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C2C9">
      <w:pPr>
        <w:rPr>
          <w:sz w:val="22"/>
          <w:szCs w:val="22"/>
        </w:rPr>
      </w:pPr>
    </w:p>
    <w:p w14:paraId="1D8A1DBF">
      <w:pPr>
        <w:jc w:val="center"/>
        <w:rPr>
          <w:rFonts w:hint="default"/>
          <w:sz w:val="40"/>
          <w:szCs w:val="40"/>
          <w:lang w:val="en-US"/>
        </w:rPr>
      </w:pPr>
      <w:r>
        <w:rPr>
          <w:rFonts w:hint="default"/>
          <w:sz w:val="40"/>
          <w:szCs w:val="40"/>
          <w:lang w:val="en-US"/>
        </w:rPr>
        <w:t>Aldrafel</w:t>
      </w:r>
    </w:p>
    <w:p w14:paraId="53667EC9">
      <w:pPr>
        <w:jc w:val="center"/>
        <w:rPr>
          <w:rFonts w:hint="default"/>
          <w:i/>
          <w:iCs/>
          <w:sz w:val="24"/>
          <w:szCs w:val="24"/>
          <w:lang w:val="en-US"/>
        </w:rPr>
      </w:pPr>
      <w:r>
        <w:rPr>
          <w:rFonts w:hint="default"/>
          <w:i/>
          <w:iCs/>
          <w:sz w:val="24"/>
          <w:szCs w:val="24"/>
          <w:lang w:val="en-US"/>
        </w:rPr>
        <w:t>Chapter 1: Ungraceful Treatment</w:t>
      </w:r>
    </w:p>
    <w:p w14:paraId="27641AFC">
      <w:pPr>
        <w:rPr>
          <w:sz w:val="22"/>
          <w:szCs w:val="22"/>
        </w:rPr>
      </w:pPr>
    </w:p>
    <w:p w14:paraId="6ED94AC3">
      <w:pPr>
        <w:rPr>
          <w:sz w:val="22"/>
          <w:szCs w:val="22"/>
        </w:rPr>
      </w:pPr>
    </w:p>
    <w:p w14:paraId="73C834C2">
      <w:pPr>
        <w:rPr>
          <w:sz w:val="22"/>
          <w:szCs w:val="22"/>
        </w:rPr>
      </w:pPr>
    </w:p>
    <w:p w14:paraId="3B75E2FC">
      <w:pPr>
        <w:rPr>
          <w:rFonts w:hint="default"/>
          <w:i w:val="0"/>
          <w:iCs w:val="0"/>
          <w:sz w:val="22"/>
          <w:szCs w:val="22"/>
          <w:lang w:val="en-US"/>
        </w:rPr>
      </w:pPr>
      <w:r>
        <w:rPr>
          <w:rFonts w:hint="default"/>
          <w:sz w:val="22"/>
          <w:szCs w:val="22"/>
          <w:lang w:val="en-US"/>
        </w:rPr>
        <w:tab/>
      </w:r>
      <w:r>
        <w:rPr>
          <w:rFonts w:hint="default"/>
          <w:sz w:val="22"/>
          <w:szCs w:val="22"/>
          <w:lang w:val="en-US"/>
        </w:rPr>
        <w:t>There is a place that many would willfully refer to as the center of the world. Not geographically across the globe, nor in terms of Planet Hamal’s physical center of mass. Nor, too, is it the center in terms of politics, or economics - and yet, in no sector could this sentiment be completely dismissed. You see, this illustrious, storied location is only considered the veritable</w:t>
      </w:r>
      <w:r>
        <w:rPr>
          <w:rFonts w:hint="default"/>
          <w:i w:val="0"/>
          <w:iCs w:val="0"/>
          <w:sz w:val="22"/>
          <w:szCs w:val="22"/>
          <w:lang w:val="en-US"/>
        </w:rPr>
        <w:t xml:space="preserve"> heart of the world when </w:t>
      </w:r>
      <w:r>
        <w:rPr>
          <w:rFonts w:hint="default"/>
          <w:i/>
          <w:iCs/>
          <w:sz w:val="22"/>
          <w:szCs w:val="22"/>
          <w:lang w:val="en-US"/>
        </w:rPr>
        <w:t>mages</w:t>
      </w:r>
      <w:r>
        <w:rPr>
          <w:rFonts w:hint="default"/>
          <w:i w:val="0"/>
          <w:iCs w:val="0"/>
          <w:sz w:val="22"/>
          <w:szCs w:val="22"/>
          <w:lang w:val="en-US"/>
        </w:rPr>
        <w:t xml:space="preserve"> are part of the discussion. For them, The University of Extraordinary Magic is a peerless, unassailable throne of magic.</w:t>
      </w:r>
    </w:p>
    <w:p w14:paraId="0C2ED111">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Located at the very center of the eternal independent city-island of Aldrafel, UEM boasts a long, storied history of magical accomplishments. The greatest wizards, sorcerers, and summoners in history have passed through the university’s halls</w:t>
      </w:r>
      <w:r>
        <w:rPr>
          <w:rStyle w:val="38"/>
          <w:rFonts w:hint="default"/>
          <w:i w:val="0"/>
          <w:iCs w:val="0"/>
          <w:sz w:val="22"/>
          <w:szCs w:val="22"/>
          <w:lang w:val="en-US"/>
        </w:rPr>
        <w:footnoteReference w:id="0"/>
      </w:r>
      <w:r>
        <w:rPr>
          <w:rFonts w:hint="default"/>
          <w:i w:val="0"/>
          <w:iCs w:val="0"/>
          <w:sz w:val="22"/>
          <w:szCs w:val="22"/>
          <w:lang w:val="en-US"/>
        </w:rPr>
        <w:t>, and countless discoveries and spells have been created in its vaulted towers. None can argue</w:t>
      </w:r>
      <w:r>
        <w:rPr>
          <w:rStyle w:val="38"/>
          <w:rFonts w:hint="default"/>
          <w:i w:val="0"/>
          <w:iCs w:val="0"/>
          <w:sz w:val="22"/>
          <w:szCs w:val="22"/>
          <w:lang w:val="en-US"/>
        </w:rPr>
        <w:footnoteReference w:id="1"/>
      </w:r>
      <w:r>
        <w:rPr>
          <w:rFonts w:hint="default"/>
          <w:i w:val="0"/>
          <w:iCs w:val="0"/>
          <w:sz w:val="22"/>
          <w:szCs w:val="22"/>
          <w:lang w:val="en-US"/>
        </w:rPr>
        <w:t xml:space="preserve"> that UEM is a prestigious and mighty institution, ruled over by the greatest archmages in living memory. No other school teaches such a wide variety of magical techniques and principles.</w:t>
      </w:r>
    </w:p>
    <w:p w14:paraId="2781319C">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ascending staircase that accessed this prestigious and impressive school was itself a massive and daunting structure. Vast white marble stairs, each wide enough for an army to walk abreast atop, rose between two enormous statues of the academies be-robed founding wizards. Beyond this staircase, a grand plaza of intricately laid, magically aligned stones opened out onto the main forum of the university. Towering cathedral-like structures lined the forum, each boasting a chaotic arrangement of glittering, sky-scraping towers embedded at varying orientations throughout their structures. Some of them were </w:t>
      </w:r>
      <w:r>
        <w:rPr>
          <w:rFonts w:hint="default"/>
          <w:i/>
          <w:iCs/>
          <w:sz w:val="22"/>
          <w:szCs w:val="22"/>
          <w:lang w:val="en-US"/>
        </w:rPr>
        <w:t>sideways</w:t>
      </w:r>
      <w:r>
        <w:rPr>
          <w:rFonts w:hint="default"/>
          <w:i w:val="0"/>
          <w:iCs w:val="0"/>
          <w:sz w:val="22"/>
          <w:szCs w:val="22"/>
          <w:lang w:val="en-US"/>
        </w:rPr>
        <w:t>.</w:t>
      </w:r>
    </w:p>
    <w:p w14:paraId="07604D50">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Yet, the buildings along the forum were mere </w:t>
      </w:r>
      <w:r>
        <w:rPr>
          <w:rFonts w:hint="default"/>
          <w:i/>
          <w:iCs/>
          <w:sz w:val="22"/>
          <w:szCs w:val="22"/>
          <w:lang w:val="en-US"/>
        </w:rPr>
        <w:t>annexes</w:t>
      </w:r>
      <w:r>
        <w:rPr>
          <w:rFonts w:hint="default"/>
          <w:i w:val="0"/>
          <w:iCs w:val="0"/>
          <w:sz w:val="22"/>
          <w:szCs w:val="22"/>
          <w:lang w:val="en-US"/>
        </w:rPr>
        <w:t xml:space="preserve"> compared to the true university. At the end of the forum, a mountainously massive structure rose up, with galleried windows and unreasonably large pillar lining its pale, blocky granite facade. Hanging gardens spilled down over its sides from myriad balcony-lined hallways, coloring the pillars below with flowering vines and clusters of fuzzy roots. A river-sized </w:t>
      </w:r>
      <w:r>
        <w:rPr>
          <w:rFonts w:hint="default"/>
          <w:i/>
          <w:iCs/>
          <w:sz w:val="22"/>
          <w:szCs w:val="22"/>
          <w:lang w:val="en-US"/>
        </w:rPr>
        <w:t>moat</w:t>
      </w:r>
      <w:r>
        <w:rPr>
          <w:rFonts w:hint="default"/>
          <w:i w:val="0"/>
          <w:iCs w:val="0"/>
          <w:sz w:val="22"/>
          <w:szCs w:val="22"/>
          <w:lang w:val="en-US"/>
        </w:rPr>
        <w:t xml:space="preserve"> slowly flowed across the structure’s lower rooftop, sheltering the grand array of piled-together towers rising beyond it. Waterfalls spilled from the moat and descended over the crenelated sides of the building, only to be pumped back up to the moat in an endless cycle of shimmering water.</w:t>
      </w:r>
    </w:p>
    <w:p w14:paraId="3AB5748F">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university was so vast inside that it felt like a sea of people could be poured into it without filling the place up - and yet, the forum at the top of the great staircase was </w:t>
      </w:r>
      <w:r>
        <w:rPr>
          <w:rFonts w:hint="default"/>
          <w:i/>
          <w:iCs/>
          <w:sz w:val="22"/>
          <w:szCs w:val="22"/>
          <w:lang w:val="en-US"/>
        </w:rPr>
        <w:t>crowded</w:t>
      </w:r>
      <w:r>
        <w:rPr>
          <w:rFonts w:hint="default"/>
          <w:i w:val="0"/>
          <w:iCs w:val="0"/>
          <w:sz w:val="22"/>
          <w:szCs w:val="22"/>
          <w:lang w:val="en-US"/>
        </w:rPr>
        <w:t>. Uncharacteristically, thousands of young, fresh-faced students churned across the plaza’s finely laid stones - for it was a very special day at the University of Extraordinary Magic. A new year was beginning, and with that year came a tide of tens of thousands of students who’d been successfully admitted.</w:t>
      </w:r>
    </w:p>
    <w:p w14:paraId="7027115D">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It was the day of the freshman entrance ceremony.</w:t>
      </w:r>
    </w:p>
    <w:p w14:paraId="6CC18B3B">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Amidst the crowds of bright-eyed students who had yet to experience the soul-crushing reality of life in a highly competitive university of magic, a young, sporty woman </w:t>
      </w:r>
      <w:r>
        <w:rPr>
          <w:rFonts w:hint="default"/>
          <w:i/>
          <w:iCs/>
          <w:sz w:val="22"/>
          <w:szCs w:val="22"/>
          <w:lang w:val="en-US"/>
        </w:rPr>
        <w:t>scowled</w:t>
      </w:r>
      <w:r>
        <w:rPr>
          <w:rFonts w:hint="default"/>
          <w:i w:val="0"/>
          <w:iCs w:val="0"/>
          <w:sz w:val="22"/>
          <w:szCs w:val="22"/>
          <w:lang w:val="en-US"/>
        </w:rPr>
        <w:t xml:space="preserve">. Densely packed muscle adorned her mostly modest frame, though she’d done enough leg work to strain her loose-fitting pants tight across a toned, supple ass. A short ponytail of bright blonde hair tipped with pink accented her dark, pretty features - as she </w:t>
      </w:r>
      <w:r>
        <w:rPr>
          <w:rFonts w:hint="default"/>
          <w:i/>
          <w:iCs/>
          <w:sz w:val="22"/>
          <w:szCs w:val="22"/>
          <w:lang w:val="en-US"/>
        </w:rPr>
        <w:t>locked</w:t>
      </w:r>
      <w:r>
        <w:rPr>
          <w:rFonts w:hint="default"/>
          <w:i w:val="0"/>
          <w:iCs w:val="0"/>
          <w:sz w:val="22"/>
          <w:szCs w:val="22"/>
          <w:lang w:val="en-US"/>
        </w:rPr>
        <w:t xml:space="preserve"> eyes with a young, blue-haired man.</w:t>
      </w:r>
    </w:p>
    <w:p w14:paraId="05123A6C">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“Hey, </w:t>
      </w:r>
      <w:r>
        <w:rPr>
          <w:rFonts w:hint="default"/>
          <w:i/>
          <w:iCs/>
          <w:sz w:val="22"/>
          <w:szCs w:val="22"/>
          <w:lang w:val="en-US"/>
        </w:rPr>
        <w:t>bastard</w:t>
      </w:r>
      <w:r>
        <w:rPr>
          <w:rFonts w:hint="default"/>
          <w:i w:val="0"/>
          <w:iCs w:val="0"/>
          <w:sz w:val="22"/>
          <w:szCs w:val="22"/>
          <w:lang w:val="en-US"/>
        </w:rPr>
        <w:t xml:space="preserve">. Where the fuck do you think you’re trying to grab?” Elda spat, as she dug her fingers into the man’s wrist. She’d caught him a couple of </w:t>
      </w:r>
      <w:r>
        <w:rPr>
          <w:rFonts w:hint="default"/>
          <w:i/>
          <w:iCs/>
          <w:sz w:val="22"/>
          <w:szCs w:val="22"/>
          <w:lang w:val="en-US"/>
        </w:rPr>
        <w:t>inches</w:t>
      </w:r>
      <w:r>
        <w:rPr>
          <w:rFonts w:hint="default"/>
          <w:i w:val="0"/>
          <w:iCs w:val="0"/>
          <w:sz w:val="22"/>
          <w:szCs w:val="22"/>
          <w:lang w:val="en-US"/>
        </w:rPr>
        <w:t xml:space="preserve"> from groping her ass.</w:t>
      </w:r>
    </w:p>
    <w:p w14:paraId="312E9FA4">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man looked down his nose at her, and snorted. “Are you trying to claim a nobleman of </w:t>
      </w:r>
      <w:r>
        <w:rPr>
          <w:rFonts w:hint="default"/>
          <w:i/>
          <w:iCs/>
          <w:sz w:val="22"/>
          <w:szCs w:val="22"/>
          <w:lang w:val="en-US"/>
        </w:rPr>
        <w:t>my</w:t>
      </w:r>
      <w:r>
        <w:rPr>
          <w:rFonts w:hint="default"/>
          <w:i w:val="0"/>
          <w:iCs w:val="0"/>
          <w:sz w:val="22"/>
          <w:szCs w:val="22"/>
          <w:lang w:val="en-US"/>
        </w:rPr>
        <w:t xml:space="preserve"> status would show interest in a lowly brat like you?”</w:t>
      </w:r>
    </w:p>
    <w:p w14:paraId="4232EC81">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tiny spark of rage ignited in Elda’s eyes, and she tightened her grip on the man’s wrist, painfully. Her lips spread into a </w:t>
      </w:r>
      <w:r>
        <w:rPr>
          <w:rFonts w:hint="default"/>
          <w:i/>
          <w:iCs/>
          <w:sz w:val="22"/>
          <w:szCs w:val="22"/>
          <w:lang w:val="en-US"/>
        </w:rPr>
        <w:t>grin</w:t>
      </w:r>
      <w:r>
        <w:rPr>
          <w:rFonts w:hint="default"/>
          <w:i w:val="0"/>
          <w:iCs w:val="0"/>
          <w:sz w:val="22"/>
          <w:szCs w:val="22"/>
          <w:lang w:val="en-US"/>
        </w:rPr>
        <w:t xml:space="preserve">, as muscle rippled beneath the short, unzipped navy jacket she’d stretched around her upper body. “That’s </w:t>
      </w:r>
      <w:r>
        <w:rPr>
          <w:rFonts w:hint="default"/>
          <w:i/>
          <w:iCs/>
          <w:sz w:val="22"/>
          <w:szCs w:val="22"/>
          <w:lang w:val="en-US"/>
        </w:rPr>
        <w:t>exactly</w:t>
      </w:r>
      <w:r>
        <w:rPr>
          <w:rFonts w:hint="default"/>
          <w:i w:val="0"/>
          <w:iCs w:val="0"/>
          <w:sz w:val="22"/>
          <w:szCs w:val="22"/>
          <w:lang w:val="en-US"/>
        </w:rPr>
        <w:t xml:space="preserve"> what I’m saying. We fighters from the </w:t>
      </w:r>
      <w:r>
        <w:rPr>
          <w:rFonts w:hint="default"/>
          <w:i/>
          <w:iCs/>
          <w:sz w:val="22"/>
          <w:szCs w:val="22"/>
          <w:lang w:val="en-US"/>
        </w:rPr>
        <w:t>Blood Pit</w:t>
      </w:r>
      <w:r>
        <w:rPr>
          <w:rFonts w:hint="default"/>
          <w:i w:val="0"/>
          <w:iCs w:val="0"/>
          <w:sz w:val="22"/>
          <w:szCs w:val="22"/>
          <w:lang w:val="en-US"/>
        </w:rPr>
        <w:t xml:space="preserve"> take that kind of thing real </w:t>
      </w:r>
      <w:r>
        <w:rPr>
          <w:rFonts w:hint="default"/>
          <w:i/>
          <w:iCs/>
          <w:sz w:val="22"/>
          <w:szCs w:val="22"/>
          <w:lang w:val="en-US"/>
        </w:rPr>
        <w:t>serious</w:t>
      </w:r>
      <w:r>
        <w:rPr>
          <w:rFonts w:hint="default"/>
          <w:i w:val="0"/>
          <w:iCs w:val="0"/>
          <w:sz w:val="22"/>
          <w:szCs w:val="22"/>
          <w:lang w:val="en-US"/>
        </w:rPr>
        <w:t xml:space="preserve">. How about I knock out half your teeth, and we’ll call it </w:t>
      </w:r>
      <w:r>
        <w:rPr>
          <w:rFonts w:hint="default"/>
          <w:i/>
          <w:iCs/>
          <w:sz w:val="22"/>
          <w:szCs w:val="22"/>
          <w:lang w:val="en-US"/>
        </w:rPr>
        <w:t>even</w:t>
      </w:r>
      <w:r>
        <w:rPr>
          <w:rFonts w:hint="default"/>
          <w:i w:val="0"/>
          <w:iCs w:val="0"/>
          <w:sz w:val="22"/>
          <w:szCs w:val="22"/>
          <w:lang w:val="en-US"/>
        </w:rPr>
        <w:t>?”</w:t>
      </w:r>
    </w:p>
    <w:p w14:paraId="1E604758">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“Nonsense!” The man’s teeth ground together as he raised his other hand, and magical circuits flickered through the air around his fingers. Suddenly, humming blades of white light bloomed in the gaps between his fingertips, each one shifting with a destructive, chaotic energy. He swiped his hand at her, and Elda hissed and hopped back, narrowly avoiding the lethal energy of his magic! “Pathetic barbarian. Did no one teach you the </w:t>
      </w:r>
      <w:r>
        <w:rPr>
          <w:rFonts w:hint="default"/>
          <w:i/>
          <w:iCs/>
          <w:sz w:val="22"/>
          <w:szCs w:val="22"/>
          <w:lang w:val="en-US"/>
        </w:rPr>
        <w:t>law</w:t>
      </w:r>
      <w:r>
        <w:rPr>
          <w:rFonts w:hint="default"/>
          <w:i w:val="0"/>
          <w:iCs w:val="0"/>
          <w:sz w:val="22"/>
          <w:szCs w:val="22"/>
          <w:lang w:val="en-US"/>
        </w:rPr>
        <w:t xml:space="preserve"> where you come from? You’ve </w:t>
      </w:r>
      <w:r>
        <w:rPr>
          <w:rFonts w:hint="default"/>
          <w:i/>
          <w:iCs/>
          <w:sz w:val="22"/>
          <w:szCs w:val="22"/>
          <w:lang w:val="en-US"/>
        </w:rPr>
        <w:t>assaulted me</w:t>
      </w:r>
      <w:r>
        <w:rPr>
          <w:rFonts w:hint="default"/>
          <w:i w:val="0"/>
          <w:iCs w:val="0"/>
          <w:sz w:val="22"/>
          <w:szCs w:val="22"/>
          <w:lang w:val="en-US"/>
        </w:rPr>
        <w:t xml:space="preserve">. Now, I have every right to </w:t>
      </w:r>
      <w:r>
        <w:rPr>
          <w:rFonts w:hint="default"/>
          <w:i/>
          <w:iCs/>
          <w:sz w:val="22"/>
          <w:szCs w:val="22"/>
          <w:lang w:val="en-US"/>
        </w:rPr>
        <w:t>defend myself</w:t>
      </w:r>
      <w:r>
        <w:rPr>
          <w:rFonts w:hint="default"/>
          <w:i w:val="0"/>
          <w:iCs w:val="0"/>
          <w:sz w:val="22"/>
          <w:szCs w:val="22"/>
          <w:lang w:val="en-US"/>
        </w:rPr>
        <w:t>.”</w:t>
      </w:r>
    </w:p>
    <w:p w14:paraId="4F8AC76E">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 second set of energy blades blossomed in the man’s other hand, as Elda raised fists wrapped up in bandaged, steel-backed gloves, and squared off with him. Around them, the crowd shifted away in a sensible attempt to distance itself from the two lunatics who were about to try to kill each other - but the fight never started.</w:t>
      </w:r>
    </w:p>
    <w:p w14:paraId="73D66C83">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huge, flying metal ruler </w:t>
      </w:r>
      <w:r>
        <w:rPr>
          <w:rFonts w:hint="default"/>
          <w:i/>
          <w:iCs/>
          <w:sz w:val="22"/>
          <w:szCs w:val="22"/>
          <w:lang w:val="en-US"/>
        </w:rPr>
        <w:t>smacked</w:t>
      </w:r>
      <w:r>
        <w:rPr>
          <w:rFonts w:hint="default"/>
          <w:i w:val="0"/>
          <w:iCs w:val="0"/>
          <w:sz w:val="22"/>
          <w:szCs w:val="22"/>
          <w:lang w:val="en-US"/>
        </w:rPr>
        <w:t xml:space="preserve"> into the man’s head, and then thwapped Elda’s ass so hard she was sent yelping into the air! In a blink, a tall, voluptuous woman with long magenta hair appeared between them, the air churning around her high heels. Long, formal blue robes stirred around her curvaceous figure, as she plucked her ruler out of the air and brandished it like a </w:t>
      </w:r>
      <w:r>
        <w:rPr>
          <w:rFonts w:hint="default"/>
          <w:i/>
          <w:iCs/>
          <w:sz w:val="22"/>
          <w:szCs w:val="22"/>
          <w:lang w:val="en-US"/>
        </w:rPr>
        <w:t>club</w:t>
      </w:r>
      <w:r>
        <w:rPr>
          <w:rFonts w:hint="default"/>
          <w:i w:val="0"/>
          <w:iCs w:val="0"/>
          <w:sz w:val="22"/>
          <w:szCs w:val="22"/>
          <w:lang w:val="en-US"/>
        </w:rPr>
        <w:t xml:space="preserve"> at both of the young people in front of her. “What is the </w:t>
      </w:r>
      <w:r>
        <w:rPr>
          <w:rFonts w:hint="default"/>
          <w:i/>
          <w:iCs/>
          <w:sz w:val="22"/>
          <w:szCs w:val="22"/>
          <w:lang w:val="en-US"/>
        </w:rPr>
        <w:t>meaning</w:t>
      </w:r>
      <w:r>
        <w:rPr>
          <w:rFonts w:hint="default"/>
          <w:i w:val="0"/>
          <w:iCs w:val="0"/>
          <w:sz w:val="22"/>
          <w:szCs w:val="22"/>
          <w:lang w:val="en-US"/>
        </w:rPr>
        <w:t xml:space="preserve"> of this? </w:t>
      </w:r>
      <w:r>
        <w:rPr>
          <w:rFonts w:hint="default"/>
          <w:i/>
          <w:iCs/>
          <w:sz w:val="22"/>
          <w:szCs w:val="22"/>
          <w:lang w:val="en-US"/>
        </w:rPr>
        <w:t>No fighting on campus</w:t>
      </w:r>
      <w:r>
        <w:rPr>
          <w:rFonts w:hint="default"/>
          <w:i w:val="0"/>
          <w:iCs w:val="0"/>
          <w:sz w:val="22"/>
          <w:szCs w:val="22"/>
          <w:lang w:val="en-US"/>
        </w:rPr>
        <w:t>!”</w:t>
      </w:r>
    </w:p>
    <w:p w14:paraId="3E714516">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man’s eyes blazed with rage as he gripped the back of his head. “Professor, she </w:t>
      </w:r>
      <w:r>
        <w:rPr>
          <w:rFonts w:hint="default"/>
          <w:i/>
          <w:iCs/>
          <w:sz w:val="22"/>
          <w:szCs w:val="22"/>
          <w:lang w:val="en-US"/>
        </w:rPr>
        <w:t>accused</w:t>
      </w:r>
      <w:r>
        <w:rPr>
          <w:rFonts w:hint="default"/>
          <w:i w:val="0"/>
          <w:iCs w:val="0"/>
          <w:sz w:val="22"/>
          <w:szCs w:val="22"/>
          <w:lang w:val="en-US"/>
        </w:rPr>
        <w:t xml:space="preserve"> me-”</w:t>
      </w:r>
    </w:p>
    <w:p w14:paraId="22A0D5A5">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Without warning, Professor Breah smashed her ruler into the back of his head so hard that he </w:t>
      </w:r>
      <w:r>
        <w:rPr>
          <w:rFonts w:hint="default"/>
          <w:i/>
          <w:iCs/>
          <w:sz w:val="22"/>
          <w:szCs w:val="22"/>
          <w:lang w:val="en-US"/>
        </w:rPr>
        <w:t>bounced</w:t>
      </w:r>
      <w:r>
        <w:rPr>
          <w:rFonts w:hint="default"/>
          <w:i w:val="0"/>
          <w:iCs w:val="0"/>
          <w:sz w:val="22"/>
          <w:szCs w:val="22"/>
          <w:lang w:val="en-US"/>
        </w:rPr>
        <w:t xml:space="preserve"> when he hit the ground! “You, Mister Eustace Pallas, should </w:t>
      </w:r>
      <w:r>
        <w:rPr>
          <w:rFonts w:hint="default"/>
          <w:i/>
          <w:iCs/>
          <w:sz w:val="22"/>
          <w:szCs w:val="22"/>
          <w:lang w:val="en-US"/>
        </w:rPr>
        <w:t>know better</w:t>
      </w:r>
      <w:r>
        <w:rPr>
          <w:rFonts w:hint="default"/>
          <w:i w:val="0"/>
          <w:iCs w:val="0"/>
          <w:sz w:val="22"/>
          <w:szCs w:val="22"/>
          <w:lang w:val="en-US"/>
        </w:rPr>
        <w:t>! Using deadly magic over something so trivial - you’ve besmirched the school’s name!”</w:t>
      </w:r>
    </w:p>
    <w:p w14:paraId="6A4956A3">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“And AS FOR you!” Her teal-green eyes blazed, as she rounded on Elda, next. “This is a school </w:t>
      </w:r>
      <w:r>
        <w:rPr>
          <w:rFonts w:hint="default"/>
          <w:i/>
          <w:iCs/>
          <w:sz w:val="22"/>
          <w:szCs w:val="22"/>
          <w:lang w:val="en-US"/>
        </w:rPr>
        <w:t>exchange</w:t>
      </w:r>
      <w:r>
        <w:rPr>
          <w:rFonts w:hint="default"/>
          <w:i w:val="0"/>
          <w:iCs w:val="0"/>
          <w:sz w:val="22"/>
          <w:szCs w:val="22"/>
          <w:lang w:val="en-US"/>
        </w:rPr>
        <w:t xml:space="preserve">, not an excuse for you to try to </w:t>
      </w:r>
      <w:r>
        <w:rPr>
          <w:rFonts w:hint="default"/>
          <w:i/>
          <w:iCs/>
          <w:sz w:val="22"/>
          <w:szCs w:val="22"/>
          <w:lang w:val="en-US"/>
        </w:rPr>
        <w:t>beat</w:t>
      </w:r>
      <w:r>
        <w:rPr>
          <w:rFonts w:hint="default"/>
          <w:i w:val="0"/>
          <w:iCs w:val="0"/>
          <w:sz w:val="22"/>
          <w:szCs w:val="22"/>
          <w:lang w:val="en-US"/>
        </w:rPr>
        <w:t xml:space="preserve"> my students! You have the exhibition matches later today for that!”</w:t>
      </w:r>
    </w:p>
    <w:p w14:paraId="73844603">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Elda half-lidded her eyes judgmentally, her bright blue irises practically vibrating with irritation. “You mean the fights that are supposed to build camaraderie between Yoom and the Pit?”</w:t>
      </w:r>
    </w:p>
    <w:p w14:paraId="73AD2747">
      <w:pPr>
        <w:rPr>
          <w:rFonts w:hint="default"/>
          <w:i/>
          <w:iCs/>
          <w:sz w:val="22"/>
          <w:szCs w:val="22"/>
          <w:lang w:val="en-US"/>
        </w:rPr>
      </w:pPr>
      <w:r>
        <w:rPr>
          <w:rFonts w:hint="default"/>
          <w:i w:val="0"/>
          <w:iCs w:val="0"/>
          <w:sz w:val="22"/>
          <w:szCs w:val="22"/>
          <w:lang w:val="en-US"/>
        </w:rPr>
        <w:tab/>
      </w:r>
      <w:r>
        <w:rPr>
          <w:rFonts w:hint="default"/>
          <w:i w:val="0"/>
          <w:iCs w:val="0"/>
          <w:sz w:val="22"/>
          <w:szCs w:val="22"/>
          <w:lang w:val="en-US"/>
        </w:rPr>
        <w:t xml:space="preserve">“U. E. M. Not </w:t>
      </w:r>
      <w:r>
        <w:rPr>
          <w:rFonts w:hint="default"/>
          <w:i/>
          <w:iCs/>
          <w:sz w:val="22"/>
          <w:szCs w:val="22"/>
          <w:lang w:val="en-US"/>
        </w:rPr>
        <w:t>Yoom</w:t>
      </w:r>
      <w:r>
        <w:rPr>
          <w:rFonts w:hint="default"/>
          <w:i w:val="0"/>
          <w:iCs w:val="0"/>
          <w:sz w:val="22"/>
          <w:szCs w:val="22"/>
          <w:lang w:val="en-US"/>
        </w:rPr>
        <w:t>,” professor Breah hissed - as in the crowd behind her, Elda, and Eustace, a man with white feather-like hair slipped past.</w:t>
      </w:r>
      <w:r>
        <w:rPr>
          <w:rFonts w:hint="default"/>
          <w:i/>
          <w:iCs/>
          <w:sz w:val="22"/>
          <w:szCs w:val="22"/>
          <w:lang w:val="en-US"/>
        </w:rPr>
        <w:t xml:space="preserve"> Man</w:t>
      </w:r>
      <w:r>
        <w:rPr>
          <w:rFonts w:hint="default"/>
          <w:i w:val="0"/>
          <w:iCs w:val="0"/>
          <w:sz w:val="22"/>
          <w:szCs w:val="22"/>
          <w:lang w:val="en-US"/>
        </w:rPr>
        <w:t xml:space="preserve">, he thought, </w:t>
      </w:r>
      <w:r>
        <w:rPr>
          <w:rFonts w:hint="default"/>
          <w:i/>
          <w:iCs/>
          <w:sz w:val="22"/>
          <w:szCs w:val="22"/>
          <w:lang w:val="en-US"/>
        </w:rPr>
        <w:t>Yoom’s students sure are carefree.</w:t>
      </w:r>
    </w:p>
    <w:p w14:paraId="734399EC">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Magnus ignored the whole fight, as he shoved his hands into his jacket pockets and just kept walking. He was a tanned young man, with hair that would have been shoulder-length if not for its abnormal feather-like lift and flare. His bright green eyes practically glazed over as he watched other students walk by in their matching, freshly-sewn uniforms - which of course he was also wearing, albeit with his shirt left messily untucked and the arms of his jacket rolled up. The baggy beige slacks, square-toed black shoes, and blue, red, and gold of his tie were all the same as any other of the thousands of male students around him.</w:t>
      </w:r>
    </w:p>
    <w:p w14:paraId="457B97BB">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chain connected to his belt was different, though. That was connected to a metal trinket he’d tucked away in a pocket; something he kept considerably more protected than his wallet. </w:t>
      </w:r>
    </w:p>
    <w:p w14:paraId="587E6557">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As Magnus stepped into line at a check-in booth near the front of the main Yoom building, he idly wondered about how classes worked in the most famous university in the world. It probably wasn’t really that different from any other place, he figured, as he dug a shiny golden token out of his pocket and showed it to the lady working the booth. She checked it with a digital scanner, before giving him a warm smile and welcoming him as a new student.</w:t>
      </w:r>
    </w:p>
    <w:p w14:paraId="4CB2260D">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much less friendly upperclassman working security waved Magnus on, and with a smirk, the white-haired young man headed for the front doors. As he walked, he casually flipped the token through the air, caught it, and pocketed it, all with a whistle on his lips. The whole admission process had been a lot easier than he would have expected. Of course, that was because the tokens being used were made with specific high-detail printing processes that were basically impossible to copy with magic. Nobody was going to </w:t>
      </w:r>
      <w:r>
        <w:rPr>
          <w:rFonts w:hint="default"/>
          <w:i/>
          <w:iCs/>
          <w:sz w:val="22"/>
          <w:szCs w:val="22"/>
          <w:lang w:val="en-US"/>
        </w:rPr>
        <w:t>fake</w:t>
      </w:r>
      <w:r>
        <w:rPr>
          <w:rFonts w:hint="default"/>
          <w:i w:val="0"/>
          <w:iCs w:val="0"/>
          <w:sz w:val="22"/>
          <w:szCs w:val="22"/>
          <w:lang w:val="en-US"/>
        </w:rPr>
        <w:t xml:space="preserve"> a Yoom token.</w:t>
      </w:r>
    </w:p>
    <w:p w14:paraId="0379F66E">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Getting an admittance token was </w:t>
      </w:r>
      <w:r>
        <w:rPr>
          <w:rFonts w:hint="default"/>
          <w:i/>
          <w:iCs/>
          <w:sz w:val="22"/>
          <w:szCs w:val="22"/>
          <w:lang w:val="en-US"/>
        </w:rPr>
        <w:t>hard</w:t>
      </w:r>
      <w:r>
        <w:rPr>
          <w:rFonts w:hint="default"/>
          <w:i w:val="0"/>
          <w:iCs w:val="0"/>
          <w:sz w:val="22"/>
          <w:szCs w:val="22"/>
          <w:lang w:val="en-US"/>
        </w:rPr>
        <w:t xml:space="preserve">. Paper exams that took a minimum of two years from the first one to the last, strict financial requirements, minimum physical fitness tests, drug checks, background checks, magic competency checks…and most importantly, the minimum magical </w:t>
      </w:r>
      <w:r>
        <w:rPr>
          <w:rFonts w:hint="default"/>
          <w:i/>
          <w:iCs/>
          <w:sz w:val="22"/>
          <w:szCs w:val="22"/>
          <w:lang w:val="en-US"/>
        </w:rPr>
        <w:t>potential</w:t>
      </w:r>
      <w:r>
        <w:rPr>
          <w:rFonts w:hint="default"/>
          <w:i w:val="0"/>
          <w:iCs w:val="0"/>
          <w:sz w:val="22"/>
          <w:szCs w:val="22"/>
          <w:lang w:val="en-US"/>
        </w:rPr>
        <w:t xml:space="preserve"> test. Even if you met every other requirement, if your magical potential was below rank B - an overall rating of at least 800 - then Yoom wouldn’t even </w:t>
      </w:r>
      <w:r>
        <w:rPr>
          <w:rFonts w:hint="default"/>
          <w:i/>
          <w:iCs/>
          <w:sz w:val="22"/>
          <w:szCs w:val="22"/>
          <w:lang w:val="en-US"/>
        </w:rPr>
        <w:t>consider</w:t>
      </w:r>
      <w:r>
        <w:rPr>
          <w:rFonts w:hint="default"/>
          <w:i w:val="0"/>
          <w:iCs w:val="0"/>
          <w:sz w:val="22"/>
          <w:szCs w:val="22"/>
          <w:lang w:val="en-US"/>
        </w:rPr>
        <w:t xml:space="preserve"> letting you in. On the same note, if your magical potential was absurdly high, Yoom would waive </w:t>
      </w:r>
      <w:r>
        <w:rPr>
          <w:rFonts w:hint="default"/>
          <w:i/>
          <w:iCs/>
          <w:sz w:val="22"/>
          <w:szCs w:val="22"/>
          <w:lang w:val="en-US"/>
        </w:rPr>
        <w:t>every single other requirement</w:t>
      </w:r>
      <w:r>
        <w:rPr>
          <w:rFonts w:hint="default"/>
          <w:i w:val="0"/>
          <w:iCs w:val="0"/>
          <w:sz w:val="22"/>
          <w:szCs w:val="22"/>
          <w:lang w:val="en-US"/>
        </w:rPr>
        <w:t xml:space="preserve"> to get you into their school.</w:t>
      </w:r>
    </w:p>
    <w:p w14:paraId="643F5066">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Of course, the mere 800 potential needed for admittance had been no problem for </w:t>
      </w:r>
      <w:r>
        <w:rPr>
          <w:rFonts w:hint="default"/>
          <w:i/>
          <w:iCs/>
          <w:sz w:val="22"/>
          <w:szCs w:val="22"/>
          <w:lang w:val="en-US"/>
        </w:rPr>
        <w:t xml:space="preserve">Magnus. </w:t>
      </w:r>
      <w:r>
        <w:rPr>
          <w:rFonts w:hint="default"/>
          <w:i w:val="0"/>
          <w:iCs w:val="0"/>
          <w:sz w:val="22"/>
          <w:szCs w:val="22"/>
          <w:lang w:val="en-US"/>
        </w:rPr>
        <w:t xml:space="preserve">He was even apprenticed to the Dread Sorceress Ilvana, someone powerful enough to walk into Yoom and slap the headmaster without hearing a single </w:t>
      </w:r>
      <w:r>
        <w:rPr>
          <w:rFonts w:hint="default"/>
          <w:i/>
          <w:iCs/>
          <w:sz w:val="22"/>
          <w:szCs w:val="22"/>
          <w:lang w:val="en-US"/>
        </w:rPr>
        <w:t>peep</w:t>
      </w:r>
      <w:r>
        <w:rPr>
          <w:rFonts w:hint="default"/>
          <w:i w:val="0"/>
          <w:iCs w:val="0"/>
          <w:sz w:val="22"/>
          <w:szCs w:val="22"/>
          <w:lang w:val="en-US"/>
        </w:rPr>
        <w:t xml:space="preserve"> of complaint back. His potential made a normal student look like a lump of coal in a ditch, by comparison.</w:t>
      </w:r>
    </w:p>
    <w:p w14:paraId="28C867B4">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As Magnus thought, he’d been walking through the halls of the great university. He’d gone left, right, straight, and right again, and finally stopped in the midst of a hallway big enough for </w:t>
      </w:r>
      <w:r>
        <w:rPr>
          <w:rFonts w:hint="default"/>
          <w:i/>
          <w:iCs/>
          <w:sz w:val="22"/>
          <w:szCs w:val="22"/>
          <w:lang w:val="en-US"/>
        </w:rPr>
        <w:t>giants</w:t>
      </w:r>
      <w:r>
        <w:rPr>
          <w:rFonts w:hint="default"/>
          <w:i w:val="0"/>
          <w:iCs w:val="0"/>
          <w:sz w:val="22"/>
          <w:szCs w:val="22"/>
          <w:lang w:val="en-US"/>
        </w:rPr>
        <w:t xml:space="preserve"> to walk through. He hadn’t stopped at random; there was a massive, impressively carved metal door beside him, one that was unique throughout the entire university. He smirked as he looked at the door, and tightened his grip on the small jewel in his pocket that he’d been holding since before he reached the forum. It was almost </w:t>
      </w:r>
      <w:r>
        <w:rPr>
          <w:rFonts w:hint="default"/>
          <w:i/>
          <w:iCs/>
          <w:sz w:val="22"/>
          <w:szCs w:val="22"/>
          <w:lang w:val="en-US"/>
        </w:rPr>
        <w:t>burning</w:t>
      </w:r>
      <w:r>
        <w:rPr>
          <w:rFonts w:hint="default"/>
          <w:i w:val="0"/>
          <w:iCs w:val="0"/>
          <w:sz w:val="22"/>
          <w:szCs w:val="22"/>
          <w:lang w:val="en-US"/>
        </w:rPr>
        <w:t xml:space="preserve"> hot, now.</w:t>
      </w:r>
    </w:p>
    <w:p w14:paraId="04FC6556">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“Guess this is the spot,” Magnus said, as he reached out and laid a hand on the door. His eyes slid shut, as he gathered energy through a series of delicate, flowing lines of magic on his skin, and sent it outwards in a wave through the door. </w:t>
      </w:r>
      <w:r>
        <w:rPr>
          <w:rFonts w:hint="default"/>
          <w:i/>
          <w:iCs/>
          <w:sz w:val="22"/>
          <w:szCs w:val="22"/>
          <w:lang w:val="en-US"/>
        </w:rPr>
        <w:t>Trace</w:t>
      </w:r>
      <w:r>
        <w:rPr>
          <w:rFonts w:hint="default"/>
          <w:i w:val="0"/>
          <w:iCs w:val="0"/>
          <w:sz w:val="22"/>
          <w:szCs w:val="22"/>
          <w:lang w:val="en-US"/>
        </w:rPr>
        <w:t xml:space="preserve">. It was a basic magic that allowed a mage to understand the structure and components of magic within anything they could touch. It was as rudimentary as magic </w:t>
      </w:r>
      <w:r>
        <w:rPr>
          <w:rFonts w:hint="default"/>
          <w:i/>
          <w:iCs/>
          <w:sz w:val="22"/>
          <w:szCs w:val="22"/>
          <w:lang w:val="en-US"/>
        </w:rPr>
        <w:t>got…</w:t>
      </w:r>
      <w:r>
        <w:rPr>
          <w:rFonts w:hint="default"/>
          <w:i w:val="0"/>
          <w:iCs w:val="0"/>
          <w:sz w:val="22"/>
          <w:szCs w:val="22"/>
          <w:lang w:val="en-US"/>
        </w:rPr>
        <w:t>but Magnus’s trace was a bit special.</w:t>
      </w:r>
    </w:p>
    <w:p w14:paraId="3BF5909E">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Besides his Trace spell working </w:t>
      </w:r>
      <w:r>
        <w:rPr>
          <w:rFonts w:hint="default"/>
          <w:i/>
          <w:iCs/>
          <w:sz w:val="22"/>
          <w:szCs w:val="22"/>
          <w:lang w:val="en-US"/>
        </w:rPr>
        <w:t>far</w:t>
      </w:r>
      <w:r>
        <w:rPr>
          <w:rFonts w:hint="default"/>
          <w:i w:val="0"/>
          <w:iCs w:val="0"/>
          <w:sz w:val="22"/>
          <w:szCs w:val="22"/>
          <w:lang w:val="en-US"/>
        </w:rPr>
        <w:t xml:space="preserve"> faster than normal, it could jump from object to object as long as they weren’t more than an inch apart. On top of that, his trace was </w:t>
      </w:r>
      <w:r>
        <w:rPr>
          <w:rFonts w:hint="default"/>
          <w:i/>
          <w:iCs/>
          <w:sz w:val="22"/>
          <w:szCs w:val="22"/>
          <w:lang w:val="en-US"/>
        </w:rPr>
        <w:t>undetectable</w:t>
      </w:r>
      <w:r>
        <w:rPr>
          <w:rFonts w:hint="default"/>
          <w:i w:val="0"/>
          <w:iCs w:val="0"/>
          <w:sz w:val="22"/>
          <w:szCs w:val="22"/>
          <w:lang w:val="en-US"/>
        </w:rPr>
        <w:t>. Even his teacher, Ilvana, couldn’t detect it - much less anyone in UEM. Between these two special qualities, his Trace could penetrate the door and pass through the walls of the structure beyond it, with no worry of detection.</w:t>
      </w:r>
    </w:p>
    <w:p w14:paraId="4A6C0E26">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Magnus smirked, as he figured out the locking magic in the door after only a few seconds. He pulled it open and stepped inside - just as, down the hall, Professor Breah stepped around a corner. She blinked, catching a glimpse of the doors </w:t>
      </w:r>
      <w:r>
        <w:rPr>
          <w:rFonts w:hint="default"/>
          <w:i/>
          <w:iCs/>
          <w:sz w:val="22"/>
          <w:szCs w:val="22"/>
          <w:lang w:val="en-US"/>
        </w:rPr>
        <w:t>shutting</w:t>
      </w:r>
      <w:r>
        <w:rPr>
          <w:rFonts w:hint="default"/>
          <w:i w:val="0"/>
          <w:iCs w:val="0"/>
          <w:sz w:val="22"/>
          <w:szCs w:val="22"/>
          <w:lang w:val="en-US"/>
        </w:rPr>
        <w:t xml:space="preserve"> behind Magnus.</w:t>
      </w:r>
    </w:p>
    <w:p w14:paraId="3383CA43">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Behind the door, Magnus descended a long, steeply-angled staircase. Each step down was so deep that he nearly had to </w:t>
      </w:r>
      <w:r>
        <w:rPr>
          <w:rFonts w:hint="default"/>
          <w:i/>
          <w:iCs/>
          <w:sz w:val="22"/>
          <w:szCs w:val="22"/>
          <w:lang w:val="en-US"/>
        </w:rPr>
        <w:t>jump down</w:t>
      </w:r>
      <w:r>
        <w:rPr>
          <w:rFonts w:hint="default"/>
          <w:i w:val="0"/>
          <w:iCs w:val="0"/>
          <w:sz w:val="22"/>
          <w:szCs w:val="22"/>
          <w:lang w:val="en-US"/>
        </w:rPr>
        <w:t xml:space="preserve">. “Ugh. These were </w:t>
      </w:r>
      <w:r>
        <w:rPr>
          <w:rFonts w:hint="default"/>
          <w:i/>
          <w:iCs/>
          <w:sz w:val="22"/>
          <w:szCs w:val="22"/>
          <w:lang w:val="en-US"/>
        </w:rPr>
        <w:t>not</w:t>
      </w:r>
      <w:r>
        <w:rPr>
          <w:rFonts w:hint="default"/>
          <w:i w:val="0"/>
          <w:iCs w:val="0"/>
          <w:sz w:val="22"/>
          <w:szCs w:val="22"/>
          <w:lang w:val="en-US"/>
        </w:rPr>
        <w:t xml:space="preserve"> made for humans.”</w:t>
      </w:r>
    </w:p>
    <w:p w14:paraId="0A03FB2C">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Heavy, bold bronze numbers marked his descent through the rough-hewn walls of the staircase. One, two, three…he passed the first two basement floors by, and stopped at the third gleaming number. With a quiet rustle, Magnus pulled his other hand out of his pockets at last, and peered down at the messily written note his master had given him before he left. </w:t>
      </w:r>
    </w:p>
    <w:p w14:paraId="66A7579A">
      <w:pPr>
        <w:ind w:firstLine="720" w:firstLineChars="0"/>
        <w:rPr>
          <w:rFonts w:hint="default"/>
          <w:i w:val="0"/>
          <w:iCs w:val="0"/>
          <w:sz w:val="22"/>
          <w:szCs w:val="22"/>
          <w:lang w:val="en-US"/>
        </w:rPr>
      </w:pPr>
      <w:r>
        <w:rPr>
          <w:rFonts w:hint="default"/>
          <w:i w:val="0"/>
          <w:iCs w:val="0"/>
          <w:sz w:val="22"/>
          <w:szCs w:val="22"/>
          <w:lang w:val="en-US"/>
        </w:rPr>
        <w:t>He could barely make out the runes she’d written, but when Magnus recited them, they had their intended effect. The bronze ‘3’ symbol on the wall began to glow, and then it rapidly peeled apart into thin slivers of metal that squirmed between the mortar lines of the wall the symbol had been set on. The mortar they touched crumbled, releasing the heavy stone bricks they’d once restrained.</w:t>
      </w:r>
    </w:p>
    <w:p w14:paraId="5CAF5E7D">
      <w:pPr>
        <w:ind w:firstLine="720" w:firstLineChars="0"/>
        <w:rPr>
          <w:rFonts w:hint="default"/>
          <w:i w:val="0"/>
          <w:iCs w:val="0"/>
          <w:sz w:val="22"/>
          <w:szCs w:val="22"/>
          <w:lang w:val="en-US"/>
        </w:rPr>
      </w:pPr>
      <w:r>
        <w:rPr>
          <w:rFonts w:hint="default"/>
          <w:i w:val="0"/>
          <w:iCs w:val="0"/>
          <w:sz w:val="22"/>
          <w:szCs w:val="22"/>
          <w:lang w:val="en-US"/>
        </w:rPr>
        <w:t>There was a strangely satisfying scraping sound, as in perfect unison, the freed bricks parted like a pair of diverging waves. They settled into a set of pillars to either side of the newly made doorway, with two bronze torches protruding from amidst them. There was a quiet hum, as the tips of the torches ignited with blue light, revealing a pair of jewels hidden within.</w:t>
      </w:r>
    </w:p>
    <w:p w14:paraId="4E88812F">
      <w:pPr>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As the torches by the door lit up, </w:t>
      </w:r>
      <w:r>
        <w:rPr>
          <w:rFonts w:hint="default"/>
          <w:i/>
          <w:iCs/>
          <w:sz w:val="22"/>
          <w:szCs w:val="22"/>
          <w:lang w:val="en-US"/>
        </w:rPr>
        <w:t>hundreds</w:t>
      </w:r>
      <w:r>
        <w:rPr>
          <w:rFonts w:hint="default"/>
          <w:i w:val="0"/>
          <w:iCs w:val="0"/>
          <w:sz w:val="22"/>
          <w:szCs w:val="22"/>
          <w:lang w:val="en-US"/>
        </w:rPr>
        <w:t xml:space="preserve"> more slowly glowed to life, illuminating the vast underground vault Magnus had gained entry to. He stepped through, and whistled to himself appreciatively over how </w:t>
      </w:r>
      <w:r>
        <w:rPr>
          <w:rFonts w:hint="default"/>
          <w:i/>
          <w:iCs/>
          <w:sz w:val="22"/>
          <w:szCs w:val="22"/>
          <w:lang w:val="en-US"/>
        </w:rPr>
        <w:t>completely insane</w:t>
      </w:r>
      <w:r>
        <w:rPr>
          <w:rFonts w:hint="default"/>
          <w:i w:val="0"/>
          <w:iCs w:val="0"/>
          <w:sz w:val="22"/>
          <w:szCs w:val="22"/>
          <w:lang w:val="en-US"/>
        </w:rPr>
        <w:t xml:space="preserve"> the vault layout was. There were </w:t>
      </w:r>
      <w:r>
        <w:rPr>
          <w:rFonts w:hint="default"/>
          <w:i/>
          <w:iCs/>
          <w:sz w:val="22"/>
          <w:szCs w:val="22"/>
          <w:lang w:val="en-US"/>
        </w:rPr>
        <w:t>some</w:t>
      </w:r>
      <w:r>
        <w:rPr>
          <w:rFonts w:hint="default"/>
          <w:i w:val="0"/>
          <w:iCs w:val="0"/>
          <w:sz w:val="22"/>
          <w:szCs w:val="22"/>
          <w:lang w:val="en-US"/>
        </w:rPr>
        <w:t xml:space="preserve"> normal shelves, sure - but more often there were insane things, like floor-to-ceiling spiral stairs stacked with books, or hundreds of small trinkets arranged on top of a </w:t>
      </w:r>
      <w:r>
        <w:rPr>
          <w:rFonts w:hint="default"/>
          <w:i/>
          <w:iCs/>
          <w:sz w:val="22"/>
          <w:szCs w:val="22"/>
          <w:lang w:val="en-US"/>
        </w:rPr>
        <w:t>boulder</w:t>
      </w:r>
      <w:r>
        <w:rPr>
          <w:rFonts w:hint="default"/>
          <w:i w:val="0"/>
          <w:iCs w:val="0"/>
          <w:sz w:val="22"/>
          <w:szCs w:val="22"/>
          <w:lang w:val="en-US"/>
        </w:rPr>
        <w:t xml:space="preserve">. </w:t>
      </w:r>
    </w:p>
    <w:p w14:paraId="136F14D5">
      <w:pPr>
        <w:ind w:firstLine="720" w:firstLineChars="0"/>
        <w:rPr>
          <w:rFonts w:hint="default"/>
          <w:i w:val="0"/>
          <w:iCs w:val="0"/>
          <w:sz w:val="22"/>
          <w:szCs w:val="22"/>
          <w:lang w:val="en-US"/>
        </w:rPr>
      </w:pPr>
      <w:r>
        <w:rPr>
          <w:rFonts w:hint="default"/>
          <w:i w:val="0"/>
          <w:iCs w:val="0"/>
          <w:sz w:val="22"/>
          <w:szCs w:val="22"/>
          <w:lang w:val="en-US"/>
        </w:rPr>
        <w:t xml:space="preserve">There was a book case that looked like it was slowly </w:t>
      </w:r>
      <w:r>
        <w:rPr>
          <w:rFonts w:hint="default"/>
          <w:i/>
          <w:iCs/>
          <w:sz w:val="22"/>
          <w:szCs w:val="22"/>
          <w:lang w:val="en-US"/>
        </w:rPr>
        <w:t>melting</w:t>
      </w:r>
      <w:r>
        <w:rPr>
          <w:rFonts w:hint="default"/>
          <w:i w:val="0"/>
          <w:iCs w:val="0"/>
          <w:sz w:val="22"/>
          <w:szCs w:val="22"/>
          <w:lang w:val="en-US"/>
        </w:rPr>
        <w:t xml:space="preserve"> into the floor, and random stalactites sticking out of the ceiling with amulets and necklaces wrapped around them. A pool filled a corner of the room; there were glowing recesses all over its sides, beneath the water’s surface, each one of which was crammed with an object or jewel. Next to that, a dark tunnel descended via </w:t>
      </w:r>
      <w:r>
        <w:rPr>
          <w:rFonts w:hint="default"/>
          <w:i/>
          <w:iCs/>
          <w:sz w:val="22"/>
          <w:szCs w:val="22"/>
          <w:lang w:val="en-US"/>
        </w:rPr>
        <w:t>slide</w:t>
      </w:r>
      <w:r>
        <w:rPr>
          <w:rFonts w:hint="default"/>
          <w:i w:val="0"/>
          <w:iCs w:val="0"/>
          <w:sz w:val="22"/>
          <w:szCs w:val="22"/>
          <w:lang w:val="en-US"/>
        </w:rPr>
        <w:t xml:space="preserve"> to a lower floor of the vault. It was </w:t>
      </w:r>
      <w:r>
        <w:rPr>
          <w:rFonts w:hint="default"/>
          <w:i/>
          <w:iCs/>
          <w:sz w:val="22"/>
          <w:szCs w:val="22"/>
          <w:lang w:val="en-US"/>
        </w:rPr>
        <w:t>ludicrous</w:t>
      </w:r>
      <w:r>
        <w:rPr>
          <w:rFonts w:hint="default"/>
          <w:i w:val="0"/>
          <w:iCs w:val="0"/>
          <w:sz w:val="22"/>
          <w:szCs w:val="22"/>
          <w:lang w:val="en-US"/>
        </w:rPr>
        <w:t>.</w:t>
      </w:r>
    </w:p>
    <w:p w14:paraId="5D7BF621">
      <w:pPr>
        <w:ind w:firstLine="720" w:firstLineChars="0"/>
        <w:rPr>
          <w:rFonts w:hint="default"/>
          <w:i w:val="0"/>
          <w:iCs w:val="0"/>
          <w:sz w:val="22"/>
          <w:szCs w:val="22"/>
          <w:lang w:val="en-US"/>
        </w:rPr>
      </w:pPr>
      <w:r>
        <w:rPr>
          <w:rFonts w:hint="default"/>
          <w:i w:val="0"/>
          <w:iCs w:val="0"/>
          <w:sz w:val="22"/>
          <w:szCs w:val="22"/>
          <w:lang w:val="en-US"/>
        </w:rPr>
        <w:t xml:space="preserve">Between the strange architecture and the actual contents of the vault, Magnus felt his eyes sort of glaze over. There was a </w:t>
      </w:r>
      <w:r>
        <w:rPr>
          <w:rFonts w:hint="default"/>
          <w:i/>
          <w:iCs/>
          <w:sz w:val="22"/>
          <w:szCs w:val="22"/>
          <w:lang w:val="en-US"/>
        </w:rPr>
        <w:t>lot</w:t>
      </w:r>
      <w:r>
        <w:rPr>
          <w:rFonts w:hint="default"/>
          <w:i w:val="0"/>
          <w:iCs w:val="0"/>
          <w:sz w:val="22"/>
          <w:szCs w:val="22"/>
          <w:lang w:val="en-US"/>
        </w:rPr>
        <w:t xml:space="preserve"> of valuable stuff, here. Books on ancient magic, staves and wands that once belonged to legendary figures, magical jewels, amulets and bracers that each aided magic in some profound way. There were special robes, an </w:t>
      </w:r>
      <w:r>
        <w:rPr>
          <w:rFonts w:hint="default"/>
          <w:i/>
          <w:iCs/>
          <w:sz w:val="22"/>
          <w:szCs w:val="22"/>
          <w:lang w:val="en-US"/>
        </w:rPr>
        <w:t>actual</w:t>
      </w:r>
      <w:r>
        <w:rPr>
          <w:rFonts w:hint="default"/>
          <w:i w:val="0"/>
          <w:iCs w:val="0"/>
          <w:sz w:val="22"/>
          <w:szCs w:val="22"/>
          <w:lang w:val="en-US"/>
        </w:rPr>
        <w:t xml:space="preserve"> cloak of invisibility, and a whole rack of ensorcelled weapons - including a sword that looked suspiciously like the Marachnel Holy Sword that was supposedly enshrined on Mount Arnright</w:t>
      </w:r>
      <w:r>
        <w:rPr>
          <w:rStyle w:val="38"/>
          <w:rFonts w:hint="default"/>
          <w:i w:val="0"/>
          <w:iCs w:val="0"/>
          <w:sz w:val="22"/>
          <w:szCs w:val="22"/>
          <w:lang w:val="en-US"/>
        </w:rPr>
        <w:footnoteReference w:id="2"/>
      </w:r>
      <w:r>
        <w:rPr>
          <w:rFonts w:hint="default"/>
          <w:i w:val="0"/>
          <w:iCs w:val="0"/>
          <w:sz w:val="22"/>
          <w:szCs w:val="22"/>
          <w:lang w:val="en-US"/>
        </w:rPr>
        <w:t>.</w:t>
      </w:r>
    </w:p>
    <w:p w14:paraId="24D8D64B">
      <w:pPr>
        <w:ind w:firstLine="720" w:firstLineChars="0"/>
        <w:rPr>
          <w:rFonts w:hint="default"/>
          <w:i w:val="0"/>
          <w:iCs w:val="0"/>
          <w:sz w:val="22"/>
          <w:szCs w:val="22"/>
          <w:lang w:val="en-US"/>
        </w:rPr>
      </w:pPr>
      <w:r>
        <w:rPr>
          <w:rFonts w:hint="default"/>
          <w:i w:val="0"/>
          <w:iCs w:val="0"/>
          <w:sz w:val="22"/>
          <w:szCs w:val="22"/>
          <w:lang w:val="en-US"/>
        </w:rPr>
        <w:t xml:space="preserve">Magical suits of armor had been packed carefully onto shelves, or set on display stands if possible, and there were rare materials of </w:t>
      </w:r>
      <w:r>
        <w:rPr>
          <w:rFonts w:hint="default"/>
          <w:i/>
          <w:iCs/>
          <w:sz w:val="22"/>
          <w:szCs w:val="22"/>
          <w:lang w:val="en-US"/>
        </w:rPr>
        <w:t>all</w:t>
      </w:r>
      <w:r>
        <w:rPr>
          <w:rFonts w:hint="default"/>
          <w:i w:val="0"/>
          <w:iCs w:val="0"/>
          <w:sz w:val="22"/>
          <w:szCs w:val="22"/>
          <w:lang w:val="en-US"/>
        </w:rPr>
        <w:t xml:space="preserve"> sorts scattered through the vault. Rare herbs, mythical ores, levistone and magicite…a </w:t>
      </w:r>
      <w:r>
        <w:rPr>
          <w:rFonts w:hint="default"/>
          <w:i/>
          <w:iCs/>
          <w:sz w:val="22"/>
          <w:szCs w:val="22"/>
          <w:lang w:val="en-US"/>
        </w:rPr>
        <w:t>dragon skull</w:t>
      </w:r>
      <w:r>
        <w:rPr>
          <w:rFonts w:hint="default"/>
          <w:i w:val="0"/>
          <w:iCs w:val="0"/>
          <w:sz w:val="22"/>
          <w:szCs w:val="22"/>
          <w:lang w:val="en-US"/>
        </w:rPr>
        <w:t xml:space="preserve">. Magnus balked at that one; it was just </w:t>
      </w:r>
      <w:r>
        <w:rPr>
          <w:rFonts w:hint="default"/>
          <w:i/>
          <w:iCs/>
          <w:sz w:val="22"/>
          <w:szCs w:val="22"/>
          <w:lang w:val="en-US"/>
        </w:rPr>
        <w:t>laid</w:t>
      </w:r>
      <w:r>
        <w:rPr>
          <w:rFonts w:hint="default"/>
          <w:i w:val="0"/>
          <w:iCs w:val="0"/>
          <w:sz w:val="22"/>
          <w:szCs w:val="22"/>
          <w:lang w:val="en-US"/>
        </w:rPr>
        <w:t xml:space="preserve"> across the top of a shelf, like it was nothing special. He would have </w:t>
      </w:r>
      <w:r>
        <w:rPr>
          <w:rFonts w:hint="default"/>
          <w:i/>
          <w:iCs/>
          <w:sz w:val="22"/>
          <w:szCs w:val="22"/>
          <w:lang w:val="en-US"/>
        </w:rPr>
        <w:t>killed</w:t>
      </w:r>
      <w:r>
        <w:rPr>
          <w:rFonts w:hint="default"/>
          <w:i w:val="0"/>
          <w:iCs w:val="0"/>
          <w:sz w:val="22"/>
          <w:szCs w:val="22"/>
          <w:lang w:val="en-US"/>
        </w:rPr>
        <w:t xml:space="preserve"> to have some kind of magic bag or storage amulet, right then. If he could take a </w:t>
      </w:r>
      <w:r>
        <w:rPr>
          <w:rFonts w:hint="default"/>
          <w:i/>
          <w:iCs/>
          <w:sz w:val="22"/>
          <w:szCs w:val="22"/>
          <w:lang w:val="en-US"/>
        </w:rPr>
        <w:t>handful</w:t>
      </w:r>
      <w:r>
        <w:rPr>
          <w:rFonts w:hint="default"/>
          <w:i w:val="0"/>
          <w:iCs w:val="0"/>
          <w:sz w:val="22"/>
          <w:szCs w:val="22"/>
          <w:lang w:val="en-US"/>
        </w:rPr>
        <w:t xml:space="preserve"> of the things in the vault and sell them, then he’d be set for life.</w:t>
      </w:r>
    </w:p>
    <w:p w14:paraId="7CB12698">
      <w:pPr>
        <w:ind w:firstLine="720" w:firstLineChars="0"/>
        <w:rPr>
          <w:rFonts w:hint="default"/>
          <w:i w:val="0"/>
          <w:iCs w:val="0"/>
          <w:sz w:val="22"/>
          <w:szCs w:val="22"/>
          <w:lang w:val="en-US"/>
        </w:rPr>
      </w:pPr>
      <w:r>
        <w:rPr>
          <w:rFonts w:hint="default"/>
          <w:i w:val="0"/>
          <w:iCs w:val="0"/>
          <w:sz w:val="22"/>
          <w:szCs w:val="22"/>
          <w:lang w:val="en-US"/>
        </w:rPr>
        <w:t xml:space="preserve">Magnus hadn’t noted all of these magical objects out of mere desire. He’d been </w:t>
      </w:r>
      <w:r>
        <w:rPr>
          <w:rFonts w:hint="default"/>
          <w:i/>
          <w:iCs/>
          <w:sz w:val="22"/>
          <w:szCs w:val="22"/>
          <w:lang w:val="en-US"/>
        </w:rPr>
        <w:t>searching</w:t>
      </w:r>
      <w:r>
        <w:rPr>
          <w:rFonts w:hint="default"/>
          <w:i w:val="0"/>
          <w:iCs w:val="0"/>
          <w:sz w:val="22"/>
          <w:szCs w:val="22"/>
          <w:lang w:val="en-US"/>
        </w:rPr>
        <w:t xml:space="preserve"> the vault as he gawked at its contents, and before long, he felt a dull spark in his right breast pocket. He snatched out the small blue stone he’d had hidden within, and stared at the dull, slowly rotating white runes held within its partially transparent confines. Another small spark jolted through his fingers, as he stepped closer to one shelf in particular, and then the runes within the stone glowed from dull to radiant.</w:t>
      </w:r>
    </w:p>
    <w:p w14:paraId="0CF9E235">
      <w:pPr>
        <w:ind w:firstLine="720" w:firstLineChars="0"/>
        <w:rPr>
          <w:rFonts w:hint="default"/>
          <w:i w:val="0"/>
          <w:iCs w:val="0"/>
          <w:sz w:val="22"/>
          <w:szCs w:val="22"/>
          <w:lang w:val="en-US"/>
        </w:rPr>
      </w:pPr>
      <w:r>
        <w:rPr>
          <w:rFonts w:hint="default"/>
          <w:i w:val="0"/>
          <w:iCs w:val="0"/>
          <w:sz w:val="22"/>
          <w:szCs w:val="22"/>
          <w:lang w:val="en-US"/>
        </w:rPr>
        <w:t xml:space="preserve">“I can’t believe I was sent to grab something like this, just because she didn’t want to wait a few months for it to be handed over </w:t>
      </w:r>
      <w:r>
        <w:rPr>
          <w:rFonts w:hint="default"/>
          <w:i/>
          <w:iCs/>
          <w:sz w:val="22"/>
          <w:szCs w:val="22"/>
          <w:lang w:val="en-US"/>
        </w:rPr>
        <w:t>legally</w:t>
      </w:r>
      <w:r>
        <w:rPr>
          <w:rFonts w:hint="default"/>
          <w:i w:val="0"/>
          <w:iCs w:val="0"/>
          <w:sz w:val="22"/>
          <w:szCs w:val="22"/>
          <w:lang w:val="en-US"/>
        </w:rPr>
        <w:t xml:space="preserve">.” Magnus sighed under his breath, as his eyes drifted across the shelf, searching for the object Dread Sorceress Ilvana had sent him to retrieve. Her lack of patience was a real </w:t>
      </w:r>
      <w:r>
        <w:rPr>
          <w:rFonts w:hint="default"/>
          <w:i/>
          <w:iCs/>
          <w:sz w:val="22"/>
          <w:szCs w:val="22"/>
          <w:lang w:val="en-US"/>
        </w:rPr>
        <w:t>problem</w:t>
      </w:r>
      <w:r>
        <w:rPr>
          <w:rFonts w:hint="default"/>
          <w:i w:val="0"/>
          <w:iCs w:val="0"/>
          <w:sz w:val="22"/>
          <w:szCs w:val="22"/>
          <w:lang w:val="en-US"/>
        </w:rPr>
        <w:t>, he thought to himself - and then he jolted, as something in particular caught his eye.</w:t>
      </w:r>
    </w:p>
    <w:p w14:paraId="739419A6">
      <w:pPr>
        <w:ind w:firstLine="720" w:firstLineChars="0"/>
        <w:rPr>
          <w:rFonts w:hint="default"/>
          <w:i w:val="0"/>
          <w:iCs w:val="0"/>
          <w:sz w:val="22"/>
          <w:szCs w:val="22"/>
          <w:lang w:val="en-US"/>
        </w:rPr>
      </w:pPr>
      <w:r>
        <w:rPr>
          <w:rFonts w:hint="default"/>
          <w:i w:val="0"/>
          <w:iCs w:val="0"/>
          <w:sz w:val="22"/>
          <w:szCs w:val="22"/>
          <w:lang w:val="en-US"/>
        </w:rPr>
        <w:t xml:space="preserve">There was a book on the shelf that looked far too plain. Amidst the jewel-encrusted tomes and grimoires </w:t>
      </w:r>
      <w:r>
        <w:rPr>
          <w:rFonts w:hint="default" w:ascii="Calibri" w:hAnsi="Calibri" w:cs="Calibri"/>
          <w:i w:val="0"/>
          <w:iCs w:val="0"/>
          <w:sz w:val="22"/>
          <w:szCs w:val="22"/>
          <w:lang w:val="en-US"/>
        </w:rPr>
        <w:t xml:space="preserve">swathed in </w:t>
      </w:r>
      <w:r>
        <w:rPr>
          <w:rFonts w:hint="default" w:ascii="Calibri" w:hAnsi="Calibri" w:eastAsia="SimSun" w:cs="Calibri"/>
          <w:sz w:val="22"/>
          <w:szCs w:val="22"/>
        </w:rPr>
        <w:t>Khalkotauroi</w:t>
      </w:r>
      <w:r>
        <w:rPr>
          <w:rFonts w:hint="default" w:ascii="Calibri" w:hAnsi="Calibri" w:cs="Calibri"/>
          <w:i w:val="0"/>
          <w:iCs w:val="0"/>
          <w:sz w:val="22"/>
          <w:szCs w:val="22"/>
          <w:lang w:val="en-US"/>
        </w:rPr>
        <w:t xml:space="preserve"> hide, there was one book bound in plain paper stock. It looked so ordinary that for a moment Magnus wondered why it’d jumped out at him…but then he got it. It was his </w:t>
      </w:r>
      <w:r>
        <w:rPr>
          <w:rFonts w:hint="default" w:ascii="Calibri" w:hAnsi="Calibri" w:cs="Calibri"/>
          <w:i/>
          <w:iCs/>
          <w:sz w:val="22"/>
          <w:szCs w:val="22"/>
          <w:lang w:val="en-US"/>
        </w:rPr>
        <w:t>trace</w:t>
      </w:r>
      <w:r>
        <w:rPr>
          <w:rFonts w:hint="default" w:ascii="Calibri" w:hAnsi="Calibri" w:cs="Calibri"/>
          <w:i w:val="0"/>
          <w:iCs w:val="0"/>
          <w:sz w:val="22"/>
          <w:szCs w:val="22"/>
          <w:lang w:val="en-US"/>
        </w:rPr>
        <w:t xml:space="preserve"> spell. When he’d initially checked the door up above, his trace had reacted with something down in the vault. He’d assumed it was the box he’d been sent here to retrieve, but no, no…it had been this </w:t>
      </w:r>
      <w:r>
        <w:rPr>
          <w:rFonts w:hint="default" w:ascii="Calibri" w:hAnsi="Calibri" w:cs="Calibri"/>
          <w:i/>
          <w:iCs/>
          <w:sz w:val="22"/>
          <w:szCs w:val="22"/>
          <w:lang w:val="en-US"/>
        </w:rPr>
        <w:t>book</w:t>
      </w:r>
      <w:r>
        <w:rPr>
          <w:rFonts w:hint="default" w:ascii="Calibri" w:hAnsi="Calibri" w:cs="Calibri"/>
          <w:i w:val="0"/>
          <w:iCs w:val="0"/>
          <w:sz w:val="22"/>
          <w:szCs w:val="22"/>
          <w:lang w:val="en-US"/>
        </w:rPr>
        <w:t>.</w:t>
      </w:r>
    </w:p>
    <w:p w14:paraId="1A0077A4">
      <w:pPr>
        <w:ind w:firstLine="720" w:firstLineChars="0"/>
        <w:rPr>
          <w:rFonts w:hint="default"/>
          <w:i w:val="0"/>
          <w:iCs w:val="0"/>
          <w:sz w:val="22"/>
          <w:szCs w:val="22"/>
          <w:lang w:val="en-US"/>
        </w:rPr>
      </w:pPr>
      <w:r>
        <w:rPr>
          <w:rFonts w:hint="default"/>
          <w:i w:val="0"/>
          <w:iCs w:val="0"/>
          <w:sz w:val="22"/>
          <w:szCs w:val="22"/>
          <w:lang w:val="en-US"/>
        </w:rPr>
        <w:t xml:space="preserve">Mangus’s mouth ticked to the side. He probably had enough time for a </w:t>
      </w:r>
      <w:r>
        <w:rPr>
          <w:rFonts w:hint="default"/>
          <w:i/>
          <w:iCs/>
          <w:sz w:val="22"/>
          <w:szCs w:val="22"/>
          <w:lang w:val="en-US"/>
        </w:rPr>
        <w:t>quick</w:t>
      </w:r>
      <w:r>
        <w:rPr>
          <w:rFonts w:hint="default"/>
          <w:i w:val="0"/>
          <w:iCs w:val="0"/>
          <w:sz w:val="22"/>
          <w:szCs w:val="22"/>
          <w:lang w:val="en-US"/>
        </w:rPr>
        <w:t xml:space="preserve"> look, right? Thinking this, he slipped the book off the shelf and frowned at its unmarked, un</w:t>
      </w:r>
      <w:r>
        <w:rPr>
          <w:rFonts w:hint="default"/>
          <w:i/>
          <w:iCs/>
          <w:sz w:val="22"/>
          <w:szCs w:val="22"/>
          <w:lang w:val="en-US"/>
        </w:rPr>
        <w:t xml:space="preserve">remarkable </w:t>
      </w:r>
      <w:r>
        <w:rPr>
          <w:rFonts w:hint="default"/>
          <w:i w:val="0"/>
          <w:iCs w:val="0"/>
          <w:sz w:val="22"/>
          <w:szCs w:val="22"/>
          <w:lang w:val="en-US"/>
        </w:rPr>
        <w:t xml:space="preserve">cover. Leafing it open, he found the first page occupied by a weird, overly-flowery introduction to the book’s contents. He squinted at it. “Illustrious path, blah, blah, important secrets, </w:t>
      </w:r>
      <w:r>
        <w:rPr>
          <w:rFonts w:hint="default"/>
          <w:i/>
          <w:iCs/>
          <w:sz w:val="22"/>
          <w:szCs w:val="22"/>
          <w:lang w:val="en-US"/>
        </w:rPr>
        <w:t>super</w:t>
      </w:r>
      <w:r>
        <w:rPr>
          <w:rFonts w:hint="default"/>
          <w:i w:val="0"/>
          <w:iCs w:val="0"/>
          <w:sz w:val="22"/>
          <w:szCs w:val="22"/>
          <w:lang w:val="en-US"/>
        </w:rPr>
        <w:t xml:space="preserve"> important secrets…</w:t>
      </w:r>
      <w:r>
        <w:rPr>
          <w:rFonts w:hint="default"/>
          <w:i/>
          <w:iCs/>
          <w:sz w:val="22"/>
          <w:szCs w:val="22"/>
          <w:lang w:val="en-US"/>
        </w:rPr>
        <w:t>Remnants of Greed</w:t>
      </w:r>
      <w:r>
        <w:rPr>
          <w:rFonts w:hint="default"/>
          <w:i w:val="0"/>
          <w:iCs w:val="0"/>
          <w:sz w:val="22"/>
          <w:szCs w:val="22"/>
          <w:lang w:val="en-US"/>
        </w:rPr>
        <w:t xml:space="preserve">? Fuh. The author wasted a whole page of text just to get to the </w:t>
      </w:r>
      <w:r>
        <w:rPr>
          <w:rFonts w:hint="default"/>
          <w:i/>
          <w:iCs/>
          <w:sz w:val="22"/>
          <w:szCs w:val="22"/>
          <w:lang w:val="en-US"/>
        </w:rPr>
        <w:t>title.</w:t>
      </w:r>
      <w:r>
        <w:rPr>
          <w:rFonts w:hint="default"/>
          <w:i w:val="0"/>
          <w:iCs w:val="0"/>
          <w:sz w:val="22"/>
          <w:szCs w:val="22"/>
          <w:lang w:val="en-US"/>
        </w:rPr>
        <w:t xml:space="preserve"> Crazy.”</w:t>
      </w:r>
    </w:p>
    <w:p w14:paraId="1927748F">
      <w:pPr>
        <w:ind w:firstLine="720" w:firstLineChars="0"/>
        <w:rPr>
          <w:rFonts w:hint="default"/>
          <w:i w:val="0"/>
          <w:iCs w:val="0"/>
          <w:sz w:val="22"/>
          <w:szCs w:val="22"/>
          <w:lang w:val="en-US"/>
        </w:rPr>
      </w:pPr>
      <w:r>
        <w:rPr>
          <w:rFonts w:hint="default"/>
          <w:i w:val="0"/>
          <w:iCs w:val="0"/>
          <w:sz w:val="22"/>
          <w:szCs w:val="22"/>
          <w:lang w:val="en-US"/>
        </w:rPr>
        <w:t xml:space="preserve">It looked like gibberish to Magnus. Normally, he would have tossed a book that meandered like that in the trash…but it was still a book from the University of Extraordinary Magic’s vault. It was also slim enough that he could fit it into his jacket, unlike practically </w:t>
      </w:r>
      <w:r>
        <w:rPr>
          <w:rFonts w:hint="default"/>
          <w:i/>
          <w:iCs/>
          <w:sz w:val="22"/>
          <w:szCs w:val="22"/>
          <w:lang w:val="en-US"/>
        </w:rPr>
        <w:t>everything</w:t>
      </w:r>
      <w:r>
        <w:rPr>
          <w:rFonts w:hint="default"/>
          <w:i w:val="0"/>
          <w:iCs w:val="0"/>
          <w:sz w:val="22"/>
          <w:szCs w:val="22"/>
          <w:lang w:val="en-US"/>
        </w:rPr>
        <w:t xml:space="preserve"> else in the room. Whatever, even if it was nonsense, he might as well keep it! It might be sort of funny to read through, in his spare time.</w:t>
      </w:r>
    </w:p>
    <w:p w14:paraId="50F0B767">
      <w:pPr>
        <w:ind w:firstLine="720" w:firstLineChars="0"/>
        <w:rPr>
          <w:rFonts w:hint="default"/>
          <w:i w:val="0"/>
          <w:iCs w:val="0"/>
          <w:sz w:val="22"/>
          <w:szCs w:val="22"/>
          <w:lang w:val="en-US"/>
        </w:rPr>
      </w:pPr>
      <w:r>
        <w:rPr>
          <w:rFonts w:hint="default"/>
          <w:i w:val="0"/>
          <w:iCs w:val="0"/>
          <w:sz w:val="22"/>
          <w:szCs w:val="22"/>
          <w:lang w:val="en-US"/>
        </w:rPr>
        <w:t xml:space="preserve">With a small sigh, he slipped the book into his jacket and finished searching for the small, jewel-encrusted lock box he’d been sent to retrieve. It wasn’t actually </w:t>
      </w:r>
      <w:r>
        <w:rPr>
          <w:rFonts w:hint="default"/>
          <w:i/>
          <w:iCs/>
          <w:sz w:val="22"/>
          <w:szCs w:val="22"/>
          <w:lang w:val="en-US"/>
        </w:rPr>
        <w:t>on</w:t>
      </w:r>
      <w:r>
        <w:rPr>
          <w:rFonts w:hint="default"/>
          <w:i w:val="0"/>
          <w:iCs w:val="0"/>
          <w:sz w:val="22"/>
          <w:szCs w:val="22"/>
          <w:lang w:val="en-US"/>
        </w:rPr>
        <w:t xml:space="preserve"> the shelf; rather, he’d had to put his hand out and trace the shelf to find a hidden panel behind a set of giant bronze marbles, with the box hidden inside. Trace also revealed both a trap and a special locking mechanism connected to the panel, despite magical defenses around both that would have stopped anyone </w:t>
      </w:r>
      <w:r>
        <w:rPr>
          <w:rFonts w:hint="default"/>
          <w:i/>
          <w:iCs/>
          <w:sz w:val="22"/>
          <w:szCs w:val="22"/>
          <w:lang w:val="en-US"/>
        </w:rPr>
        <w:t>else’s</w:t>
      </w:r>
      <w:r>
        <w:rPr>
          <w:rFonts w:hint="default"/>
          <w:i w:val="0"/>
          <w:iCs w:val="0"/>
          <w:sz w:val="22"/>
          <w:szCs w:val="22"/>
          <w:lang w:val="en-US"/>
        </w:rPr>
        <w:t xml:space="preserve"> Trace spell from working.</w:t>
      </w:r>
    </w:p>
    <w:p w14:paraId="561B500C">
      <w:pPr>
        <w:ind w:firstLine="720" w:firstLineChars="0"/>
        <w:rPr>
          <w:rFonts w:hint="default"/>
          <w:i w:val="0"/>
          <w:iCs w:val="0"/>
          <w:sz w:val="22"/>
          <w:szCs w:val="22"/>
          <w:lang w:val="en-US"/>
        </w:rPr>
      </w:pPr>
      <w:r>
        <w:rPr>
          <w:rFonts w:hint="default"/>
          <w:i w:val="0"/>
          <w:iCs w:val="0"/>
          <w:sz w:val="22"/>
          <w:szCs w:val="22"/>
          <w:lang w:val="en-US"/>
        </w:rPr>
        <w:t xml:space="preserve">The panel opened under Magnus’s attentions without issue, and he slipped the box out from inside with a smirk. Things were going </w:t>
      </w:r>
      <w:r>
        <w:rPr>
          <w:rFonts w:hint="default"/>
          <w:i/>
          <w:iCs/>
          <w:sz w:val="22"/>
          <w:szCs w:val="22"/>
          <w:lang w:val="en-US"/>
        </w:rPr>
        <w:t>perfectly</w:t>
      </w:r>
      <w:r>
        <w:rPr>
          <w:rFonts w:hint="default"/>
          <w:i w:val="0"/>
          <w:iCs w:val="0"/>
          <w:sz w:val="22"/>
          <w:szCs w:val="22"/>
          <w:lang w:val="en-US"/>
        </w:rPr>
        <w:t xml:space="preserve"> according to plan, he thought - a sentiment he immediately regretted, as he suddenly heard the door at the top of the stairs </w:t>
      </w:r>
      <w:r>
        <w:rPr>
          <w:rFonts w:hint="default"/>
          <w:i/>
          <w:iCs/>
          <w:sz w:val="22"/>
          <w:szCs w:val="22"/>
          <w:lang w:val="en-US"/>
        </w:rPr>
        <w:t>boom</w:t>
      </w:r>
      <w:r>
        <w:rPr>
          <w:rFonts w:hint="default"/>
          <w:i w:val="0"/>
          <w:iCs w:val="0"/>
          <w:sz w:val="22"/>
          <w:szCs w:val="22"/>
          <w:lang w:val="en-US"/>
        </w:rPr>
        <w:t xml:space="preserve"> open, outside of the vault. </w:t>
      </w:r>
    </w:p>
    <w:p w14:paraId="68525505">
      <w:pPr>
        <w:ind w:firstLine="720" w:firstLineChars="0"/>
        <w:rPr>
          <w:rFonts w:hint="default"/>
          <w:i w:val="0"/>
          <w:iCs w:val="0"/>
          <w:sz w:val="22"/>
          <w:szCs w:val="22"/>
          <w:lang w:val="en-US"/>
        </w:rPr>
      </w:pPr>
      <w:r>
        <w:rPr>
          <w:rFonts w:hint="default"/>
          <w:i w:val="0"/>
          <w:iCs w:val="0"/>
          <w:sz w:val="22"/>
          <w:szCs w:val="22"/>
          <w:lang w:val="en-US"/>
        </w:rPr>
        <w:t xml:space="preserve">“I’m </w:t>
      </w:r>
      <w:r>
        <w:rPr>
          <w:rFonts w:hint="default"/>
          <w:i/>
          <w:iCs/>
          <w:sz w:val="22"/>
          <w:szCs w:val="22"/>
          <w:lang w:val="en-US"/>
        </w:rPr>
        <w:t>quite</w:t>
      </w:r>
      <w:r>
        <w:rPr>
          <w:rFonts w:hint="default"/>
          <w:i w:val="0"/>
          <w:iCs w:val="0"/>
          <w:sz w:val="22"/>
          <w:szCs w:val="22"/>
          <w:lang w:val="en-US"/>
        </w:rPr>
        <w:t xml:space="preserve"> sure this is all an overreaction, Miss Breah. The security here is perfect.” An old, grumpy voice drifted down the stairs, as an elderly man in layered, exquisite robes stepped through the door with Professor Breah’s curvaceous form beside him. “I </w:t>
      </w:r>
      <w:r>
        <w:rPr>
          <w:rFonts w:hint="default"/>
          <w:i/>
          <w:iCs/>
          <w:sz w:val="22"/>
          <w:szCs w:val="22"/>
          <w:lang w:val="en-US"/>
        </w:rPr>
        <w:t>will</w:t>
      </w:r>
      <w:r>
        <w:rPr>
          <w:rFonts w:hint="default"/>
          <w:i w:val="0"/>
          <w:iCs w:val="0"/>
          <w:sz w:val="22"/>
          <w:szCs w:val="22"/>
          <w:lang w:val="en-US"/>
        </w:rPr>
        <w:t xml:space="preserve"> be noting down this waste of my time.”</w:t>
      </w:r>
    </w:p>
    <w:p w14:paraId="69636F22">
      <w:pPr>
        <w:ind w:firstLine="720" w:firstLineChars="0"/>
        <w:rPr>
          <w:rFonts w:hint="default"/>
          <w:i w:val="0"/>
          <w:iCs w:val="0"/>
          <w:sz w:val="22"/>
          <w:szCs w:val="22"/>
          <w:lang w:val="en-US"/>
        </w:rPr>
      </w:pPr>
      <w:r>
        <w:rPr>
          <w:rFonts w:hint="default"/>
          <w:i w:val="0"/>
          <w:iCs w:val="0"/>
          <w:sz w:val="22"/>
          <w:szCs w:val="22"/>
          <w:lang w:val="en-US"/>
        </w:rPr>
        <w:t xml:space="preserve">“I saw someone go in, dean.” Breah responded, as she adjusted a set of spectacles on her nose. She didn’t need them, but she’d found that </w:t>
      </w:r>
      <w:r>
        <w:rPr>
          <w:rFonts w:hint="default"/>
          <w:i/>
          <w:iCs/>
          <w:sz w:val="22"/>
          <w:szCs w:val="22"/>
          <w:lang w:val="en-US"/>
        </w:rPr>
        <w:t>glaring</w:t>
      </w:r>
      <w:r>
        <w:rPr>
          <w:rFonts w:hint="default"/>
          <w:i w:val="0"/>
          <w:iCs w:val="0"/>
          <w:sz w:val="22"/>
          <w:szCs w:val="22"/>
          <w:lang w:val="en-US"/>
        </w:rPr>
        <w:t xml:space="preserve"> at students through a set of glasses made them behave much more quickly than glaring at them </w:t>
      </w:r>
      <w:r>
        <w:rPr>
          <w:rFonts w:hint="default"/>
          <w:i/>
          <w:iCs/>
          <w:sz w:val="22"/>
          <w:szCs w:val="22"/>
          <w:lang w:val="en-US"/>
        </w:rPr>
        <w:t>without</w:t>
      </w:r>
      <w:r>
        <w:rPr>
          <w:rFonts w:hint="default"/>
          <w:i w:val="0"/>
          <w:iCs w:val="0"/>
          <w:sz w:val="22"/>
          <w:szCs w:val="22"/>
          <w:lang w:val="en-US"/>
        </w:rPr>
        <w:t xml:space="preserve"> glasses. That had worked on the dean, too. “I promise you, there is an </w:t>
      </w:r>
      <w:r>
        <w:rPr>
          <w:rFonts w:hint="default"/>
          <w:i/>
          <w:iCs/>
          <w:sz w:val="22"/>
          <w:szCs w:val="22"/>
          <w:lang w:val="en-US"/>
        </w:rPr>
        <w:t>intruder</w:t>
      </w:r>
      <w:r>
        <w:rPr>
          <w:rFonts w:hint="default"/>
          <w:i w:val="0"/>
          <w:iCs w:val="0"/>
          <w:sz w:val="22"/>
          <w:szCs w:val="22"/>
          <w:lang w:val="en-US"/>
        </w:rPr>
        <w:t xml:space="preserve"> in the underground reliquary.”</w:t>
      </w:r>
    </w:p>
    <w:p w14:paraId="649B18D3">
      <w:pPr>
        <w:ind w:firstLine="720" w:firstLineChars="0"/>
        <w:rPr>
          <w:rFonts w:hint="default"/>
          <w:i w:val="0"/>
          <w:iCs w:val="0"/>
          <w:sz w:val="22"/>
          <w:szCs w:val="22"/>
          <w:lang w:val="en-US"/>
        </w:rPr>
      </w:pPr>
      <w:r>
        <w:rPr>
          <w:rFonts w:hint="default"/>
          <w:i w:val="0"/>
          <w:iCs w:val="0"/>
          <w:sz w:val="22"/>
          <w:szCs w:val="22"/>
          <w:lang w:val="en-US"/>
        </w:rPr>
        <w:t xml:space="preserve">“Bah! Ridiculous, ridiculous!” The old man complained, as he flicked a finger, and began to levitate down the stairs. “I personally attempted to break the security here, and failed! I assure you we’ll find no problems inside. You can expect to be </w:t>
      </w:r>
      <w:r>
        <w:rPr>
          <w:rFonts w:hint="default"/>
          <w:i/>
          <w:iCs/>
          <w:sz w:val="22"/>
          <w:szCs w:val="22"/>
          <w:lang w:val="en-US"/>
        </w:rPr>
        <w:t>reprimanded</w:t>
      </w:r>
      <w:r>
        <w:rPr>
          <w:rFonts w:hint="default"/>
          <w:i w:val="0"/>
          <w:iCs w:val="0"/>
          <w:sz w:val="22"/>
          <w:szCs w:val="22"/>
          <w:lang w:val="en-US"/>
        </w:rPr>
        <w:t xml:space="preserve"> for this, Miss Breah. I will be heavily encouraging at </w:t>
      </w:r>
      <w:r>
        <w:rPr>
          <w:rFonts w:hint="default"/>
          <w:i/>
          <w:iCs/>
          <w:sz w:val="22"/>
          <w:szCs w:val="22"/>
          <w:lang w:val="en-US"/>
        </w:rPr>
        <w:t>least</w:t>
      </w:r>
      <w:r>
        <w:rPr>
          <w:rFonts w:hint="default"/>
          <w:i w:val="0"/>
          <w:iCs w:val="0"/>
          <w:sz w:val="22"/>
          <w:szCs w:val="22"/>
          <w:lang w:val="en-US"/>
        </w:rPr>
        <w:t xml:space="preserve"> that much punishment.”</w:t>
      </w:r>
    </w:p>
    <w:p w14:paraId="69A8AC18">
      <w:pPr>
        <w:ind w:firstLine="720" w:firstLineChars="0"/>
        <w:rPr>
          <w:rFonts w:hint="default"/>
          <w:i w:val="0"/>
          <w:iCs w:val="0"/>
          <w:sz w:val="22"/>
          <w:szCs w:val="22"/>
          <w:lang w:val="en-US"/>
        </w:rPr>
      </w:pPr>
      <w:r>
        <w:rPr>
          <w:rFonts w:hint="default"/>
          <w:i w:val="0"/>
          <w:iCs w:val="0"/>
          <w:sz w:val="22"/>
          <w:szCs w:val="22"/>
          <w:lang w:val="en-US"/>
        </w:rPr>
        <w:t xml:space="preserve">Magnus was </w:t>
      </w:r>
      <w:r>
        <w:rPr>
          <w:rFonts w:hint="default"/>
          <w:i/>
          <w:iCs/>
          <w:sz w:val="22"/>
          <w:szCs w:val="22"/>
          <w:lang w:val="en-US"/>
        </w:rPr>
        <w:t>panicking</w:t>
      </w:r>
      <w:r>
        <w:rPr>
          <w:rFonts w:hint="default"/>
          <w:i w:val="0"/>
          <w:iCs w:val="0"/>
          <w:sz w:val="22"/>
          <w:szCs w:val="22"/>
          <w:lang w:val="en-US"/>
        </w:rPr>
        <w:t xml:space="preserve">. He could hear Professor Breah’s high heels clacking down the stairs! The </w:t>
      </w:r>
      <w:r>
        <w:rPr>
          <w:rFonts w:hint="default"/>
          <w:i/>
          <w:iCs/>
          <w:sz w:val="22"/>
          <w:szCs w:val="22"/>
          <w:lang w:val="en-US"/>
        </w:rPr>
        <w:t>plan</w:t>
      </w:r>
      <w:r>
        <w:rPr>
          <w:rFonts w:hint="default"/>
          <w:i w:val="0"/>
          <w:iCs w:val="0"/>
          <w:sz w:val="22"/>
          <w:szCs w:val="22"/>
          <w:lang w:val="en-US"/>
        </w:rPr>
        <w:t xml:space="preserve"> had called for him just walking back up the stairs, attending the entrance ceremony in disguise, and just </w:t>
      </w:r>
      <w:r>
        <w:rPr>
          <w:rFonts w:hint="default"/>
          <w:i/>
          <w:iCs/>
          <w:sz w:val="22"/>
          <w:szCs w:val="22"/>
          <w:lang w:val="en-US"/>
        </w:rPr>
        <w:t>leaving</w:t>
      </w:r>
      <w:r>
        <w:rPr>
          <w:rFonts w:hint="default"/>
          <w:i w:val="0"/>
          <w:iCs w:val="0"/>
          <w:sz w:val="22"/>
          <w:szCs w:val="22"/>
          <w:lang w:val="en-US"/>
        </w:rPr>
        <w:t xml:space="preserve"> normally afterwards! If they saw the open doorway into the vault, his escape route would be blocked!</w:t>
      </w:r>
    </w:p>
    <w:p w14:paraId="206211C5">
      <w:pPr>
        <w:ind w:firstLine="720" w:firstLineChars="0"/>
        <w:rPr>
          <w:rFonts w:hint="default"/>
          <w:i w:val="0"/>
          <w:iCs w:val="0"/>
          <w:sz w:val="22"/>
          <w:szCs w:val="22"/>
          <w:lang w:val="en-US"/>
        </w:rPr>
      </w:pPr>
      <w:r>
        <w:rPr>
          <w:rFonts w:hint="default"/>
          <w:i w:val="0"/>
          <w:iCs w:val="0"/>
          <w:sz w:val="22"/>
          <w:szCs w:val="22"/>
          <w:lang w:val="en-US"/>
        </w:rPr>
        <w:t>No, wait! Magnus spun around, facing the weird slide</w:t>
      </w:r>
      <w:r>
        <w:rPr>
          <w:rFonts w:hint="default"/>
          <w:i w:val="0"/>
          <w:iCs w:val="0"/>
          <w:sz w:val="22"/>
          <w:szCs w:val="22"/>
          <w:lang w:val="en-US"/>
        </w:rPr>
        <w:t xml:space="preserve"> in the corner that he’d noted before. His teacher had told him there was another way out, just in case! He ran for it, right as Breah’s voice rose up in a shrill cry on the stairs outside. “</w:t>
      </w:r>
      <w:r>
        <w:rPr>
          <w:rFonts w:hint="default"/>
          <w:i/>
          <w:iCs/>
          <w:sz w:val="22"/>
          <w:szCs w:val="22"/>
          <w:lang w:val="en-US"/>
        </w:rPr>
        <w:t>DEAN!</w:t>
      </w:r>
      <w:r>
        <w:rPr>
          <w:rFonts w:hint="default"/>
          <w:i w:val="0"/>
          <w:iCs w:val="0"/>
          <w:sz w:val="22"/>
          <w:szCs w:val="22"/>
          <w:lang w:val="en-US"/>
        </w:rPr>
        <w:t xml:space="preserve"> The B-3 door is </w:t>
      </w:r>
      <w:r>
        <w:rPr>
          <w:rFonts w:hint="default"/>
          <w:b/>
          <w:bCs/>
          <w:i/>
          <w:iCs/>
          <w:sz w:val="22"/>
          <w:szCs w:val="22"/>
          <w:lang w:val="en-US"/>
        </w:rPr>
        <w:t>OPEN!</w:t>
      </w:r>
      <w:r>
        <w:rPr>
          <w:rFonts w:hint="default"/>
          <w:i w:val="0"/>
          <w:iCs w:val="0"/>
          <w:sz w:val="22"/>
          <w:szCs w:val="22"/>
          <w:lang w:val="en-US"/>
        </w:rPr>
        <w:t>”</w:t>
      </w:r>
    </w:p>
    <w:p w14:paraId="2C1C873C">
      <w:pPr>
        <w:ind w:firstLine="720" w:firstLineChars="0"/>
        <w:rPr>
          <w:rFonts w:hint="default"/>
          <w:i w:val="0"/>
          <w:iCs w:val="0"/>
          <w:sz w:val="22"/>
          <w:szCs w:val="22"/>
          <w:lang w:val="en-US"/>
        </w:rPr>
      </w:pPr>
      <w:r>
        <w:rPr>
          <w:rFonts w:hint="default"/>
          <w:i w:val="0"/>
          <w:iCs w:val="0"/>
          <w:sz w:val="22"/>
          <w:szCs w:val="22"/>
          <w:lang w:val="en-US"/>
        </w:rPr>
        <w:t xml:space="preserve">“I can see that, Miss Breah!” The dean yelled, as his leisurely levitation down the stairs turned into rapid </w:t>
      </w:r>
      <w:r>
        <w:rPr>
          <w:rFonts w:hint="default"/>
          <w:i/>
          <w:iCs/>
          <w:sz w:val="22"/>
          <w:szCs w:val="22"/>
          <w:lang w:val="en-US"/>
        </w:rPr>
        <w:t>flight</w:t>
      </w:r>
      <w:r>
        <w:rPr>
          <w:rFonts w:hint="default"/>
          <w:i w:val="0"/>
          <w:iCs w:val="0"/>
          <w:sz w:val="22"/>
          <w:szCs w:val="22"/>
          <w:lang w:val="en-US"/>
        </w:rPr>
        <w:t xml:space="preserve"> into the vault - but Magnus was already gone. He’d dove onto the slide, and had to suppress the urge to cry out in terror as it rapidly dropped him down and down in a tight, disorienting spiral!</w:t>
      </w:r>
    </w:p>
    <w:p w14:paraId="6D350506">
      <w:pPr>
        <w:ind w:firstLine="720" w:firstLineChars="0"/>
        <w:rPr>
          <w:rFonts w:hint="default"/>
          <w:i w:val="0"/>
          <w:iCs w:val="0"/>
          <w:sz w:val="22"/>
          <w:szCs w:val="22"/>
          <w:lang w:val="en-US"/>
        </w:rPr>
      </w:pPr>
      <w:r>
        <w:rPr>
          <w:rFonts w:hint="default"/>
          <w:i w:val="0"/>
          <w:iCs w:val="0"/>
          <w:sz w:val="22"/>
          <w:szCs w:val="22"/>
          <w:lang w:val="en-US"/>
        </w:rPr>
        <w:t>He had to clamp both hands over his mouth to avoid screaming</w:t>
      </w:r>
      <w:r>
        <w:rPr>
          <w:rStyle w:val="38"/>
          <w:rFonts w:hint="default"/>
          <w:i w:val="0"/>
          <w:iCs w:val="0"/>
          <w:sz w:val="22"/>
          <w:szCs w:val="22"/>
          <w:lang w:val="en-US"/>
        </w:rPr>
        <w:footnoteReference w:id="3"/>
      </w:r>
      <w:r>
        <w:rPr>
          <w:rFonts w:hint="default"/>
          <w:i w:val="0"/>
          <w:iCs w:val="0"/>
          <w:sz w:val="22"/>
          <w:szCs w:val="22"/>
          <w:lang w:val="en-US"/>
        </w:rPr>
        <w:t xml:space="preserve">, as the slide suddenly dropped him out into a dark, roughly shaped </w:t>
      </w:r>
      <w:r>
        <w:rPr>
          <w:rFonts w:hint="default"/>
          <w:i/>
          <w:iCs/>
          <w:sz w:val="22"/>
          <w:szCs w:val="22"/>
          <w:lang w:val="en-US"/>
        </w:rPr>
        <w:t>cave</w:t>
      </w:r>
      <w:r>
        <w:rPr>
          <w:rFonts w:hint="default"/>
          <w:i w:val="0"/>
          <w:iCs w:val="0"/>
          <w:sz w:val="22"/>
          <w:szCs w:val="22"/>
          <w:lang w:val="en-US"/>
        </w:rPr>
        <w:t xml:space="preserve">. His teeth ground together in agony as his back thudded into hard stone, but he didn’t have time to lay there and moan in pain. Against his body’s very sincere recommendation to </w:t>
      </w:r>
      <w:r>
        <w:rPr>
          <w:rFonts w:hint="default"/>
          <w:i/>
          <w:iCs/>
          <w:sz w:val="22"/>
          <w:szCs w:val="22"/>
          <w:lang w:val="en-US"/>
        </w:rPr>
        <w:t>not</w:t>
      </w:r>
      <w:r>
        <w:rPr>
          <w:rFonts w:hint="default"/>
          <w:i w:val="0"/>
          <w:iCs w:val="0"/>
          <w:sz w:val="22"/>
          <w:szCs w:val="22"/>
          <w:lang w:val="en-US"/>
        </w:rPr>
        <w:t xml:space="preserve"> move, he sprang up and limped across the chamber towards a statue in the corner.</w:t>
      </w:r>
    </w:p>
    <w:p w14:paraId="213C1A45">
      <w:pPr>
        <w:ind w:firstLine="720" w:firstLineChars="0"/>
        <w:rPr>
          <w:rFonts w:hint="default"/>
          <w:i w:val="0"/>
          <w:iCs w:val="0"/>
          <w:sz w:val="22"/>
          <w:szCs w:val="22"/>
          <w:lang w:val="en-US"/>
        </w:rPr>
      </w:pPr>
      <w:r>
        <w:rPr>
          <w:rFonts w:hint="default"/>
          <w:i w:val="0"/>
          <w:iCs w:val="0"/>
          <w:sz w:val="22"/>
          <w:szCs w:val="22"/>
          <w:lang w:val="en-US"/>
        </w:rPr>
        <w:t xml:space="preserve">As he moved, faint, droning EDM music strangely permeated the cave - but Magnus had no time to wonder how </w:t>
      </w:r>
      <w:r>
        <w:rPr>
          <w:rFonts w:hint="default"/>
          <w:i/>
          <w:iCs/>
          <w:sz w:val="22"/>
          <w:szCs w:val="22"/>
          <w:lang w:val="en-US"/>
        </w:rPr>
        <w:t>that</w:t>
      </w:r>
      <w:r>
        <w:rPr>
          <w:rFonts w:hint="default"/>
          <w:i w:val="0"/>
          <w:iCs w:val="0"/>
          <w:sz w:val="22"/>
          <w:szCs w:val="22"/>
          <w:lang w:val="en-US"/>
        </w:rPr>
        <w:t xml:space="preserve"> could possibly be happening. He reached the statue, which depicted a hundred-armed monk sat in meditation. It was askew amidst a pile of religious icons, relics, and other smaller holy statues that looked as if they’d all been carelessly discarded. There were even large broken stone tiles around them, as if to imply all of these objects had fallen into the cave…but that was not the case.</w:t>
      </w:r>
    </w:p>
    <w:p w14:paraId="1ED7C305">
      <w:pPr>
        <w:ind w:firstLine="720" w:firstLineChars="0"/>
        <w:rPr>
          <w:rFonts w:hint="default"/>
          <w:i w:val="0"/>
          <w:iCs w:val="0"/>
          <w:sz w:val="22"/>
          <w:szCs w:val="22"/>
          <w:lang w:val="en-US"/>
        </w:rPr>
      </w:pPr>
      <w:r>
        <w:rPr>
          <w:rFonts w:hint="default"/>
          <w:i w:val="0"/>
          <w:iCs w:val="0"/>
          <w:sz w:val="22"/>
          <w:szCs w:val="22"/>
          <w:lang w:val="en-US"/>
        </w:rPr>
        <w:t>Hastily, Magnus snatched a small red jewel out of the statue’s 33</w:t>
      </w:r>
      <w:r>
        <w:rPr>
          <w:rFonts w:hint="default"/>
          <w:i w:val="0"/>
          <w:iCs w:val="0"/>
          <w:sz w:val="22"/>
          <w:szCs w:val="22"/>
          <w:vertAlign w:val="superscript"/>
          <w:lang w:val="en-US"/>
        </w:rPr>
        <w:t>rd</w:t>
      </w:r>
      <w:r>
        <w:rPr>
          <w:rFonts w:hint="default"/>
          <w:i w:val="0"/>
          <w:iCs w:val="0"/>
          <w:sz w:val="22"/>
          <w:szCs w:val="22"/>
          <w:lang w:val="en-US"/>
        </w:rPr>
        <w:t xml:space="preserve"> hand, revealing a </w:t>
      </w:r>
      <w:r>
        <w:rPr>
          <w:rFonts w:hint="default"/>
          <w:i/>
          <w:iCs/>
          <w:sz w:val="22"/>
          <w:szCs w:val="22"/>
          <w:lang w:val="en-US"/>
        </w:rPr>
        <w:t>pull chain</w:t>
      </w:r>
      <w:r>
        <w:rPr>
          <w:rFonts w:hint="default"/>
          <w:i w:val="0"/>
          <w:iCs w:val="0"/>
          <w:sz w:val="22"/>
          <w:szCs w:val="22"/>
          <w:lang w:val="en-US"/>
        </w:rPr>
        <w:t xml:space="preserve"> attached to it through the statue’s structure. As soon as he yanked on the jewel, a section of the perfectly natural-looking cave swung neatly open, revealing a brick-walled passage beyond. He ran in and shoved the door closed behind him, retracting the chained jewel back into the statue’s hand with a rattling </w:t>
      </w:r>
      <w:r>
        <w:rPr>
          <w:rFonts w:hint="default"/>
          <w:i/>
          <w:iCs/>
          <w:sz w:val="22"/>
          <w:szCs w:val="22"/>
          <w:lang w:val="en-US"/>
        </w:rPr>
        <w:t>clank</w:t>
      </w:r>
      <w:r>
        <w:rPr>
          <w:rFonts w:hint="default"/>
          <w:i w:val="0"/>
          <w:iCs w:val="0"/>
          <w:sz w:val="22"/>
          <w:szCs w:val="22"/>
          <w:lang w:val="en-US"/>
        </w:rPr>
        <w:t>.</w:t>
      </w:r>
    </w:p>
    <w:p w14:paraId="5812E513">
      <w:pPr>
        <w:ind w:firstLine="720" w:firstLineChars="0"/>
        <w:rPr>
          <w:rFonts w:hint="default"/>
          <w:i w:val="0"/>
          <w:iCs w:val="0"/>
          <w:sz w:val="22"/>
          <w:szCs w:val="22"/>
          <w:lang w:val="en-US"/>
        </w:rPr>
      </w:pPr>
      <w:r>
        <w:rPr>
          <w:rFonts w:hint="default"/>
          <w:i w:val="0"/>
          <w:iCs w:val="0"/>
          <w:sz w:val="22"/>
          <w:szCs w:val="22"/>
          <w:lang w:val="en-US"/>
        </w:rPr>
        <w:t>That statue was something nobody at the school was supposed to know about - or so Magnus had been told. He didn’t want to risk hanging around to check that, though! He took off down the passage at a loping run, using the balls of his feet to at least sort of control how loud his footsteps were, and soon enough the passage began to sharply ascend. Chiseled-out tunnel gave way to rough-hewn stairs, and before he knew it, Magnus was looking at the back side of a wooden wall, which blocked the staircase landing off.</w:t>
      </w:r>
    </w:p>
    <w:p w14:paraId="1D6A76F4">
      <w:pPr>
        <w:ind w:firstLine="720" w:firstLineChars="0"/>
        <w:rPr>
          <w:rFonts w:hint="default"/>
          <w:i w:val="0"/>
          <w:iCs w:val="0"/>
          <w:sz w:val="22"/>
          <w:szCs w:val="22"/>
          <w:lang w:val="en-US"/>
        </w:rPr>
      </w:pPr>
      <w:r>
        <w:rPr>
          <w:rFonts w:hint="default"/>
          <w:i w:val="0"/>
          <w:iCs w:val="0"/>
          <w:sz w:val="22"/>
          <w:szCs w:val="22"/>
          <w:lang w:val="en-US"/>
        </w:rPr>
        <w:t xml:space="preserve">This was not a dead end. Magnus put a hand on the wall and Traced it, confirming that what he’d run up against was actually the back of a </w:t>
      </w:r>
      <w:r>
        <w:rPr>
          <w:rFonts w:hint="default"/>
          <w:i/>
          <w:iCs/>
          <w:sz w:val="22"/>
          <w:szCs w:val="22"/>
          <w:lang w:val="en-US"/>
        </w:rPr>
        <w:t>trophy case</w:t>
      </w:r>
      <w:r>
        <w:rPr>
          <w:rFonts w:hint="default"/>
          <w:i w:val="0"/>
          <w:iCs w:val="0"/>
          <w:sz w:val="22"/>
          <w:szCs w:val="22"/>
          <w:lang w:val="en-US"/>
        </w:rPr>
        <w:t xml:space="preserve"> in one of the academy’s inner halls. He shoved at it, and with a little bit of groaning and strainig, managed to shove it away from the wall just enough for him to squeeze out from behind it. Finally! He was back in the part of the school where his disguise would protect hi-</w:t>
      </w:r>
    </w:p>
    <w:p w14:paraId="696FECFD">
      <w:pPr>
        <w:ind w:firstLine="720" w:firstLineChars="0"/>
        <w:rPr>
          <w:rFonts w:hint="default"/>
          <w:i w:val="0"/>
          <w:iCs w:val="0"/>
          <w:sz w:val="22"/>
          <w:szCs w:val="22"/>
          <w:lang w:val="en-US"/>
        </w:rPr>
      </w:pPr>
      <w:r>
        <w:rPr>
          <w:rFonts w:hint="default"/>
          <w:i w:val="0"/>
          <w:iCs w:val="0"/>
          <w:sz w:val="22"/>
          <w:szCs w:val="22"/>
          <w:lang w:val="en-US"/>
        </w:rPr>
        <w:t xml:space="preserve">“HEY! Sneaky rat!” A woman’s voice cut through Magnus’s moment of joyful relief, and sweat started to </w:t>
      </w:r>
      <w:r>
        <w:rPr>
          <w:rFonts w:hint="default"/>
          <w:i/>
          <w:iCs/>
          <w:sz w:val="22"/>
          <w:szCs w:val="22"/>
          <w:lang w:val="en-US"/>
        </w:rPr>
        <w:t>pour</w:t>
      </w:r>
      <w:r>
        <w:rPr>
          <w:rFonts w:hint="default"/>
          <w:i w:val="0"/>
          <w:iCs w:val="0"/>
          <w:sz w:val="22"/>
          <w:szCs w:val="22"/>
          <w:lang w:val="en-US"/>
        </w:rPr>
        <w:t xml:space="preserve"> down his face. He looked around, stiffly, and gulped as he saw the woman who’d called out to him. It was that violent girl he’d avoided in the main forum, outside! The sporty, tightly-toned blonde woman glared at him, as she jabbed a finger in his general direction. “I was just admiring the trophies, thinkin’ about which one I’d </w:t>
      </w:r>
      <w:r>
        <w:rPr>
          <w:rFonts w:hint="default"/>
          <w:i/>
          <w:iCs/>
          <w:sz w:val="22"/>
          <w:szCs w:val="22"/>
          <w:lang w:val="en-US"/>
        </w:rPr>
        <w:t>take</w:t>
      </w:r>
      <w:r>
        <w:rPr>
          <w:rFonts w:hint="default"/>
          <w:i w:val="0"/>
          <w:iCs w:val="0"/>
          <w:sz w:val="22"/>
          <w:szCs w:val="22"/>
          <w:lang w:val="en-US"/>
        </w:rPr>
        <w:t xml:space="preserve"> for winning the exchange matches - and then you came sneaking out and broke my </w:t>
      </w:r>
      <w:r>
        <w:rPr>
          <w:rFonts w:hint="default"/>
          <w:i/>
          <w:iCs/>
          <w:sz w:val="22"/>
          <w:szCs w:val="22"/>
          <w:lang w:val="en-US"/>
        </w:rPr>
        <w:t>focus</w:t>
      </w:r>
      <w:r>
        <w:rPr>
          <w:rFonts w:hint="default"/>
          <w:i w:val="0"/>
          <w:iCs w:val="0"/>
          <w:sz w:val="22"/>
          <w:szCs w:val="22"/>
          <w:lang w:val="en-US"/>
        </w:rPr>
        <w:t>!”</w:t>
      </w:r>
    </w:p>
    <w:p w14:paraId="194D8AC0">
      <w:pPr>
        <w:ind w:firstLine="720" w:firstLineChars="0"/>
        <w:rPr>
          <w:rFonts w:hint="default"/>
          <w:i w:val="0"/>
          <w:iCs w:val="0"/>
          <w:sz w:val="22"/>
          <w:szCs w:val="22"/>
          <w:lang w:val="en-US"/>
        </w:rPr>
      </w:pPr>
      <w:r>
        <w:rPr>
          <w:rFonts w:hint="default"/>
          <w:i w:val="0"/>
          <w:iCs w:val="0"/>
          <w:sz w:val="22"/>
          <w:szCs w:val="22"/>
          <w:lang w:val="en-US"/>
        </w:rPr>
        <w:t xml:space="preserve">“What?” He jerked up his hands, defensively. “That’s what you’re mad-you’re a </w:t>
      </w:r>
      <w:r>
        <w:rPr>
          <w:rFonts w:hint="default"/>
          <w:i/>
          <w:iCs/>
          <w:sz w:val="22"/>
          <w:szCs w:val="22"/>
          <w:lang w:val="en-US"/>
        </w:rPr>
        <w:t>crazy</w:t>
      </w:r>
      <w:r>
        <w:rPr>
          <w:rFonts w:hint="default"/>
          <w:i w:val="0"/>
          <w:iCs w:val="0"/>
          <w:sz w:val="22"/>
          <w:szCs w:val="22"/>
          <w:lang w:val="en-US"/>
        </w:rPr>
        <w:t xml:space="preserve"> person! Who stands around thinking about stealing trophies? The school is </w:t>
      </w:r>
      <w:r>
        <w:rPr>
          <w:rFonts w:hint="default"/>
          <w:i/>
          <w:iCs/>
          <w:sz w:val="22"/>
          <w:szCs w:val="22"/>
          <w:lang w:val="en-US"/>
        </w:rPr>
        <w:t>not</w:t>
      </w:r>
      <w:r>
        <w:rPr>
          <w:rFonts w:hint="default"/>
          <w:i w:val="0"/>
          <w:iCs w:val="0"/>
          <w:sz w:val="22"/>
          <w:szCs w:val="22"/>
          <w:lang w:val="en-US"/>
        </w:rPr>
        <w:t xml:space="preserve"> going to give any of these to you.”</w:t>
      </w:r>
    </w:p>
    <w:p w14:paraId="256032BE">
      <w:pPr>
        <w:ind w:firstLine="720" w:firstLineChars="0"/>
        <w:rPr>
          <w:rFonts w:hint="default"/>
          <w:b w:val="0"/>
          <w:bCs w:val="0"/>
          <w:i w:val="0"/>
          <w:iCs w:val="0"/>
          <w:sz w:val="22"/>
          <w:szCs w:val="22"/>
          <w:lang w:val="en-US"/>
        </w:rPr>
      </w:pPr>
      <w:r>
        <w:rPr>
          <w:rFonts w:hint="default"/>
          <w:i w:val="0"/>
          <w:iCs w:val="0"/>
          <w:sz w:val="22"/>
          <w:szCs w:val="22"/>
          <w:lang w:val="en-US"/>
        </w:rPr>
        <w:t xml:space="preserve">“Who </w:t>
      </w:r>
      <w:r>
        <w:rPr>
          <w:rFonts w:hint="default"/>
          <w:b/>
          <w:bCs/>
          <w:i/>
          <w:iCs/>
          <w:sz w:val="22"/>
          <w:szCs w:val="22"/>
          <w:lang w:val="en-US"/>
        </w:rPr>
        <w:t>says</w:t>
      </w:r>
      <w:r>
        <w:rPr>
          <w:rFonts w:hint="default"/>
          <w:b w:val="0"/>
          <w:bCs w:val="0"/>
          <w:i w:val="0"/>
          <w:iCs w:val="0"/>
          <w:sz w:val="22"/>
          <w:szCs w:val="22"/>
          <w:lang w:val="en-US"/>
        </w:rPr>
        <w:t xml:space="preserve">?” Elda growled, her blue eyes suddenly burning with wrath as she raised a fist. Magnus backed up a step, still sweating. Was her response to everything just </w:t>
      </w:r>
      <w:r>
        <w:rPr>
          <w:rFonts w:hint="default"/>
          <w:b w:val="0"/>
          <w:bCs w:val="0"/>
          <w:i/>
          <w:iCs/>
          <w:sz w:val="22"/>
          <w:szCs w:val="22"/>
          <w:lang w:val="en-US"/>
        </w:rPr>
        <w:t>violence</w:t>
      </w:r>
      <w:r>
        <w:rPr>
          <w:rFonts w:hint="default"/>
          <w:b w:val="0"/>
          <w:bCs w:val="0"/>
          <w:i w:val="0"/>
          <w:iCs w:val="0"/>
          <w:sz w:val="22"/>
          <w:szCs w:val="22"/>
          <w:lang w:val="en-US"/>
        </w:rPr>
        <w:t>?</w:t>
      </w:r>
    </w:p>
    <w:p w14:paraId="76F5737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didn’t get to find out, because just then, a distinct, abrasive chiming began to sound throughout the university. Magnus blanched. It was the </w:t>
      </w:r>
      <w:r>
        <w:rPr>
          <w:rFonts w:hint="default"/>
          <w:b w:val="0"/>
          <w:bCs w:val="0"/>
          <w:i/>
          <w:iCs/>
          <w:sz w:val="22"/>
          <w:szCs w:val="22"/>
          <w:lang w:val="en-US"/>
        </w:rPr>
        <w:t>alarm</w:t>
      </w:r>
      <w:r>
        <w:rPr>
          <w:rFonts w:hint="default"/>
          <w:b w:val="0"/>
          <w:bCs w:val="0"/>
          <w:i w:val="0"/>
          <w:iCs w:val="0"/>
          <w:sz w:val="22"/>
          <w:szCs w:val="22"/>
          <w:lang w:val="en-US"/>
        </w:rPr>
        <w:t>! He didn’t have time for this! He needed to ditch this crazy girl and run for it!</w:t>
      </w:r>
    </w:p>
    <w:p w14:paraId="244480D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“What’s that?” The short blonde cocked her head to one side, her thick, bubble-round ass wobbling subtly behind her - and Magnus took his chance. He’d only met a couple of crazed pugilists like her, but they’d all had a common </w:t>
      </w:r>
      <w:r>
        <w:rPr>
          <w:rFonts w:hint="default"/>
          <w:b w:val="0"/>
          <w:bCs w:val="0"/>
          <w:i/>
          <w:iCs/>
          <w:sz w:val="22"/>
          <w:szCs w:val="22"/>
          <w:lang w:val="en-US"/>
        </w:rPr>
        <w:t>weakness</w:t>
      </w:r>
      <w:r>
        <w:rPr>
          <w:rFonts w:hint="default"/>
          <w:b w:val="0"/>
          <w:bCs w:val="0"/>
          <w:i w:val="0"/>
          <w:iCs w:val="0"/>
          <w:sz w:val="22"/>
          <w:szCs w:val="22"/>
          <w:lang w:val="en-US"/>
        </w:rPr>
        <w:t>.</w:t>
      </w:r>
    </w:p>
    <w:p w14:paraId="10C844E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“Lunch bell!” he yelled, and as he’d hoped, Elda’s eyes lit up with glee. She drooled as she sniffed the air, and then </w:t>
      </w:r>
      <w:r>
        <w:rPr>
          <w:rFonts w:hint="default"/>
          <w:b w:val="0"/>
          <w:bCs w:val="0"/>
          <w:i/>
          <w:iCs/>
          <w:sz w:val="22"/>
          <w:szCs w:val="22"/>
          <w:lang w:val="en-US"/>
        </w:rPr>
        <w:t>bolted</w:t>
      </w:r>
      <w:r>
        <w:rPr>
          <w:rFonts w:hint="default"/>
          <w:b w:val="0"/>
          <w:bCs w:val="0"/>
          <w:i w:val="0"/>
          <w:iCs w:val="0"/>
          <w:sz w:val="22"/>
          <w:szCs w:val="22"/>
          <w:lang w:val="en-US"/>
        </w:rPr>
        <w:t xml:space="preserve"> off, running several times faster than any normal athlete could hope to. She was out of his hair! Magnus let out a huff of relief - and then he ran in the opposite direction. He passed through halls with beaten bronze ceilings, frescoes of past magisters, and down spiral staircases with floating, magically supported steps. In a rush, he headed for one of the exterior galleries, the ones that every single side of the university had </w:t>
      </w:r>
      <w:r>
        <w:rPr>
          <w:rFonts w:hint="default"/>
          <w:b w:val="0"/>
          <w:bCs w:val="0"/>
          <w:i/>
          <w:iCs/>
          <w:sz w:val="22"/>
          <w:szCs w:val="22"/>
          <w:lang w:val="en-US"/>
        </w:rPr>
        <w:t>open</w:t>
      </w:r>
      <w:r>
        <w:rPr>
          <w:rFonts w:hint="default"/>
          <w:b w:val="0"/>
          <w:bCs w:val="0"/>
          <w:i w:val="0"/>
          <w:iCs w:val="0"/>
          <w:sz w:val="22"/>
          <w:szCs w:val="22"/>
          <w:lang w:val="en-US"/>
        </w:rPr>
        <w:t xml:space="preserve"> to the outside.</w:t>
      </w:r>
    </w:p>
    <w:p w14:paraId="54B13DB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If Magnus had thought a bit more deeply, then he might have considered just casually walking off campus. That would have been much less suspicious, but he had no idea that he hadn’t </w:t>
      </w:r>
      <w:r>
        <w:rPr>
          <w:rFonts w:hint="default"/>
          <w:b w:val="0"/>
          <w:bCs w:val="0"/>
          <w:i/>
          <w:iCs/>
          <w:sz w:val="22"/>
          <w:szCs w:val="22"/>
          <w:lang w:val="en-US"/>
        </w:rPr>
        <w:t>actually</w:t>
      </w:r>
      <w:r>
        <w:rPr>
          <w:rFonts w:hint="default"/>
          <w:b w:val="0"/>
          <w:bCs w:val="0"/>
          <w:i w:val="0"/>
          <w:iCs w:val="0"/>
          <w:sz w:val="22"/>
          <w:szCs w:val="22"/>
          <w:lang w:val="en-US"/>
        </w:rPr>
        <w:t xml:space="preserve"> been seen, yet. With that in mind, he ran out onto one of the exterior galleries and </w:t>
      </w:r>
      <w:r>
        <w:rPr>
          <w:rFonts w:hint="default"/>
          <w:b w:val="0"/>
          <w:bCs w:val="0"/>
          <w:i/>
          <w:iCs/>
          <w:sz w:val="22"/>
          <w:szCs w:val="22"/>
          <w:lang w:val="en-US"/>
        </w:rPr>
        <w:t>immediately</w:t>
      </w:r>
      <w:r>
        <w:rPr>
          <w:rFonts w:hint="default"/>
          <w:b w:val="0"/>
          <w:bCs w:val="0"/>
          <w:i w:val="0"/>
          <w:iCs w:val="0"/>
          <w:sz w:val="22"/>
          <w:szCs w:val="22"/>
          <w:lang w:val="en-US"/>
        </w:rPr>
        <w:t xml:space="preserve"> heard someone yell from down the hall, behind him. He’d been so close to escaping without anyone seeing him at all!</w:t>
      </w:r>
    </w:p>
    <w:p w14:paraId="79EF9D6A">
      <w:pPr>
        <w:ind w:firstLine="720" w:firstLineChars="0"/>
        <w:rPr>
          <w:rFonts w:hint="default"/>
          <w:b w:val="0"/>
          <w:bCs w:val="0"/>
          <w:i w:val="0"/>
          <w:iCs w:val="0"/>
          <w:sz w:val="22"/>
          <w:szCs w:val="22"/>
          <w:lang w:val="en-US"/>
        </w:rPr>
      </w:pPr>
      <w:r>
        <w:rPr>
          <w:rFonts w:hint="default"/>
          <w:b w:val="0"/>
          <w:bCs w:val="0"/>
          <w:i w:val="0"/>
          <w:iCs w:val="0"/>
          <w:sz w:val="22"/>
          <w:szCs w:val="22"/>
          <w:lang w:val="en-US"/>
        </w:rPr>
        <w:t>Magnus didn’t even glance back at the junior professor who’d spotted him, he just pressed a hand to his chest, and uttered a spell. “</w:t>
      </w:r>
      <w:r>
        <w:rPr>
          <w:rFonts w:hint="default"/>
          <w:b w:val="0"/>
          <w:bCs w:val="0"/>
          <w:i/>
          <w:iCs/>
          <w:sz w:val="22"/>
          <w:szCs w:val="22"/>
          <w:lang w:val="en-US"/>
        </w:rPr>
        <w:t>Braum</w:t>
      </w:r>
      <w:r>
        <w:rPr>
          <w:rFonts w:hint="default"/>
          <w:b w:val="0"/>
          <w:bCs w:val="0"/>
          <w:i w:val="0"/>
          <w:iCs w:val="0"/>
          <w:sz w:val="22"/>
          <w:szCs w:val="22"/>
          <w:lang w:val="en-US"/>
        </w:rPr>
        <w:t>.”</w:t>
      </w:r>
    </w:p>
    <w:p w14:paraId="7889CFDF">
      <w:pPr>
        <w:ind w:firstLine="720" w:firstLineChars="0"/>
        <w:rPr>
          <w:rFonts w:hint="default"/>
          <w:b w:val="0"/>
          <w:bCs w:val="0"/>
          <w:i w:val="0"/>
          <w:iCs w:val="0"/>
          <w:sz w:val="22"/>
          <w:szCs w:val="22"/>
          <w:lang w:val="en-US"/>
        </w:rPr>
      </w:pPr>
      <w:r>
        <w:rPr>
          <w:rFonts w:hint="default"/>
          <w:b w:val="0"/>
          <w:bCs w:val="0"/>
          <w:i w:val="0"/>
          <w:iCs w:val="0"/>
          <w:sz w:val="22"/>
          <w:szCs w:val="22"/>
          <w:lang w:val="en-US"/>
        </w:rPr>
        <w:t>A mantle and hood made from his own spun-together shadow wrapped around Magnus’s body, covering his features completely. It was a weak spell, something that any amateur could uncover with rudimentary light magic - but it was enough to cover his escape, as he leapt from the side of the gallery and into the vines of a garden that hung down from above!</w:t>
      </w:r>
    </w:p>
    <w:p w14:paraId="3259127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had overestimated how easy it was to grab hold of a mass of vines while one was falling at full speed. A scream of terror escaped him as his hands slipped along the vines without slowing at all for nearly fifteen feet, before finally he finally got a wrist caught up in the vines by accident. He was jolted to a near-stop - only for the vines snap under his suddenly applied weight, and drop him the remaining ten feet into a </w:t>
      </w:r>
      <w:r>
        <w:rPr>
          <w:rFonts w:hint="default"/>
          <w:b w:val="0"/>
          <w:bCs w:val="0"/>
          <w:i/>
          <w:iCs/>
          <w:sz w:val="22"/>
          <w:szCs w:val="22"/>
          <w:lang w:val="en-US"/>
        </w:rPr>
        <w:t>hedge</w:t>
      </w:r>
      <w:r>
        <w:rPr>
          <w:rStyle w:val="38"/>
          <w:rFonts w:hint="default"/>
          <w:b w:val="0"/>
          <w:bCs w:val="0"/>
          <w:i/>
          <w:iCs/>
          <w:sz w:val="22"/>
          <w:szCs w:val="22"/>
          <w:lang w:val="en-US"/>
        </w:rPr>
        <w:footnoteReference w:id="4"/>
      </w:r>
      <w:r>
        <w:rPr>
          <w:rFonts w:hint="default"/>
          <w:b w:val="0"/>
          <w:bCs w:val="0"/>
          <w:i w:val="0"/>
          <w:iCs w:val="0"/>
          <w:sz w:val="22"/>
          <w:szCs w:val="22"/>
          <w:lang w:val="en-US"/>
        </w:rPr>
        <w:t>.</w:t>
      </w:r>
    </w:p>
    <w:p w14:paraId="3A21133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Once again, Magnus ignored his body’s recommendation to lay there among the hard wooden branches and wheeze in pain for a while. Instead, he scrambled out of the bushes and bolted across campus grounds until he met one of the exterior walls, and placed a hand against it. His trace shot through it in waves of shimmering, extended perception - showing him both the structure of the wall, and revealing the footfalls of people rapidly approaching him. </w:t>
      </w:r>
    </w:p>
    <w:p w14:paraId="0DD2AFF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small furrow marred the white-haired man’s brow, as he focused on the positions of each of his pursuers. For just an instant, he had them all in his Trace, and </w:t>
      </w:r>
      <w:r>
        <w:rPr>
          <w:rFonts w:hint="default"/>
          <w:b w:val="0"/>
          <w:bCs w:val="0"/>
          <w:i/>
          <w:iCs/>
          <w:sz w:val="22"/>
          <w:szCs w:val="22"/>
          <w:lang w:val="en-US"/>
        </w:rPr>
        <w:t>knew</w:t>
      </w:r>
      <w:r>
        <w:rPr>
          <w:rFonts w:hint="default"/>
          <w:b w:val="0"/>
          <w:bCs w:val="0"/>
          <w:i w:val="0"/>
          <w:iCs w:val="0"/>
          <w:sz w:val="22"/>
          <w:szCs w:val="22"/>
          <w:lang w:val="en-US"/>
        </w:rPr>
        <w:t xml:space="preserve"> where the gaps in their formation were. He picked a route, and ran - using Trace again at each wall he passed, until he finally found a way out. Magnus hopped off into a ditch along the side of a large reagent garden, and then ducked into the rain runoff tunnel at the end of the ditch.</w:t>
      </w:r>
    </w:p>
    <w:p w14:paraId="22DBBCB1">
      <w:pPr>
        <w:ind w:firstLine="720" w:firstLineChars="0"/>
        <w:rPr>
          <w:rFonts w:hint="default"/>
          <w:b w:val="0"/>
          <w:bCs w:val="0"/>
          <w:i w:val="0"/>
          <w:iCs w:val="0"/>
          <w:sz w:val="22"/>
          <w:szCs w:val="22"/>
          <w:lang w:val="en-US"/>
        </w:rPr>
      </w:pPr>
      <w:r>
        <w:rPr>
          <w:rFonts w:hint="default"/>
          <w:b w:val="0"/>
          <w:bCs w:val="0"/>
          <w:i w:val="0"/>
          <w:iCs w:val="0"/>
          <w:sz w:val="22"/>
          <w:szCs w:val="22"/>
          <w:lang w:val="en-US"/>
        </w:rPr>
        <w:t>The tunnel was long, dark, and damp, with tree roots intruding into it more than once. His already scuffed-up outfit got several more tears as he poorly navigated around them…but in the end, he came up out of the tunnel well outside of Yoom’s grounds. As soon as he broke out into open air again, he dispelled his cloak of shadows and slipped off through the city of Aldrafel.</w:t>
      </w:r>
    </w:p>
    <w:p w14:paraId="26BAE2DF">
      <w:pPr>
        <w:ind w:firstLine="720" w:firstLineChars="0"/>
        <w:rPr>
          <w:rFonts w:hint="default"/>
          <w:b w:val="0"/>
          <w:bCs w:val="0"/>
          <w:i w:val="0"/>
          <w:iCs w:val="0"/>
          <w:sz w:val="22"/>
          <w:szCs w:val="22"/>
          <w:lang w:val="en-US"/>
        </w:rPr>
      </w:pPr>
      <w:r>
        <w:rPr>
          <w:rFonts w:hint="default"/>
          <w:b w:val="0"/>
          <w:bCs w:val="0"/>
          <w:i w:val="0"/>
          <w:iCs w:val="0"/>
          <w:sz w:val="22"/>
          <w:szCs w:val="22"/>
          <w:lang w:val="en-US"/>
        </w:rPr>
        <w:t>Magnus had, however inelegantly, escaped.</w:t>
      </w:r>
    </w:p>
    <w:p w14:paraId="2A113465">
      <w:pPr>
        <w:ind w:firstLine="720" w:firstLineChars="0"/>
        <w:rPr>
          <w:rFonts w:hint="default"/>
          <w:b w:val="0"/>
          <w:bCs w:val="0"/>
          <w:i w:val="0"/>
          <w:iCs w:val="0"/>
          <w:sz w:val="22"/>
          <w:szCs w:val="22"/>
          <w:lang w:val="en-US"/>
        </w:rPr>
      </w:pPr>
    </w:p>
    <w:p w14:paraId="32BC4F85">
      <w:pPr>
        <w:ind w:firstLine="720" w:firstLineChars="0"/>
        <w:rPr>
          <w:rFonts w:hint="default"/>
          <w:b w:val="0"/>
          <w:bCs w:val="0"/>
          <w:i w:val="0"/>
          <w:iCs w:val="0"/>
          <w:sz w:val="22"/>
          <w:szCs w:val="22"/>
          <w:lang w:val="en-US"/>
        </w:rPr>
      </w:pPr>
    </w:p>
    <w:p w14:paraId="281C7C10">
      <w:pPr>
        <w:ind w:firstLine="720" w:firstLineChars="0"/>
        <w:rPr>
          <w:rFonts w:hint="default"/>
          <w:b w:val="0"/>
          <w:bCs w:val="0"/>
          <w:i w:val="0"/>
          <w:iCs w:val="0"/>
          <w:sz w:val="22"/>
          <w:szCs w:val="22"/>
          <w:lang w:val="en-US"/>
        </w:rPr>
      </w:pPr>
      <w:r>
        <w:rPr>
          <w:rFonts w:hint="default"/>
          <w:b w:val="0"/>
          <w:bCs w:val="0"/>
          <w:i w:val="0"/>
          <w:iCs w:val="0"/>
          <w:sz w:val="22"/>
          <w:szCs w:val="22"/>
          <w:lang w:val="en-US"/>
        </w:rPr>
        <w:t>Several hours after his successful raid on UEM’s third basement reliquary, Magnus’s boots disturbed the dirt at the foot of his mistress’s tower. It was a daunting thing; a shaft of jagged black crystal that rose from a barren patch in what was an otherwise verdant glade. He was on the southern side of Aldrafel, in what should have been a wild, untamed part of the island - but the presence of the looming, terrible black tower of the Dread Sorceress crushed back nature’s influence, like an evil tyrant oppressing the masses.</w:t>
      </w:r>
    </w:p>
    <w:p w14:paraId="6AFC07C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Of course, Magnus was used to this. He had other, more pertinent complaints. “Why did she build her stupid tower so far </w:t>
      </w:r>
      <w:r>
        <w:rPr>
          <w:rFonts w:hint="default"/>
          <w:b w:val="0"/>
          <w:bCs w:val="0"/>
          <w:i/>
          <w:iCs/>
          <w:sz w:val="22"/>
          <w:szCs w:val="22"/>
          <w:lang w:val="en-US"/>
        </w:rPr>
        <w:t>out</w:t>
      </w:r>
      <w:r>
        <w:rPr>
          <w:rFonts w:hint="default"/>
          <w:b w:val="0"/>
          <w:bCs w:val="0"/>
          <w:i w:val="0"/>
          <w:iCs w:val="0"/>
          <w:sz w:val="22"/>
          <w:szCs w:val="22"/>
          <w:lang w:val="en-US"/>
        </w:rPr>
        <w:t xml:space="preserve">? I’ve been walking for half a </w:t>
      </w:r>
      <w:r>
        <w:rPr>
          <w:rFonts w:hint="default"/>
          <w:b w:val="0"/>
          <w:bCs w:val="0"/>
          <w:i/>
          <w:iCs/>
          <w:sz w:val="22"/>
          <w:szCs w:val="22"/>
          <w:lang w:val="en-US"/>
        </w:rPr>
        <w:t>day</w:t>
      </w:r>
      <w:r>
        <w:rPr>
          <w:rFonts w:hint="default"/>
          <w:b w:val="0"/>
          <w:bCs w:val="0"/>
          <w:i w:val="0"/>
          <w:iCs w:val="0"/>
          <w:sz w:val="22"/>
          <w:szCs w:val="22"/>
          <w:lang w:val="en-US"/>
        </w:rPr>
        <w:t>.”</w:t>
      </w:r>
    </w:p>
    <w:p w14:paraId="044386D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shoved the front door open, and then shut its jagged, crystalline surface behind him with a gentle shove. Realistically the tower was </w:t>
      </w:r>
      <w:r>
        <w:rPr>
          <w:rFonts w:hint="default"/>
          <w:b w:val="0"/>
          <w:bCs w:val="0"/>
          <w:i/>
          <w:iCs/>
          <w:sz w:val="22"/>
          <w:szCs w:val="22"/>
          <w:lang w:val="en-US"/>
        </w:rPr>
        <w:t>mostly</w:t>
      </w:r>
      <w:r>
        <w:rPr>
          <w:rFonts w:hint="default"/>
          <w:b w:val="0"/>
          <w:bCs w:val="0"/>
          <w:i w:val="0"/>
          <w:iCs w:val="0"/>
          <w:sz w:val="22"/>
          <w:szCs w:val="22"/>
          <w:lang w:val="en-US"/>
        </w:rPr>
        <w:t xml:space="preserve"> for show, as evidenced by the fact almost the entirety of its height was filled with an elaborate spiral staircase. There were only two landings on that nearly three hundred foot tall set of stairs; the side tower landing, which connected to Magnus’s rooms and the kitchen, and the upper landing that accessed Ilvana’s personal quarters.</w:t>
      </w:r>
    </w:p>
    <w:p w14:paraId="69FFCC1F">
      <w:pPr>
        <w:ind w:firstLine="720" w:firstLineChars="0"/>
        <w:rPr>
          <w:rFonts w:hint="default"/>
          <w:b w:val="0"/>
          <w:bCs w:val="0"/>
          <w:i w:val="0"/>
          <w:iCs w:val="0"/>
          <w:sz w:val="22"/>
          <w:szCs w:val="22"/>
          <w:lang w:val="en-US"/>
        </w:rPr>
      </w:pPr>
      <w:r>
        <w:rPr>
          <w:rFonts w:hint="default"/>
          <w:b w:val="0"/>
          <w:bCs w:val="0"/>
          <w:i w:val="0"/>
          <w:iCs w:val="0"/>
          <w:sz w:val="22"/>
          <w:szCs w:val="22"/>
          <w:lang w:val="en-US"/>
        </w:rPr>
        <w:t>Magnus went straight up to his room to change. It wasn’t much of a room; more of a hovel, really, with just a straw bed, tiny closet, and desk filling its minuscule floor plan. A trunk by the bed held all of Magnus’s belongings, of which there weren’t really very many. A stack of books, a small pouch of coins, inks, scrolls, his ID plaque, a bottle of honey wine from back home - and his clothes. He pulled out the ragged old cloak he’d had since he was 14</w:t>
      </w:r>
      <w:r>
        <w:rPr>
          <w:rFonts w:hint="default"/>
          <w:b w:val="0"/>
          <w:bCs w:val="0"/>
          <w:i/>
          <w:iCs/>
          <w:sz w:val="22"/>
          <w:szCs w:val="22"/>
          <w:lang w:val="en-US"/>
        </w:rPr>
        <w:t xml:space="preserve">, </w:t>
      </w:r>
      <w:r>
        <w:rPr>
          <w:rFonts w:hint="default"/>
          <w:b w:val="0"/>
          <w:bCs w:val="0"/>
          <w:i w:val="0"/>
          <w:iCs w:val="0"/>
          <w:sz w:val="22"/>
          <w:szCs w:val="22"/>
          <w:lang w:val="en-US"/>
        </w:rPr>
        <w:t>and-</w:t>
      </w:r>
    </w:p>
    <w:p w14:paraId="74F94A5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magical tone shook through the room, and Magnus winced beneath its influence. His mistress wanted him </w:t>
      </w:r>
      <w:r>
        <w:rPr>
          <w:rFonts w:hint="default"/>
          <w:b w:val="0"/>
          <w:bCs w:val="0"/>
          <w:i/>
          <w:iCs/>
          <w:sz w:val="22"/>
          <w:szCs w:val="22"/>
          <w:lang w:val="en-US"/>
        </w:rPr>
        <w:t>now</w:t>
      </w:r>
      <w:r>
        <w:rPr>
          <w:rFonts w:hint="default"/>
          <w:b w:val="0"/>
          <w:bCs w:val="0"/>
          <w:i w:val="0"/>
          <w:iCs w:val="0"/>
          <w:sz w:val="22"/>
          <w:szCs w:val="22"/>
          <w:lang w:val="en-US"/>
        </w:rPr>
        <w:t>, it seemed. With a sigh, he slung the cloak around his shoulders and left his other belongings in place. He’d just change after speaking with Ilvana, he decided.</w:t>
      </w:r>
    </w:p>
    <w:p w14:paraId="5D6B07E8">
      <w:pPr>
        <w:ind w:firstLine="720" w:firstLineChars="0"/>
        <w:rPr>
          <w:rFonts w:hint="default"/>
          <w:b w:val="0"/>
          <w:bCs w:val="0"/>
          <w:i w:val="0"/>
          <w:iCs w:val="0"/>
          <w:sz w:val="22"/>
          <w:szCs w:val="22"/>
          <w:lang w:val="en-US"/>
        </w:rPr>
      </w:pPr>
      <w:r>
        <w:rPr>
          <w:rFonts w:hint="default"/>
          <w:b w:val="0"/>
          <w:bCs w:val="0"/>
          <w:i w:val="0"/>
          <w:iCs w:val="0"/>
          <w:sz w:val="22"/>
          <w:szCs w:val="22"/>
          <w:lang w:val="en-US"/>
        </w:rPr>
        <w:t>The last bit of staircase only took a few moments to ascend, and then Magnus’s shoes tapped across the mirrored, polished black granite floor of Ilvana’s audience chamber. Huge, gaped-open crystal windows lined the chamber on all sides, affording an impressive view of the distant city of Aldrafel and its shimmering silver heights. Beyond the bulk of he eternal isle itself, two massive floating islands hung in the air, each chained to Aldrafel with multiple ludicrously enormous links of metal.</w:t>
      </w:r>
    </w:p>
    <w:p w14:paraId="2FDDB35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only one thing standing in the audience chamber, a huge, gaudily formed throne of black jewels. Unlike the rest of the tower, which had been grown from the earth with magic, the throne had been assembled from </w:t>
      </w:r>
      <w:r>
        <w:rPr>
          <w:rFonts w:hint="default"/>
          <w:b w:val="0"/>
          <w:bCs w:val="0"/>
          <w:i/>
          <w:iCs/>
          <w:sz w:val="22"/>
          <w:szCs w:val="22"/>
          <w:lang w:val="en-US"/>
        </w:rPr>
        <w:t>actual</w:t>
      </w:r>
      <w:r>
        <w:rPr>
          <w:rFonts w:hint="default"/>
          <w:b w:val="0"/>
          <w:bCs w:val="0"/>
          <w:i w:val="0"/>
          <w:iCs w:val="0"/>
          <w:sz w:val="22"/>
          <w:szCs w:val="22"/>
          <w:lang w:val="en-US"/>
        </w:rPr>
        <w:t xml:space="preserve"> black gemstones. The effect was chaotic, over the top, and…kind of ugly. Not that Magnus would have ever said that aloud, of course; he wasn’t </w:t>
      </w:r>
      <w:r>
        <w:rPr>
          <w:rFonts w:hint="default"/>
          <w:b w:val="0"/>
          <w:bCs w:val="0"/>
          <w:i/>
          <w:iCs/>
          <w:sz w:val="22"/>
          <w:szCs w:val="22"/>
          <w:lang w:val="en-US"/>
        </w:rPr>
        <w:t>suicidal</w:t>
      </w:r>
      <w:r>
        <w:rPr>
          <w:rFonts w:hint="default"/>
          <w:b w:val="0"/>
          <w:bCs w:val="0"/>
          <w:i w:val="0"/>
          <w:iCs w:val="0"/>
          <w:sz w:val="22"/>
          <w:szCs w:val="22"/>
          <w:lang w:val="en-US"/>
        </w:rPr>
        <w:t>.</w:t>
      </w:r>
    </w:p>
    <w:p w14:paraId="553CCAD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Ilvana was sitting on the throne, waiting. Despite her feared status, in every physical aspect she looked like a teenaged girl. Her fair skin was unblemished, and her features were youthful, almost playful, even. Long, enormous furls of blue hair framed her slim body and wrapped around her face, as a revealing silver gown clung tight to her figure. As usual, she had her legs crossed in an arrogant, dismissive posture, with her shoulders and arms draped across her throne in a precisely casual manner. </w:t>
      </w:r>
    </w:p>
    <w:p w14:paraId="2D35063A">
      <w:pPr>
        <w:ind w:firstLine="720" w:firstLineChars="0"/>
        <w:rPr>
          <w:rFonts w:hint="default"/>
          <w:b w:val="0"/>
          <w:bCs w:val="0"/>
          <w:i w:val="0"/>
          <w:iCs w:val="0"/>
          <w:sz w:val="22"/>
          <w:szCs w:val="22"/>
          <w:lang w:val="en-US"/>
        </w:rPr>
      </w:pPr>
      <w:r>
        <w:rPr>
          <w:rFonts w:hint="default"/>
          <w:b w:val="0"/>
          <w:bCs w:val="0"/>
          <w:i w:val="0"/>
          <w:iCs w:val="0"/>
          <w:sz w:val="22"/>
          <w:szCs w:val="22"/>
          <w:lang w:val="en-US"/>
        </w:rPr>
        <w:t>The dread sorceress’s icy-white eyes watched Magnus unblinkingly, as he knelt a respectful distance in front of her. “Mistress Ilvana. Your apprentice has returned.”</w:t>
      </w:r>
    </w:p>
    <w:p w14:paraId="1C29C33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“Raise your head.” She clicked her tongue, and Magnus did as he was told. Doing so gave him a view of the ceiling overhead, with its dangling, glowing crystals. It was the </w:t>
      </w:r>
      <w:r>
        <w:rPr>
          <w:rFonts w:hint="default"/>
          <w:b w:val="0"/>
          <w:bCs w:val="0"/>
          <w:i/>
          <w:iCs/>
          <w:sz w:val="22"/>
          <w:szCs w:val="22"/>
          <w:lang w:val="en-US"/>
        </w:rPr>
        <w:t>top</w:t>
      </w:r>
      <w:r>
        <w:rPr>
          <w:rFonts w:hint="default"/>
          <w:b w:val="0"/>
          <w:bCs w:val="0"/>
          <w:i w:val="0"/>
          <w:iCs w:val="0"/>
          <w:sz w:val="22"/>
          <w:szCs w:val="22"/>
          <w:lang w:val="en-US"/>
        </w:rPr>
        <w:t xml:space="preserve"> of the tower; there was no private chamber above the throne room. He’d wondered more than once where Ilvana slept, considering the bizarre lack of any bed, desk, or </w:t>
      </w:r>
      <w:r>
        <w:rPr>
          <w:rFonts w:hint="default"/>
          <w:b w:val="0"/>
          <w:bCs w:val="0"/>
          <w:i/>
          <w:iCs/>
          <w:sz w:val="22"/>
          <w:szCs w:val="22"/>
          <w:lang w:val="en-US"/>
        </w:rPr>
        <w:t xml:space="preserve">anything functional </w:t>
      </w:r>
      <w:r>
        <w:rPr>
          <w:rFonts w:hint="default"/>
          <w:b w:val="0"/>
          <w:bCs w:val="0"/>
          <w:i w:val="0"/>
          <w:iCs w:val="0"/>
          <w:sz w:val="22"/>
          <w:szCs w:val="22"/>
          <w:lang w:val="en-US"/>
        </w:rPr>
        <w:t xml:space="preserve">in her private room. </w:t>
      </w:r>
    </w:p>
    <w:p w14:paraId="2E14001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“You’re a </w:t>
      </w:r>
      <w:r>
        <w:rPr>
          <w:rFonts w:hint="default"/>
          <w:b w:val="0"/>
          <w:bCs w:val="0"/>
          <w:i/>
          <w:iCs/>
          <w:sz w:val="22"/>
          <w:szCs w:val="22"/>
          <w:lang w:val="en-US"/>
        </w:rPr>
        <w:t>mess</w:t>
      </w:r>
      <w:r>
        <w:rPr>
          <w:rFonts w:hint="default"/>
          <w:b w:val="0"/>
          <w:bCs w:val="0"/>
          <w:i w:val="0"/>
          <w:iCs w:val="0"/>
          <w:sz w:val="22"/>
          <w:szCs w:val="22"/>
          <w:lang w:val="en-US"/>
        </w:rPr>
        <w:t xml:space="preserve">.” Her eyes glinted with disdain as she took in the leaves in Magnus’s hair. Most of his clothing was torn or scuffed, and he had a few scratches on his face from the bushes he’d crashed through. Suspicion, rather than compassion, flashed across her features. “Where you </w:t>
      </w:r>
      <w:r>
        <w:rPr>
          <w:rFonts w:hint="default"/>
          <w:b w:val="0"/>
          <w:bCs w:val="0"/>
          <w:i/>
          <w:iCs/>
          <w:sz w:val="22"/>
          <w:szCs w:val="22"/>
          <w:lang w:val="en-US"/>
        </w:rPr>
        <w:t>caught</w:t>
      </w:r>
      <w:r>
        <w:rPr>
          <w:rFonts w:hint="default"/>
          <w:b w:val="0"/>
          <w:bCs w:val="0"/>
          <w:i w:val="0"/>
          <w:iCs w:val="0"/>
          <w:sz w:val="22"/>
          <w:szCs w:val="22"/>
          <w:lang w:val="en-US"/>
        </w:rPr>
        <w:t>?”</w:t>
      </w:r>
    </w:p>
    <w:p w14:paraId="2FE11623">
      <w:pPr>
        <w:ind w:firstLine="720" w:firstLineChars="0"/>
        <w:rPr>
          <w:rFonts w:hint="default"/>
          <w:b w:val="0"/>
          <w:bCs w:val="0"/>
          <w:i w:val="0"/>
          <w:iCs w:val="0"/>
          <w:sz w:val="22"/>
          <w:szCs w:val="22"/>
          <w:lang w:val="en-US"/>
        </w:rPr>
      </w:pPr>
      <w:r>
        <w:rPr>
          <w:rFonts w:hint="default"/>
          <w:b w:val="0"/>
          <w:bCs w:val="0"/>
          <w:i w:val="0"/>
          <w:iCs w:val="0"/>
          <w:sz w:val="22"/>
          <w:szCs w:val="22"/>
          <w:lang w:val="en-US"/>
        </w:rPr>
        <w:t>“No, mistress. I had to rush to escape so I wouldn’t be seen, but no one even got close enough to touch me.” He patted a few leaves out of his white hair, self-consciously. “I didn’t have time to be careful where I was going, is all.”</w:t>
      </w:r>
    </w:p>
    <w:p w14:paraId="2BCAB92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“You had to </w:t>
      </w:r>
      <w:r>
        <w:rPr>
          <w:rFonts w:hint="default"/>
          <w:b w:val="0"/>
          <w:bCs w:val="0"/>
          <w:i/>
          <w:iCs/>
          <w:sz w:val="22"/>
          <w:szCs w:val="22"/>
          <w:lang w:val="en-US"/>
        </w:rPr>
        <w:t>run</w:t>
      </w:r>
      <w:r>
        <w:rPr>
          <w:rFonts w:hint="default"/>
          <w:b w:val="0"/>
          <w:bCs w:val="0"/>
          <w:i w:val="0"/>
          <w:iCs w:val="0"/>
          <w:sz w:val="22"/>
          <w:szCs w:val="22"/>
          <w:lang w:val="en-US"/>
        </w:rPr>
        <w:t xml:space="preserve">? My plan should have gotten you in and out with not so much as a hint of detection, but what did I expect from </w:t>
      </w:r>
      <w:r>
        <w:rPr>
          <w:rFonts w:hint="default"/>
          <w:b w:val="0"/>
          <w:bCs w:val="0"/>
          <w:i/>
          <w:iCs/>
          <w:sz w:val="22"/>
          <w:szCs w:val="22"/>
          <w:lang w:val="en-US"/>
        </w:rPr>
        <w:t>you</w:t>
      </w:r>
      <w:r>
        <w:rPr>
          <w:rFonts w:hint="default"/>
          <w:b w:val="0"/>
          <w:bCs w:val="0"/>
          <w:i w:val="0"/>
          <w:iCs w:val="0"/>
          <w:sz w:val="22"/>
          <w:szCs w:val="22"/>
          <w:lang w:val="en-US"/>
        </w:rPr>
        <w:t xml:space="preserve">?” She snorted, and curled a lock of fine blue hair around one of her fingers. “Have you </w:t>
      </w:r>
      <w:r>
        <w:rPr>
          <w:rFonts w:hint="default"/>
          <w:b w:val="0"/>
          <w:bCs w:val="0"/>
          <w:i/>
          <w:iCs/>
          <w:sz w:val="22"/>
          <w:szCs w:val="22"/>
          <w:lang w:val="en-US"/>
        </w:rPr>
        <w:t>at least</w:t>
      </w:r>
      <w:r>
        <w:rPr>
          <w:rFonts w:hint="default"/>
          <w:b w:val="0"/>
          <w:bCs w:val="0"/>
          <w:i w:val="0"/>
          <w:iCs w:val="0"/>
          <w:sz w:val="22"/>
          <w:szCs w:val="22"/>
          <w:lang w:val="en-US"/>
        </w:rPr>
        <w:t xml:space="preserve"> retrieved the box?”</w:t>
      </w:r>
    </w:p>
    <w:p w14:paraId="3503BEFB">
      <w:pPr>
        <w:ind w:firstLine="720" w:firstLineChars="0"/>
        <w:rPr>
          <w:rFonts w:hint="default"/>
          <w:b w:val="0"/>
          <w:bCs w:val="0"/>
          <w:i w:val="0"/>
          <w:iCs w:val="0"/>
          <w:sz w:val="22"/>
          <w:szCs w:val="22"/>
          <w:lang w:val="en-US"/>
        </w:rPr>
      </w:pPr>
      <w:r>
        <w:rPr>
          <w:rFonts w:hint="default"/>
          <w:b w:val="0"/>
          <w:bCs w:val="0"/>
          <w:i w:val="0"/>
          <w:iCs w:val="0"/>
          <w:sz w:val="22"/>
          <w:szCs w:val="22"/>
          <w:lang w:val="en-US"/>
        </w:rPr>
        <w:t>“I have.” Magnus ignored the cruelty in her voice, and just pulled out the lock box. He held it up as an offering to his mistress, and with a gesture, she levitated it out of his hands and settled it in her lap. Her eyes fixed on the box, as she slid a finger along its side, and left burning runes of blue magic seared into its lock.</w:t>
      </w:r>
    </w:p>
    <w:p w14:paraId="3033AFE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a quiet hiss, the box lost whatever seal had been holding it shut. Its lid slowly rose of its own accord, as a metal spring deep inside unwound, and a strange mix of blue, green, and purple light played across Ilvana’s features. Though Magnus couldn’t see it, there was what looked like a melted lump of glass inside the box, one made of several colors of luminescent material. As the dread sorceress stared at it, it subtly </w:t>
      </w:r>
      <w:r>
        <w:rPr>
          <w:rFonts w:hint="default"/>
          <w:b w:val="0"/>
          <w:bCs w:val="0"/>
          <w:i/>
          <w:iCs/>
          <w:sz w:val="22"/>
          <w:szCs w:val="22"/>
          <w:lang w:val="en-US"/>
        </w:rPr>
        <w:t>shifted</w:t>
      </w:r>
      <w:r>
        <w:rPr>
          <w:rFonts w:hint="default"/>
          <w:b w:val="0"/>
          <w:bCs w:val="0"/>
          <w:i w:val="0"/>
          <w:iCs w:val="0"/>
          <w:sz w:val="22"/>
          <w:szCs w:val="22"/>
          <w:lang w:val="en-US"/>
        </w:rPr>
        <w:t xml:space="preserve"> in place.</w:t>
      </w:r>
    </w:p>
    <w:p w14:paraId="3240750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closed the box with a snap, and flicked a hand in Magnus’s direction. “I suppose you’ve finally been </w:t>
      </w:r>
      <w:r>
        <w:rPr>
          <w:rFonts w:hint="default"/>
          <w:b w:val="0"/>
          <w:bCs w:val="0"/>
          <w:i/>
          <w:iCs/>
          <w:sz w:val="22"/>
          <w:szCs w:val="22"/>
          <w:lang w:val="en-US"/>
        </w:rPr>
        <w:t>somewhat</w:t>
      </w:r>
      <w:r>
        <w:rPr>
          <w:rFonts w:hint="default"/>
          <w:b w:val="0"/>
          <w:bCs w:val="0"/>
          <w:i w:val="0"/>
          <w:iCs w:val="0"/>
          <w:sz w:val="22"/>
          <w:szCs w:val="22"/>
          <w:lang w:val="en-US"/>
        </w:rPr>
        <w:t xml:space="preserve"> useful.”</w:t>
      </w:r>
    </w:p>
    <w:p w14:paraId="307D5A8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swell of pride tensed through Magnus’s chest as for what he was absolutely sure was the first time, his mistress offered even </w:t>
      </w:r>
      <w:r>
        <w:rPr>
          <w:rFonts w:hint="default"/>
          <w:b w:val="0"/>
          <w:bCs w:val="0"/>
          <w:i/>
          <w:iCs/>
          <w:sz w:val="22"/>
          <w:szCs w:val="22"/>
          <w:lang w:val="en-US"/>
        </w:rPr>
        <w:t>grudging</w:t>
      </w:r>
      <w:r>
        <w:rPr>
          <w:rFonts w:hint="default"/>
          <w:b w:val="0"/>
          <w:bCs w:val="0"/>
          <w:i w:val="0"/>
          <w:iCs w:val="0"/>
          <w:sz w:val="22"/>
          <w:szCs w:val="22"/>
          <w:lang w:val="en-US"/>
        </w:rPr>
        <w:t xml:space="preserve"> acknowledgement of his efforts. For a moment, his long-held desire to be taught as a </w:t>
      </w:r>
      <w:r>
        <w:rPr>
          <w:rFonts w:hint="default"/>
          <w:b w:val="0"/>
          <w:bCs w:val="0"/>
          <w:i/>
          <w:iCs/>
          <w:sz w:val="22"/>
          <w:szCs w:val="22"/>
          <w:lang w:val="en-US"/>
        </w:rPr>
        <w:t>proper</w:t>
      </w:r>
      <w:r>
        <w:rPr>
          <w:rFonts w:hint="default"/>
          <w:b w:val="0"/>
          <w:bCs w:val="0"/>
          <w:i w:val="0"/>
          <w:iCs w:val="0"/>
          <w:sz w:val="22"/>
          <w:szCs w:val="22"/>
          <w:lang w:val="en-US"/>
        </w:rPr>
        <w:t xml:space="preserve"> apprentice rose to the forefront of his mind - and then she spoke once more. “Do you still only know </w:t>
      </w:r>
      <w:r>
        <w:rPr>
          <w:rFonts w:hint="default"/>
          <w:b w:val="0"/>
          <w:bCs w:val="0"/>
          <w:i/>
          <w:iCs/>
          <w:sz w:val="22"/>
          <w:szCs w:val="22"/>
          <w:lang w:val="en-US"/>
        </w:rPr>
        <w:t>two</w:t>
      </w:r>
      <w:r>
        <w:rPr>
          <w:rFonts w:hint="default"/>
          <w:b w:val="0"/>
          <w:bCs w:val="0"/>
          <w:i w:val="0"/>
          <w:iCs w:val="0"/>
          <w:sz w:val="22"/>
          <w:szCs w:val="22"/>
          <w:lang w:val="en-US"/>
        </w:rPr>
        <w:t xml:space="preserve"> spells?”</w:t>
      </w:r>
    </w:p>
    <w:p w14:paraId="103363D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froze. Two years prior, Magnus had been given a private magical potential assessment. It’d been performed by a wandering alumnus of Yoom, who’d sensed a spark of energy while Magnus was helping carry bags in his home town’s tiny little inn. According to that test, his magical potential was </w:t>
      </w:r>
      <w:r>
        <w:rPr>
          <w:rFonts w:hint="default"/>
          <w:b w:val="0"/>
          <w:bCs w:val="0"/>
          <w:i/>
          <w:iCs/>
          <w:sz w:val="22"/>
          <w:szCs w:val="22"/>
          <w:lang w:val="en-US"/>
        </w:rPr>
        <w:t>9999</w:t>
      </w:r>
      <w:r>
        <w:rPr>
          <w:rFonts w:hint="default"/>
          <w:b w:val="0"/>
          <w:bCs w:val="0"/>
          <w:i w:val="0"/>
          <w:iCs w:val="0"/>
          <w:sz w:val="22"/>
          <w:szCs w:val="22"/>
          <w:lang w:val="en-US"/>
        </w:rPr>
        <w:t xml:space="preserve"> - the highest any device could measure, and by far the highest </w:t>
      </w:r>
      <w:r>
        <w:rPr>
          <w:rFonts w:hint="default"/>
          <w:b w:val="0"/>
          <w:bCs w:val="0"/>
          <w:i/>
          <w:iCs/>
          <w:sz w:val="22"/>
          <w:szCs w:val="22"/>
          <w:lang w:val="en-US"/>
        </w:rPr>
        <w:t>ever</w:t>
      </w:r>
      <w:r>
        <w:rPr>
          <w:rFonts w:hint="default"/>
          <w:b w:val="0"/>
          <w:bCs w:val="0"/>
          <w:i w:val="0"/>
          <w:iCs w:val="0"/>
          <w:sz w:val="22"/>
          <w:szCs w:val="22"/>
          <w:lang w:val="en-US"/>
        </w:rPr>
        <w:t xml:space="preserve"> recorded. In theory, he ought to be able to look at any spell, and learn it immediately.</w:t>
      </w:r>
    </w:p>
    <w:p w14:paraId="24B2A69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After that assessment he’d been rushed out to meet Ilvana, and became her sole apprentice instead of enrolling at UEM. He’d been promised that having an exclusive mentor was much better for a young mage - but she’d never taught him </w:t>
      </w:r>
      <w:r>
        <w:rPr>
          <w:rFonts w:hint="default"/>
          <w:b w:val="0"/>
          <w:bCs w:val="0"/>
          <w:i/>
          <w:iCs/>
          <w:sz w:val="22"/>
          <w:szCs w:val="22"/>
          <w:lang w:val="en-US"/>
        </w:rPr>
        <w:t>anything</w:t>
      </w:r>
      <w:r>
        <w:rPr>
          <w:rFonts w:hint="default"/>
          <w:b w:val="0"/>
          <w:bCs w:val="0"/>
          <w:i w:val="0"/>
          <w:iCs w:val="0"/>
          <w:sz w:val="22"/>
          <w:szCs w:val="22"/>
          <w:lang w:val="en-US"/>
        </w:rPr>
        <w:t xml:space="preserve">. Aside from the Trace spell he’d figured out for himself when he was a kid, and the Dark Cloak magic he’d made to shirk chores when he was a teenager, he’d never learned any magic at all. How could he, when his ‘mistress’ hadn’t ever taught him? His status as her apprentice even prevented him from learning from someone </w:t>
      </w:r>
      <w:r>
        <w:rPr>
          <w:rFonts w:hint="default"/>
          <w:b w:val="0"/>
          <w:bCs w:val="0"/>
          <w:i/>
          <w:iCs/>
          <w:sz w:val="22"/>
          <w:szCs w:val="22"/>
          <w:lang w:val="en-US"/>
        </w:rPr>
        <w:t>else</w:t>
      </w:r>
      <w:r>
        <w:rPr>
          <w:rFonts w:hint="default"/>
          <w:b w:val="0"/>
          <w:bCs w:val="0"/>
          <w:i w:val="0"/>
          <w:iCs w:val="0"/>
          <w:sz w:val="22"/>
          <w:szCs w:val="22"/>
          <w:lang w:val="en-US"/>
        </w:rPr>
        <w:t>.</w:t>
      </w:r>
    </w:p>
    <w:p w14:paraId="1D18B95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didn’t voice that complaint out loud, though. Again, he wasn’t </w:t>
      </w:r>
      <w:r>
        <w:rPr>
          <w:rFonts w:hint="default"/>
          <w:b w:val="0"/>
          <w:bCs w:val="0"/>
          <w:i/>
          <w:iCs/>
          <w:sz w:val="22"/>
          <w:szCs w:val="22"/>
          <w:lang w:val="en-US"/>
        </w:rPr>
        <w:t>suicidal</w:t>
      </w:r>
      <w:r>
        <w:rPr>
          <w:rFonts w:hint="default"/>
          <w:b w:val="0"/>
          <w:bCs w:val="0"/>
          <w:i w:val="0"/>
          <w:iCs w:val="0"/>
          <w:sz w:val="22"/>
          <w:szCs w:val="22"/>
          <w:lang w:val="en-US"/>
        </w:rPr>
        <w:t>. “Yes, mistress. I still only know two spells.”</w:t>
      </w:r>
    </w:p>
    <w:p w14:paraId="2051EF1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“Agh. What a </w:t>
      </w:r>
      <w:r>
        <w:rPr>
          <w:rFonts w:hint="default"/>
          <w:b w:val="0"/>
          <w:bCs w:val="0"/>
          <w:i/>
          <w:iCs/>
          <w:sz w:val="22"/>
          <w:szCs w:val="22"/>
          <w:lang w:val="en-US"/>
        </w:rPr>
        <w:t>failure.</w:t>
      </w:r>
      <w:r>
        <w:rPr>
          <w:rFonts w:hint="default"/>
          <w:b w:val="0"/>
          <w:bCs w:val="0"/>
          <w:i w:val="0"/>
          <w:iCs w:val="0"/>
          <w:sz w:val="22"/>
          <w:szCs w:val="22"/>
          <w:lang w:val="en-US"/>
        </w:rPr>
        <w:t>” She sighed, and propped her chin up in a hand. The blue-haired sorceress looked down at him from up high on her throne, her eyes dark. Magnus twitched. “A complete failure, really. Even as a pawn acting out my perfect plan, you still nearly got caught. Even running simple errands is hard for you.”</w:t>
      </w:r>
    </w:p>
    <w:p w14:paraId="3823B129">
      <w:pPr>
        <w:ind w:firstLine="720" w:firstLineChars="0"/>
        <w:rPr>
          <w:rFonts w:hint="default"/>
          <w:b w:val="0"/>
          <w:bCs w:val="0"/>
          <w:i w:val="0"/>
          <w:iCs w:val="0"/>
          <w:sz w:val="22"/>
          <w:szCs w:val="22"/>
          <w:lang w:val="en-US"/>
        </w:rPr>
      </w:pPr>
      <w:r>
        <w:rPr>
          <w:rFonts w:hint="default"/>
          <w:b w:val="0"/>
          <w:bCs w:val="0"/>
          <w:i w:val="0"/>
          <w:iCs w:val="0"/>
          <w:sz w:val="22"/>
          <w:szCs w:val="22"/>
          <w:lang w:val="en-US"/>
        </w:rPr>
        <w:t>Magnus’s bright green eyes went wide. “</w:t>
      </w:r>
      <w:r>
        <w:rPr>
          <w:rFonts w:hint="default"/>
          <w:b w:val="0"/>
          <w:bCs w:val="0"/>
          <w:i/>
          <w:iCs/>
          <w:sz w:val="22"/>
          <w:szCs w:val="22"/>
          <w:lang w:val="en-US"/>
        </w:rPr>
        <w:t>Errands</w:t>
      </w:r>
      <w:r>
        <w:rPr>
          <w:rFonts w:hint="default"/>
          <w:b w:val="0"/>
          <w:bCs w:val="0"/>
          <w:i w:val="0"/>
          <w:iCs w:val="0"/>
          <w:sz w:val="22"/>
          <w:szCs w:val="22"/>
          <w:lang w:val="en-US"/>
        </w:rPr>
        <w:t>? I was breaking into one of the most secure-GHK!”</w:t>
      </w:r>
    </w:p>
    <w:p w14:paraId="2ACD0CB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flicked a finger upwards, and Magnus gagged as an invisible cord yanked him into the air by his neck. Her icy eyes settled on him, but rather than anger, there was only cold disinterest within them. “Enough. I have been </w:t>
      </w:r>
      <w:r>
        <w:rPr>
          <w:rFonts w:hint="default"/>
          <w:b w:val="0"/>
          <w:bCs w:val="0"/>
          <w:i/>
          <w:iCs/>
          <w:sz w:val="22"/>
          <w:szCs w:val="22"/>
          <w:lang w:val="en-US"/>
        </w:rPr>
        <w:t>more</w:t>
      </w:r>
      <w:r>
        <w:rPr>
          <w:rFonts w:hint="default"/>
          <w:b w:val="0"/>
          <w:bCs w:val="0"/>
          <w:i w:val="0"/>
          <w:iCs w:val="0"/>
          <w:sz w:val="22"/>
          <w:szCs w:val="22"/>
          <w:lang w:val="en-US"/>
        </w:rPr>
        <w:t xml:space="preserve"> than patient with you, and now your blundering has even alerted UEM. They will know what was taken, and they will trace it back to you, eventually.”</w:t>
      </w:r>
    </w:p>
    <w:p w14:paraId="277E24B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“Which means,” she sighed, as Magnus watched all of his possessions levitate up the stairs, and into the air beside him. “You’ve gone from useless, to </w:t>
      </w:r>
      <w:r>
        <w:rPr>
          <w:rFonts w:hint="default"/>
          <w:b w:val="0"/>
          <w:bCs w:val="0"/>
          <w:i/>
          <w:iCs/>
          <w:sz w:val="22"/>
          <w:szCs w:val="22"/>
          <w:lang w:val="en-US"/>
        </w:rPr>
        <w:t>troublesome</w:t>
      </w:r>
      <w:r>
        <w:rPr>
          <w:rFonts w:hint="default"/>
          <w:b w:val="0"/>
          <w:bCs w:val="0"/>
          <w:i w:val="0"/>
          <w:iCs w:val="0"/>
          <w:sz w:val="22"/>
          <w:szCs w:val="22"/>
          <w:lang w:val="en-US"/>
        </w:rPr>
        <w:t>.”</w:t>
      </w:r>
    </w:p>
    <w:p w14:paraId="4EBB48B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snapped her fingers, and flames reflected in Magnus’s eyes as everything he owned in the world suddenly ignited with blue fire. He screamed, yanking at the invisible restraint around his neck as he tried to get free, to yell for her to stop…but it was pointless. His money, his books, his clothes, his tools and trinkets…it all burned. Even the precious golden necklace hidden at the bottom of the trunk, his last keepsake of his mother…it all burned to nothing but scattered black ash. </w:t>
      </w:r>
    </w:p>
    <w:p w14:paraId="3B1A018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Magnus’s eyes went stiff as he watched the ash scatter on the wind. Ilvana didn’t even look at him closely enough to notice his reaction. She clicked her tongue, and tapped a finger irritably against one of her pale, unmarked cheeks. “I suppose I at </w:t>
      </w:r>
      <w:r>
        <w:rPr>
          <w:rFonts w:hint="default"/>
          <w:b w:val="0"/>
          <w:bCs w:val="0"/>
          <w:i/>
          <w:iCs/>
          <w:sz w:val="22"/>
          <w:szCs w:val="22"/>
          <w:lang w:val="en-US"/>
        </w:rPr>
        <w:t>least</w:t>
      </w:r>
      <w:r>
        <w:rPr>
          <w:rFonts w:hint="default"/>
          <w:b w:val="0"/>
          <w:bCs w:val="0"/>
          <w:i w:val="0"/>
          <w:iCs w:val="0"/>
          <w:sz w:val="22"/>
          <w:szCs w:val="22"/>
          <w:lang w:val="en-US"/>
        </w:rPr>
        <w:t xml:space="preserve"> don’t want to watch you burn to death right in front of me. That would be unpleasant.”</w:t>
      </w:r>
    </w:p>
    <w:p w14:paraId="3D73749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was considering killing him, Magnus realized. For a moment his head filled with conflicted feelings of anger and relief that she’d only considered it, and hadn’t just burned him to death - but then she snapped her fingers, as if something had just occurred to her. “Ah! There are those wolves in the forest nearby, aren’t there? The </w:t>
      </w:r>
      <w:r>
        <w:rPr>
          <w:rFonts w:hint="default"/>
          <w:b w:val="0"/>
          <w:bCs w:val="0"/>
          <w:i/>
          <w:iCs/>
          <w:sz w:val="22"/>
          <w:szCs w:val="22"/>
          <w:lang w:val="en-US"/>
        </w:rPr>
        <w:t>beasts</w:t>
      </w:r>
      <w:r>
        <w:rPr>
          <w:rFonts w:hint="default"/>
          <w:b w:val="0"/>
          <w:bCs w:val="0"/>
          <w:i w:val="0"/>
          <w:iCs w:val="0"/>
          <w:sz w:val="22"/>
          <w:szCs w:val="22"/>
          <w:lang w:val="en-US"/>
        </w:rPr>
        <w:t xml:space="preserve"> can clean you up for me.”</w:t>
      </w:r>
    </w:p>
    <w:p w14:paraId="213A5667">
      <w:pPr>
        <w:ind w:firstLine="720" w:firstLineChars="0"/>
        <w:rPr>
          <w:rFonts w:hint="default"/>
          <w:b w:val="0"/>
          <w:bCs w:val="0"/>
          <w:i w:val="0"/>
          <w:iCs w:val="0"/>
          <w:sz w:val="22"/>
          <w:szCs w:val="22"/>
          <w:lang w:val="en-US"/>
        </w:rPr>
      </w:pPr>
      <w:r>
        <w:rPr>
          <w:rFonts w:hint="default"/>
          <w:b w:val="0"/>
          <w:bCs w:val="0"/>
          <w:i w:val="0"/>
          <w:iCs w:val="0"/>
          <w:sz w:val="22"/>
          <w:szCs w:val="22"/>
          <w:lang w:val="en-US"/>
        </w:rPr>
        <w:t>“Wh-kh-</w:t>
      </w:r>
      <w:r>
        <w:rPr>
          <w:rFonts w:hint="default"/>
          <w:b w:val="0"/>
          <w:bCs w:val="0"/>
          <w:i/>
          <w:iCs/>
          <w:sz w:val="22"/>
          <w:szCs w:val="22"/>
          <w:lang w:val="en-US"/>
        </w:rPr>
        <w:t>what</w:t>
      </w:r>
      <w:r>
        <w:rPr>
          <w:rFonts w:hint="default"/>
          <w:b w:val="0"/>
          <w:bCs w:val="0"/>
          <w:i w:val="0"/>
          <w:iCs w:val="0"/>
          <w:sz w:val="22"/>
          <w:szCs w:val="22"/>
          <w:lang w:val="en-US"/>
        </w:rPr>
        <w:t xml:space="preserve">?” Magnus managed, his eyes widening in fear - and then Ilvana flicked a finger to one side, and he was </w:t>
      </w:r>
      <w:r>
        <w:rPr>
          <w:rFonts w:hint="default"/>
          <w:b w:val="0"/>
          <w:bCs w:val="0"/>
          <w:i/>
          <w:iCs/>
          <w:sz w:val="22"/>
          <w:szCs w:val="22"/>
          <w:lang w:val="en-US"/>
        </w:rPr>
        <w:t>hurled</w:t>
      </w:r>
      <w:r>
        <w:rPr>
          <w:rFonts w:hint="default"/>
          <w:b w:val="0"/>
          <w:bCs w:val="0"/>
          <w:i w:val="0"/>
          <w:iCs w:val="0"/>
          <w:sz w:val="22"/>
          <w:szCs w:val="22"/>
          <w:lang w:val="en-US"/>
        </w:rPr>
        <w:t xml:space="preserve"> from one of the tower’s windows. One moment he’d been inside, floating above the floor…and the next, more than twenty stories of empty air yawned open below him. He screamed as her magic released him, and the dirt road in front of her tower began to </w:t>
      </w:r>
      <w:r>
        <w:rPr>
          <w:rFonts w:hint="default"/>
          <w:b w:val="0"/>
          <w:bCs w:val="0"/>
          <w:i/>
          <w:iCs/>
          <w:sz w:val="22"/>
          <w:szCs w:val="22"/>
          <w:lang w:val="en-US"/>
        </w:rPr>
        <w:t>rush</w:t>
      </w:r>
      <w:r>
        <w:rPr>
          <w:rFonts w:hint="default"/>
          <w:b w:val="0"/>
          <w:bCs w:val="0"/>
          <w:i w:val="0"/>
          <w:iCs w:val="0"/>
          <w:sz w:val="22"/>
          <w:szCs w:val="22"/>
          <w:lang w:val="en-US"/>
        </w:rPr>
        <w:t xml:space="preserve"> up to meet his frail, breakable body!</w:t>
      </w:r>
    </w:p>
    <w:p w14:paraId="5D3F915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Magnus fell, screaming in terror, a sudden piercing heat on his left side interrupted his panic. He yanked at the heat on reflex, and then blinked, as he ripped the pocket of his coat out entirely…with the unmarked </w:t>
      </w:r>
      <w:r>
        <w:rPr>
          <w:rFonts w:hint="default"/>
          <w:b w:val="0"/>
          <w:bCs w:val="0"/>
          <w:i/>
          <w:iCs/>
          <w:sz w:val="22"/>
          <w:szCs w:val="22"/>
          <w:lang w:val="en-US"/>
        </w:rPr>
        <w:t>book</w:t>
      </w:r>
      <w:r>
        <w:rPr>
          <w:rFonts w:hint="default"/>
          <w:b w:val="0"/>
          <w:bCs w:val="0"/>
          <w:i w:val="0"/>
          <w:iCs w:val="0"/>
          <w:sz w:val="22"/>
          <w:szCs w:val="22"/>
          <w:lang w:val="en-US"/>
        </w:rPr>
        <w:t xml:space="preserve"> held within it. The wind caught its pages and threw them open, each one fluttering wildly at first, before the book suddenly snapped into place on a specific page. </w:t>
      </w:r>
    </w:p>
    <w:p w14:paraId="14BC676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a spell spread across both pages of the open book. Magnus had no idea what it was; the magic written there was </w:t>
      </w:r>
      <w:r>
        <w:rPr>
          <w:rFonts w:hint="default"/>
          <w:b w:val="0"/>
          <w:bCs w:val="0"/>
          <w:i/>
          <w:iCs/>
          <w:sz w:val="22"/>
          <w:szCs w:val="22"/>
          <w:lang w:val="en-US"/>
        </w:rPr>
        <w:t>horribly</w:t>
      </w:r>
      <w:r>
        <w:rPr>
          <w:rFonts w:hint="default"/>
          <w:b w:val="0"/>
          <w:bCs w:val="0"/>
          <w:i w:val="0"/>
          <w:iCs w:val="0"/>
          <w:sz w:val="22"/>
          <w:szCs w:val="22"/>
          <w:lang w:val="en-US"/>
        </w:rPr>
        <w:t xml:space="preserve"> complex, and there was no text at all describing its function. For all he knew, it could have been an apocalyptic incantation…but faced with his </w:t>
      </w:r>
      <w:r>
        <w:rPr>
          <w:rFonts w:hint="default"/>
          <w:b w:val="0"/>
          <w:bCs w:val="0"/>
          <w:i/>
          <w:iCs/>
          <w:sz w:val="22"/>
          <w:szCs w:val="22"/>
          <w:lang w:val="en-US"/>
        </w:rPr>
        <w:t>imminent death</w:t>
      </w:r>
      <w:r>
        <w:rPr>
          <w:rFonts w:hint="default"/>
          <w:b w:val="0"/>
          <w:bCs w:val="0"/>
          <w:i w:val="0"/>
          <w:iCs w:val="0"/>
          <w:sz w:val="22"/>
          <w:szCs w:val="22"/>
          <w:lang w:val="en-US"/>
        </w:rPr>
        <w:t xml:space="preserve">, he decided to at least </w:t>
      </w:r>
      <w:r>
        <w:rPr>
          <w:rFonts w:hint="default"/>
          <w:b w:val="0"/>
          <w:bCs w:val="0"/>
          <w:i/>
          <w:iCs/>
          <w:sz w:val="22"/>
          <w:szCs w:val="22"/>
          <w:lang w:val="en-US"/>
        </w:rPr>
        <w:t>try</w:t>
      </w:r>
      <w:r>
        <w:rPr>
          <w:rFonts w:hint="default"/>
          <w:b w:val="0"/>
          <w:bCs w:val="0"/>
          <w:i w:val="0"/>
          <w:iCs w:val="0"/>
          <w:sz w:val="22"/>
          <w:szCs w:val="22"/>
          <w:lang w:val="en-US"/>
        </w:rPr>
        <w:t xml:space="preserve"> it. He placed a hand on the spell, and Traced its contents.</w:t>
      </w:r>
    </w:p>
    <w:p w14:paraId="20E6576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Instantly, the contents of the spell flashed into Magnus’s brain. He didn’t have time to recognize more than the fact its name sounded encouraging, though! As the book snapped shut in his hands, he </w:t>
      </w:r>
      <w:r>
        <w:rPr>
          <w:rFonts w:hint="default"/>
          <w:b w:val="0"/>
          <w:bCs w:val="0"/>
          <w:i/>
          <w:iCs/>
          <w:sz w:val="22"/>
          <w:szCs w:val="22"/>
          <w:lang w:val="en-US"/>
        </w:rPr>
        <w:t>screamed</w:t>
      </w:r>
      <w:r>
        <w:rPr>
          <w:rFonts w:hint="default"/>
          <w:b w:val="0"/>
          <w:bCs w:val="0"/>
          <w:i w:val="0"/>
          <w:iCs w:val="0"/>
          <w:sz w:val="22"/>
          <w:szCs w:val="22"/>
          <w:lang w:val="en-US"/>
        </w:rPr>
        <w:t xml:space="preserve"> once more! “</w:t>
      </w:r>
      <w:r>
        <w:rPr>
          <w:rFonts w:hint="default"/>
          <w:b/>
          <w:bCs/>
          <w:i/>
          <w:iCs/>
          <w:sz w:val="22"/>
          <w:szCs w:val="22"/>
          <w:lang w:val="en-US"/>
        </w:rPr>
        <w:t>Black Wings of Azael!</w:t>
      </w:r>
      <w:r>
        <w:rPr>
          <w:rFonts w:hint="default"/>
          <w:b w:val="0"/>
          <w:bCs w:val="0"/>
          <w:i w:val="0"/>
          <w:iCs w:val="0"/>
          <w:sz w:val="22"/>
          <w:szCs w:val="22"/>
          <w:lang w:val="en-US"/>
        </w:rPr>
        <w:t>”</w:t>
      </w:r>
    </w:p>
    <w:p w14:paraId="6B9473B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In a flurry of dancing black feathers, six enormous black bird wings burst out from beneath his cloak, and shrouded Magnus in layers of black illusory cloth. It was strangely similar to his normal Dark Cloak spell…except for the </w:t>
      </w:r>
      <w:r>
        <w:rPr>
          <w:rFonts w:hint="default"/>
          <w:b w:val="0"/>
          <w:bCs w:val="0"/>
          <w:i/>
          <w:iCs/>
          <w:sz w:val="22"/>
          <w:szCs w:val="22"/>
          <w:lang w:val="en-US"/>
        </w:rPr>
        <w:t>wings</w:t>
      </w:r>
      <w:r>
        <w:rPr>
          <w:rFonts w:hint="default"/>
          <w:b w:val="0"/>
          <w:bCs w:val="0"/>
          <w:i w:val="0"/>
          <w:iCs w:val="0"/>
          <w:sz w:val="22"/>
          <w:szCs w:val="22"/>
          <w:lang w:val="en-US"/>
        </w:rPr>
        <w:t xml:space="preserve">, which Magnus immediately beat as maddeningly fast as he could! They churned wildly through the air as he let out one final scream - and </w:t>
      </w:r>
      <w:r>
        <w:rPr>
          <w:rFonts w:hint="default"/>
          <w:b w:val="0"/>
          <w:bCs w:val="0"/>
          <w:i/>
          <w:iCs/>
          <w:sz w:val="22"/>
          <w:szCs w:val="22"/>
          <w:lang w:val="en-US"/>
        </w:rPr>
        <w:t>smashed</w:t>
      </w:r>
      <w:r>
        <w:rPr>
          <w:rFonts w:hint="default"/>
          <w:b w:val="0"/>
          <w:bCs w:val="0"/>
          <w:i w:val="0"/>
          <w:iCs w:val="0"/>
          <w:sz w:val="22"/>
          <w:szCs w:val="22"/>
          <w:lang w:val="en-US"/>
        </w:rPr>
        <w:t xml:space="preserve"> into the ground.</w:t>
      </w:r>
    </w:p>
    <w:p w14:paraId="52D5A3E7">
      <w:pPr>
        <w:ind w:firstLine="720" w:firstLineChars="0"/>
        <w:rPr>
          <w:rFonts w:hint="default"/>
          <w:b w:val="0"/>
          <w:bCs w:val="0"/>
          <w:i w:val="0"/>
          <w:iCs w:val="0"/>
          <w:sz w:val="22"/>
          <w:szCs w:val="22"/>
          <w:lang w:val="en-US"/>
        </w:rPr>
      </w:pPr>
      <w:r>
        <w:rPr>
          <w:rFonts w:hint="default"/>
          <w:b w:val="0"/>
          <w:bCs w:val="0"/>
          <w:i w:val="0"/>
          <w:iCs w:val="0"/>
          <w:sz w:val="22"/>
          <w:szCs w:val="22"/>
          <w:lang w:val="en-US"/>
        </w:rPr>
        <w:t>All the wind shot out of Magnus’s lungs, as he landed squarely on his back</w:t>
      </w:r>
      <w:r>
        <w:rPr>
          <w:rStyle w:val="38"/>
          <w:rFonts w:hint="default"/>
          <w:b w:val="0"/>
          <w:bCs w:val="0"/>
          <w:i w:val="0"/>
          <w:iCs w:val="0"/>
          <w:sz w:val="22"/>
          <w:szCs w:val="22"/>
          <w:lang w:val="en-US"/>
        </w:rPr>
        <w:footnoteReference w:id="5"/>
      </w:r>
      <w:r>
        <w:rPr>
          <w:rFonts w:hint="default"/>
          <w:b w:val="0"/>
          <w:bCs w:val="0"/>
          <w:i w:val="0"/>
          <w:iCs w:val="0"/>
          <w:sz w:val="22"/>
          <w:szCs w:val="22"/>
          <w:lang w:val="en-US"/>
        </w:rPr>
        <w:t xml:space="preserve">. He wheezed in agony, his fingers trembling on the book, as he just </w:t>
      </w:r>
      <w:r>
        <w:rPr>
          <w:rFonts w:hint="default"/>
          <w:b w:val="0"/>
          <w:bCs w:val="0"/>
          <w:i/>
          <w:iCs/>
          <w:sz w:val="22"/>
          <w:szCs w:val="22"/>
          <w:lang w:val="en-US"/>
        </w:rPr>
        <w:t>laid</w:t>
      </w:r>
      <w:r>
        <w:rPr>
          <w:rFonts w:hint="default"/>
          <w:b w:val="0"/>
          <w:bCs w:val="0"/>
          <w:i w:val="0"/>
          <w:iCs w:val="0"/>
          <w:sz w:val="22"/>
          <w:szCs w:val="22"/>
          <w:lang w:val="en-US"/>
        </w:rPr>
        <w:t xml:space="preserve"> there and stared up at the sky while the pain slowly, slowly ebbed away. He’d done it. He’d </w:t>
      </w:r>
      <w:r>
        <w:rPr>
          <w:rFonts w:hint="default"/>
          <w:b w:val="0"/>
          <w:bCs w:val="0"/>
          <w:i/>
          <w:iCs/>
          <w:sz w:val="22"/>
          <w:szCs w:val="22"/>
          <w:lang w:val="en-US"/>
        </w:rPr>
        <w:t>survived</w:t>
      </w:r>
      <w:r>
        <w:rPr>
          <w:rFonts w:hint="default"/>
          <w:b w:val="0"/>
          <w:bCs w:val="0"/>
          <w:i w:val="0"/>
          <w:iCs w:val="0"/>
          <w:sz w:val="22"/>
          <w:szCs w:val="22"/>
          <w:lang w:val="en-US"/>
        </w:rPr>
        <w:t xml:space="preserve">! The wings had slowed him down just enough that he hadn’t splattered on impact. If he’d known how to use them properly, then maybe they would have </w:t>
      </w:r>
      <w:r>
        <w:rPr>
          <w:rFonts w:hint="default"/>
          <w:b w:val="0"/>
          <w:bCs w:val="0"/>
          <w:i/>
          <w:iCs/>
          <w:sz w:val="22"/>
          <w:szCs w:val="22"/>
          <w:lang w:val="en-US"/>
        </w:rPr>
        <w:t>also</w:t>
      </w:r>
      <w:r>
        <w:rPr>
          <w:rFonts w:hint="default"/>
          <w:b w:val="0"/>
          <w:bCs w:val="0"/>
          <w:i w:val="0"/>
          <w:iCs w:val="0"/>
          <w:sz w:val="22"/>
          <w:szCs w:val="22"/>
          <w:lang w:val="en-US"/>
        </w:rPr>
        <w:t xml:space="preserve"> slowed him down enough to keep him from suffering horrible horrible </w:t>
      </w:r>
      <w:r>
        <w:rPr>
          <w:rFonts w:hint="default"/>
          <w:b w:val="0"/>
          <w:bCs w:val="0"/>
          <w:i/>
          <w:iCs/>
          <w:sz w:val="22"/>
          <w:szCs w:val="22"/>
          <w:lang w:val="en-US"/>
        </w:rPr>
        <w:t>pain</w:t>
      </w:r>
      <w:r>
        <w:rPr>
          <w:rFonts w:hint="default"/>
          <w:b w:val="0"/>
          <w:bCs w:val="0"/>
          <w:i w:val="0"/>
          <w:iCs w:val="0"/>
          <w:sz w:val="22"/>
          <w:szCs w:val="22"/>
          <w:lang w:val="en-US"/>
        </w:rPr>
        <w:t>.</w:t>
      </w:r>
    </w:p>
    <w:p w14:paraId="3C08C3E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wheezed again, his eyes fixed on the cloudless blue sky overhead. He wasn’t sure what he was waiting for. Maybe for Ilvana to check if he’d hit the ground properly…but it slowly dawned on him that she wasn’t even going to check on his ‘corpse’. She was </w:t>
      </w:r>
      <w:r>
        <w:rPr>
          <w:rFonts w:hint="default"/>
          <w:b w:val="0"/>
          <w:bCs w:val="0"/>
          <w:i/>
          <w:iCs/>
          <w:sz w:val="22"/>
          <w:szCs w:val="22"/>
          <w:lang w:val="en-US"/>
        </w:rPr>
        <w:t>so sure</w:t>
      </w:r>
      <w:r>
        <w:rPr>
          <w:rFonts w:hint="default"/>
          <w:b w:val="0"/>
          <w:bCs w:val="0"/>
          <w:i w:val="0"/>
          <w:iCs w:val="0"/>
          <w:sz w:val="22"/>
          <w:szCs w:val="22"/>
          <w:lang w:val="en-US"/>
        </w:rPr>
        <w:t xml:space="preserve"> of his uselessness that the idea that he might have lived simply wasn’t going to occur to her.</w:t>
      </w:r>
    </w:p>
    <w:p w14:paraId="1F3CADD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Somehow, that realization made Magnus even more mad than the fact she’d tried to kill him. How </w:t>
      </w:r>
      <w:r>
        <w:rPr>
          <w:rFonts w:hint="default"/>
          <w:b w:val="0"/>
          <w:bCs w:val="0"/>
          <w:i/>
          <w:iCs/>
          <w:sz w:val="22"/>
          <w:szCs w:val="22"/>
          <w:lang w:val="en-US"/>
        </w:rPr>
        <w:t>dare</w:t>
      </w:r>
      <w:r>
        <w:rPr>
          <w:rFonts w:hint="default"/>
          <w:b w:val="0"/>
          <w:bCs w:val="0"/>
          <w:i w:val="0"/>
          <w:iCs w:val="0"/>
          <w:sz w:val="22"/>
          <w:szCs w:val="22"/>
          <w:lang w:val="en-US"/>
        </w:rPr>
        <w:t xml:space="preserve"> she just assume he was useless, when she’d never taught him a </w:t>
      </w:r>
      <w:r>
        <w:rPr>
          <w:rFonts w:hint="default"/>
          <w:b w:val="0"/>
          <w:bCs w:val="0"/>
          <w:i/>
          <w:iCs/>
          <w:sz w:val="22"/>
          <w:szCs w:val="22"/>
          <w:lang w:val="en-US"/>
        </w:rPr>
        <w:t>thing</w:t>
      </w:r>
      <w:r>
        <w:rPr>
          <w:rFonts w:hint="default"/>
          <w:b w:val="0"/>
          <w:bCs w:val="0"/>
          <w:i w:val="0"/>
          <w:iCs w:val="0"/>
          <w:sz w:val="22"/>
          <w:szCs w:val="22"/>
          <w:lang w:val="en-US"/>
        </w:rPr>
        <w:t>? He wanted to charge up the tower and slap that stupid tiny pretentious sorceress until she passed out!</w:t>
      </w:r>
    </w:p>
    <w:p w14:paraId="76E6B3E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That would of course just be suicide, as his present situation evidenced. Besides, he was in so much pain that even after a full ten minutes of laying in the street, Magnus still wheezed and grunted in pain as he rolled over and dragged himself to his feet. He had to pull at an old dead root to manage it, partway up. </w:t>
      </w:r>
    </w:p>
    <w:p w14:paraId="26AAB5AF">
      <w:pPr>
        <w:ind w:firstLine="720" w:firstLineChars="0"/>
        <w:rPr>
          <w:rFonts w:hint="default"/>
          <w:b w:val="0"/>
          <w:bCs w:val="0"/>
          <w:i w:val="0"/>
          <w:iCs w:val="0"/>
          <w:sz w:val="22"/>
          <w:szCs w:val="22"/>
          <w:lang w:val="en-US"/>
        </w:rPr>
      </w:pPr>
      <w:r>
        <w:rPr>
          <w:rFonts w:hint="default"/>
          <w:b w:val="0"/>
          <w:bCs w:val="0"/>
          <w:i w:val="0"/>
          <w:iCs w:val="0"/>
          <w:sz w:val="22"/>
          <w:szCs w:val="22"/>
          <w:lang w:val="en-US"/>
        </w:rPr>
        <w:t>Yes, confronting Ilvana was unfortunately out of the question, Magnus thought, as he turned…and staggered away.</w:t>
      </w:r>
    </w:p>
    <w:p w14:paraId="0FDE0E7B">
      <w:pPr>
        <w:ind w:firstLine="720" w:firstLineChars="0"/>
        <w:rPr>
          <w:rFonts w:hint="default"/>
          <w:b w:val="0"/>
          <w:bCs w:val="0"/>
          <w:i w:val="0"/>
          <w:iCs w:val="0"/>
          <w:sz w:val="22"/>
          <w:szCs w:val="22"/>
          <w:lang w:val="en-US"/>
        </w:rPr>
      </w:pPr>
    </w:p>
    <w:p w14:paraId="6587C392">
      <w:pPr>
        <w:ind w:firstLine="720" w:firstLineChars="0"/>
        <w:rPr>
          <w:rFonts w:hint="default"/>
          <w:b w:val="0"/>
          <w:bCs w:val="0"/>
          <w:i w:val="0"/>
          <w:iCs w:val="0"/>
          <w:sz w:val="22"/>
          <w:szCs w:val="22"/>
          <w:lang w:val="en-US"/>
        </w:rPr>
      </w:pPr>
    </w:p>
    <w:p w14:paraId="23663DA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Avoiding the city was obvious. Magnus’s stolen uniform and its extensive damage might give away that he was the one who’d robbed Yoom. Just one single cop glancing his way would put him away for life, and while the subsequent investigation’s inevitable ruination of Ilvana </w:t>
      </w:r>
      <w:r>
        <w:rPr>
          <w:rFonts w:hint="default"/>
          <w:b w:val="0"/>
          <w:bCs w:val="0"/>
          <w:i/>
          <w:iCs/>
          <w:sz w:val="22"/>
          <w:szCs w:val="22"/>
          <w:lang w:val="en-US"/>
        </w:rPr>
        <w:t>would</w:t>
      </w:r>
      <w:r>
        <w:rPr>
          <w:rFonts w:hint="default"/>
          <w:b w:val="0"/>
          <w:bCs w:val="0"/>
          <w:i w:val="0"/>
          <w:iCs w:val="0"/>
          <w:sz w:val="22"/>
          <w:szCs w:val="22"/>
          <w:lang w:val="en-US"/>
        </w:rPr>
        <w:t xml:space="preserve"> be cathartic, being in prison for life </w:t>
      </w:r>
      <w:r>
        <w:rPr>
          <w:rFonts w:hint="default"/>
          <w:b w:val="0"/>
          <w:bCs w:val="0"/>
          <w:i/>
          <w:iCs/>
          <w:sz w:val="22"/>
          <w:szCs w:val="22"/>
          <w:lang w:val="en-US"/>
        </w:rPr>
        <w:t>would not be</w:t>
      </w:r>
      <w:r>
        <w:rPr>
          <w:rFonts w:hint="default"/>
          <w:b w:val="0"/>
          <w:bCs w:val="0"/>
          <w:i w:val="0"/>
          <w:iCs w:val="0"/>
          <w:sz w:val="22"/>
          <w:szCs w:val="22"/>
          <w:lang w:val="en-US"/>
        </w:rPr>
        <w:t xml:space="preserve">. </w:t>
      </w:r>
    </w:p>
    <w:p w14:paraId="42EDD63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Since the city wasn’t an option, Magnus had decided to head for the Forest Quarter instead. The quarter was sparsely populated and supposedly favored by people who didn’t like much of the city’s gossip or internal affairs, so with luck, he could at least </w:t>
      </w:r>
      <w:r>
        <w:rPr>
          <w:rFonts w:hint="default"/>
          <w:b w:val="0"/>
          <w:bCs w:val="0"/>
          <w:i/>
          <w:iCs/>
          <w:sz w:val="22"/>
          <w:szCs w:val="22"/>
          <w:lang w:val="en-US"/>
        </w:rPr>
        <w:t>survive</w:t>
      </w:r>
      <w:r>
        <w:rPr>
          <w:rFonts w:hint="default"/>
          <w:b w:val="0"/>
          <w:bCs w:val="0"/>
          <w:i w:val="0"/>
          <w:iCs w:val="0"/>
          <w:sz w:val="22"/>
          <w:szCs w:val="22"/>
          <w:lang w:val="en-US"/>
        </w:rPr>
        <w:t xml:space="preserve"> there while he figured out what to do. The only problem with that, was that it was nearly thirty miles away - way off on the other side of Aldrafel.</w:t>
      </w:r>
    </w:p>
    <w:p w14:paraId="39109111">
      <w:pPr>
        <w:ind w:firstLine="720" w:firstLineChars="0"/>
        <w:rPr>
          <w:rFonts w:hint="default"/>
          <w:b w:val="0"/>
          <w:bCs w:val="0"/>
          <w:i w:val="0"/>
          <w:iCs w:val="0"/>
          <w:sz w:val="22"/>
          <w:szCs w:val="22"/>
          <w:lang w:val="en-US"/>
        </w:rPr>
      </w:pPr>
      <w:r>
        <w:rPr>
          <w:rFonts w:hint="default"/>
          <w:b w:val="0"/>
          <w:bCs w:val="0"/>
          <w:i w:val="0"/>
          <w:iCs w:val="0"/>
          <w:sz w:val="22"/>
          <w:szCs w:val="22"/>
          <w:lang w:val="en-US"/>
        </w:rPr>
        <w:t>By the time Magnus managed to hike all the way to the Forest Quarter, the sun was most of the way down. He had just enough light to catch a glimpse of the breathtaking, year-round autumnal colors of the towering forest for which the quarter was named, and then darkness crept in all around. He was left with only a sliver of visible road to follow, its track illuminated by a line of sparsely constructed magical lights.</w:t>
      </w:r>
    </w:p>
    <w:p w14:paraId="5BBE8F7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internally lamented that long walk, and not just because of the blisters on his feet or how exhausted he felt. No, it was worse than that - because now he had a </w:t>
      </w:r>
      <w:r>
        <w:rPr>
          <w:rFonts w:hint="default"/>
          <w:b w:val="0"/>
          <w:bCs w:val="0"/>
          <w:i/>
          <w:iCs/>
          <w:sz w:val="22"/>
          <w:szCs w:val="22"/>
          <w:lang w:val="en-US"/>
        </w:rPr>
        <w:t>spell</w:t>
      </w:r>
      <w:r>
        <w:rPr>
          <w:rFonts w:hint="default"/>
          <w:b w:val="0"/>
          <w:bCs w:val="0"/>
          <w:i w:val="0"/>
          <w:iCs w:val="0"/>
          <w:sz w:val="22"/>
          <w:szCs w:val="22"/>
          <w:lang w:val="en-US"/>
        </w:rPr>
        <w:t xml:space="preserve"> that theoretically could have let him fly across the island in </w:t>
      </w:r>
      <w:r>
        <w:rPr>
          <w:rFonts w:hint="default"/>
          <w:b w:val="0"/>
          <w:bCs w:val="0"/>
          <w:i/>
          <w:iCs/>
          <w:sz w:val="22"/>
          <w:szCs w:val="22"/>
          <w:lang w:val="en-US"/>
        </w:rPr>
        <w:t>minutes</w:t>
      </w:r>
      <w:r>
        <w:rPr>
          <w:rFonts w:hint="default"/>
          <w:b w:val="0"/>
          <w:bCs w:val="0"/>
          <w:i w:val="0"/>
          <w:iCs w:val="0"/>
          <w:sz w:val="22"/>
          <w:szCs w:val="22"/>
          <w:lang w:val="en-US"/>
        </w:rPr>
        <w:t xml:space="preserve">! </w:t>
      </w:r>
      <w:r>
        <w:rPr>
          <w:rFonts w:hint="default"/>
          <w:b w:val="0"/>
          <w:bCs w:val="0"/>
          <w:i/>
          <w:iCs/>
          <w:sz w:val="22"/>
          <w:szCs w:val="22"/>
          <w:lang w:val="en-US"/>
        </w:rPr>
        <w:t>Black Wings of Azael</w:t>
      </w:r>
      <w:r>
        <w:rPr>
          <w:rFonts w:hint="default"/>
          <w:b w:val="0"/>
          <w:bCs w:val="0"/>
          <w:i w:val="0"/>
          <w:iCs w:val="0"/>
          <w:sz w:val="22"/>
          <w:szCs w:val="22"/>
          <w:lang w:val="en-US"/>
        </w:rPr>
        <w:t xml:space="preserve"> could have made things so much easier…if he’d had the mana to sustain it. Unfortunately, his former mistress had </w:t>
      </w:r>
      <w:r>
        <w:rPr>
          <w:rFonts w:hint="default"/>
          <w:b w:val="0"/>
          <w:bCs w:val="0"/>
          <w:i/>
          <w:iCs/>
          <w:sz w:val="22"/>
          <w:szCs w:val="22"/>
          <w:lang w:val="en-US"/>
        </w:rPr>
        <w:t>also</w:t>
      </w:r>
      <w:r>
        <w:rPr>
          <w:rFonts w:hint="default"/>
          <w:b w:val="0"/>
          <w:bCs w:val="0"/>
          <w:i w:val="0"/>
          <w:iCs w:val="0"/>
          <w:sz w:val="22"/>
          <w:szCs w:val="22"/>
          <w:lang w:val="en-US"/>
        </w:rPr>
        <w:t xml:space="preserve"> never taught him how to accumulate mana properly, so he had about as much power in his body as a normal person. Even simple magic like Trace took it out of him after a handful of uses, and </w:t>
      </w:r>
      <w:r>
        <w:rPr>
          <w:rFonts w:hint="default"/>
          <w:b w:val="0"/>
          <w:bCs w:val="0"/>
          <w:i/>
          <w:iCs/>
          <w:sz w:val="22"/>
          <w:szCs w:val="22"/>
          <w:lang w:val="en-US"/>
        </w:rPr>
        <w:t>Black Wings</w:t>
      </w:r>
      <w:r>
        <w:rPr>
          <w:rFonts w:hint="default"/>
          <w:b w:val="0"/>
          <w:bCs w:val="0"/>
          <w:i w:val="0"/>
          <w:iCs w:val="0"/>
          <w:sz w:val="22"/>
          <w:szCs w:val="22"/>
          <w:lang w:val="en-US"/>
        </w:rPr>
        <w:t xml:space="preserve"> was </w:t>
      </w:r>
      <w:r>
        <w:rPr>
          <w:rFonts w:hint="default"/>
          <w:b w:val="0"/>
          <w:bCs w:val="0"/>
          <w:i/>
          <w:iCs/>
          <w:sz w:val="22"/>
          <w:szCs w:val="22"/>
          <w:lang w:val="en-US"/>
        </w:rPr>
        <w:t>not</w:t>
      </w:r>
      <w:r>
        <w:rPr>
          <w:rFonts w:hint="default"/>
          <w:b w:val="0"/>
          <w:bCs w:val="0"/>
          <w:i w:val="0"/>
          <w:iCs w:val="0"/>
          <w:sz w:val="22"/>
          <w:szCs w:val="22"/>
          <w:lang w:val="en-US"/>
        </w:rPr>
        <w:t xml:space="preserve"> a simple spell.</w:t>
      </w:r>
    </w:p>
    <w:p w14:paraId="55CB327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he staggered forwards along the road, still in pain, Magnus’s thoughts turned towards that strange new spell. The </w:t>
      </w:r>
      <w:r>
        <w:rPr>
          <w:rFonts w:hint="default"/>
          <w:b w:val="0"/>
          <w:bCs w:val="0"/>
          <w:i/>
          <w:iCs/>
          <w:sz w:val="22"/>
          <w:szCs w:val="22"/>
          <w:lang w:val="en-US"/>
        </w:rPr>
        <w:t>depth</w:t>
      </w:r>
      <w:r>
        <w:rPr>
          <w:rFonts w:hint="default"/>
          <w:b w:val="0"/>
          <w:bCs w:val="0"/>
          <w:i w:val="0"/>
          <w:iCs w:val="0"/>
          <w:sz w:val="22"/>
          <w:szCs w:val="22"/>
          <w:lang w:val="en-US"/>
        </w:rPr>
        <w:t xml:space="preserve"> of it was surprising. Most spells were supposed to do just one thing, like a spell that would let you expel fire, or levitate a small amount of weight. The </w:t>
      </w:r>
      <w:r>
        <w:rPr>
          <w:rFonts w:hint="default"/>
          <w:b w:val="0"/>
          <w:bCs w:val="0"/>
          <w:i/>
          <w:iCs/>
          <w:sz w:val="22"/>
          <w:szCs w:val="22"/>
          <w:lang w:val="en-US"/>
        </w:rPr>
        <w:t>Black Wings of Azael</w:t>
      </w:r>
      <w:r>
        <w:rPr>
          <w:rFonts w:hint="default"/>
          <w:b w:val="0"/>
          <w:bCs w:val="0"/>
          <w:i w:val="0"/>
          <w:iCs w:val="0"/>
          <w:sz w:val="22"/>
          <w:szCs w:val="22"/>
          <w:lang w:val="en-US"/>
        </w:rPr>
        <w:t xml:space="preserve">, on the other hand, did much more than just one thing. It sprouted wings, taught the user’s brain how to inherently control them, concealed the caster’s identity completely, and even altered how mana flowed through the body in ways Magnus didn’t understand...and that was only what he’d figured out from using it for a few </w:t>
      </w:r>
      <w:r>
        <w:rPr>
          <w:rFonts w:hint="default"/>
          <w:b w:val="0"/>
          <w:bCs w:val="0"/>
          <w:i/>
          <w:iCs/>
          <w:sz w:val="22"/>
          <w:szCs w:val="22"/>
          <w:lang w:val="en-US"/>
        </w:rPr>
        <w:t>moments.</w:t>
      </w:r>
    </w:p>
    <w:p w14:paraId="2AFC110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Moreover, it’d remained anchored to his cloak even after he stopped using the spell, like it had </w:t>
      </w:r>
      <w:r>
        <w:rPr>
          <w:rFonts w:hint="default"/>
          <w:b w:val="0"/>
          <w:bCs w:val="0"/>
          <w:i/>
          <w:iCs/>
          <w:sz w:val="22"/>
          <w:szCs w:val="22"/>
          <w:lang w:val="en-US"/>
        </w:rPr>
        <w:t>permanently</w:t>
      </w:r>
      <w:r>
        <w:rPr>
          <w:rFonts w:hint="default"/>
          <w:b w:val="0"/>
          <w:bCs w:val="0"/>
          <w:i w:val="0"/>
          <w:iCs w:val="0"/>
          <w:sz w:val="22"/>
          <w:szCs w:val="22"/>
          <w:lang w:val="en-US"/>
        </w:rPr>
        <w:t xml:space="preserve"> applied his </w:t>
      </w:r>
      <w:r>
        <w:rPr>
          <w:rFonts w:hint="default"/>
          <w:b w:val="0"/>
          <w:bCs w:val="0"/>
          <w:i/>
          <w:iCs/>
          <w:sz w:val="22"/>
          <w:szCs w:val="22"/>
          <w:lang w:val="en-US"/>
        </w:rPr>
        <w:t>Dark Cloak</w:t>
      </w:r>
      <w:r>
        <w:rPr>
          <w:rFonts w:hint="default"/>
          <w:b w:val="0"/>
          <w:bCs w:val="0"/>
          <w:i w:val="0"/>
          <w:iCs w:val="0"/>
          <w:sz w:val="22"/>
          <w:szCs w:val="22"/>
          <w:lang w:val="en-US"/>
        </w:rPr>
        <w:t xml:space="preserve"> magic. He’d need to study it more to get a grasp of what it was really capable of. For the odd, unmarked book he’d taken to have such a complex spell within it was sort of mind-boggling. Magnus might not have actually learned much functioning magic, but he’d read about magic </w:t>
      </w:r>
      <w:r>
        <w:rPr>
          <w:rFonts w:hint="default"/>
          <w:b w:val="0"/>
          <w:bCs w:val="0"/>
          <w:i/>
          <w:iCs/>
          <w:sz w:val="22"/>
          <w:szCs w:val="22"/>
          <w:lang w:val="en-US"/>
        </w:rPr>
        <w:t>a lot</w:t>
      </w:r>
      <w:r>
        <w:rPr>
          <w:rFonts w:hint="default"/>
          <w:b w:val="0"/>
          <w:bCs w:val="0"/>
          <w:i w:val="0"/>
          <w:iCs w:val="0"/>
          <w:sz w:val="22"/>
          <w:szCs w:val="22"/>
          <w:lang w:val="en-US"/>
        </w:rPr>
        <w:t xml:space="preserve">. A book with a spell like </w:t>
      </w:r>
      <w:r>
        <w:rPr>
          <w:rFonts w:hint="default"/>
          <w:b w:val="0"/>
          <w:bCs w:val="0"/>
          <w:i/>
          <w:iCs/>
          <w:sz w:val="22"/>
          <w:szCs w:val="22"/>
          <w:lang w:val="en-US"/>
        </w:rPr>
        <w:t>Black Wings</w:t>
      </w:r>
      <w:r>
        <w:rPr>
          <w:rFonts w:hint="default"/>
          <w:b w:val="0"/>
          <w:bCs w:val="0"/>
          <w:i w:val="0"/>
          <w:iCs w:val="0"/>
          <w:sz w:val="22"/>
          <w:szCs w:val="22"/>
          <w:lang w:val="en-US"/>
        </w:rPr>
        <w:t xml:space="preserve"> in it should have been some kind of famous national treasure, but he’d never heard of it before.</w:t>
      </w:r>
    </w:p>
    <w:p w14:paraId="121A4548">
      <w:pPr>
        <w:ind w:firstLine="720" w:firstLineChars="0"/>
        <w:rPr>
          <w:rFonts w:hint="default"/>
          <w:b w:val="0"/>
          <w:bCs w:val="0"/>
          <w:i w:val="0"/>
          <w:iCs w:val="0"/>
          <w:sz w:val="22"/>
          <w:szCs w:val="22"/>
          <w:lang w:val="en-US"/>
        </w:rPr>
      </w:pPr>
      <w:r>
        <w:rPr>
          <w:rFonts w:hint="default"/>
          <w:b w:val="0"/>
          <w:bCs w:val="0"/>
          <w:i w:val="0"/>
          <w:iCs w:val="0"/>
          <w:sz w:val="22"/>
          <w:szCs w:val="22"/>
          <w:lang w:val="en-US"/>
        </w:rPr>
        <w:t>He set the book’s nature aside for the moment. It was enough just to have it, he thought, as the road ahead opened up into the square of a sort of ‘town’ in the middle of the forest. Calling it a town was a stretch, considering every building was a few hundred feet from its closest neighbor, even if they were all standing along the same main road. The sole exception to this standard was a small store, which had a nice looking little restaurant built right up beside it.</w:t>
      </w:r>
    </w:p>
    <w:p w14:paraId="7C12108D">
      <w:pPr>
        <w:ind w:firstLine="720" w:firstLineChars="0"/>
        <w:rPr>
          <w:rFonts w:hint="default"/>
          <w:b w:val="0"/>
          <w:bCs w:val="0"/>
          <w:i w:val="0"/>
          <w:iCs w:val="0"/>
          <w:sz w:val="22"/>
          <w:szCs w:val="22"/>
          <w:lang w:val="en-US"/>
        </w:rPr>
      </w:pPr>
      <w:r>
        <w:rPr>
          <w:rFonts w:hint="default"/>
          <w:b w:val="0"/>
          <w:bCs w:val="0"/>
          <w:i w:val="0"/>
          <w:iCs w:val="0"/>
          <w:sz w:val="22"/>
          <w:szCs w:val="22"/>
          <w:lang w:val="en-US"/>
        </w:rPr>
        <w:t>Everything was rustic and kind of quaint. Wood-tiled roofs, plaster and beam walls, hand-made wooden stair steps and window shutters…the store was slightly more modern, with a cinder block back wall, but that was as close as anything got to the more brutal, modern styles that’d overtaken most of the world in the last few centuries.</w:t>
      </w:r>
    </w:p>
    <w:p w14:paraId="172ADEE8">
      <w:pPr>
        <w:ind w:firstLine="720" w:firstLineChars="0"/>
        <w:rPr>
          <w:rFonts w:hint="default"/>
          <w:b w:val="0"/>
          <w:bCs w:val="0"/>
          <w:i w:val="0"/>
          <w:iCs w:val="0"/>
          <w:sz w:val="22"/>
          <w:szCs w:val="22"/>
          <w:lang w:val="en-US"/>
        </w:rPr>
      </w:pPr>
      <w:r>
        <w:rPr>
          <w:rFonts w:hint="default"/>
          <w:b w:val="0"/>
          <w:bCs w:val="0"/>
          <w:i w:val="0"/>
          <w:iCs w:val="0"/>
          <w:sz w:val="22"/>
          <w:szCs w:val="22"/>
          <w:lang w:val="en-US"/>
        </w:rPr>
        <w:t>Mangus didn’t appreciate the quarter’s aesthetic much. He wasn’t the type, and more importantly, he was focused on the sign out front of one of the buildings that read ‘</w:t>
      </w:r>
      <w:r>
        <w:rPr>
          <w:rFonts w:hint="default"/>
          <w:b w:val="0"/>
          <w:bCs w:val="0"/>
          <w:i/>
          <w:iCs/>
          <w:sz w:val="22"/>
          <w:szCs w:val="22"/>
          <w:lang w:val="en-US"/>
        </w:rPr>
        <w:t>inn’</w:t>
      </w:r>
      <w:r>
        <w:rPr>
          <w:rFonts w:hint="default"/>
          <w:b w:val="0"/>
          <w:bCs w:val="0"/>
          <w:i w:val="0"/>
          <w:iCs w:val="0"/>
          <w:sz w:val="22"/>
          <w:szCs w:val="22"/>
          <w:lang w:val="en-US"/>
        </w:rPr>
        <w:t xml:space="preserve">. His pace quickened when he spotted it; he desperately needed a place to lay low, rest, and heal up all the scrapes, bruises, and </w:t>
      </w:r>
      <w:r>
        <w:rPr>
          <w:rFonts w:hint="default"/>
          <w:b w:val="0"/>
          <w:bCs w:val="0"/>
          <w:i/>
          <w:iCs/>
          <w:sz w:val="22"/>
          <w:szCs w:val="22"/>
          <w:lang w:val="en-US"/>
        </w:rPr>
        <w:t>other</w:t>
      </w:r>
      <w:r>
        <w:rPr>
          <w:rFonts w:hint="default"/>
          <w:b w:val="0"/>
          <w:bCs w:val="0"/>
          <w:i w:val="0"/>
          <w:iCs w:val="0"/>
          <w:sz w:val="22"/>
          <w:szCs w:val="22"/>
          <w:lang w:val="en-US"/>
        </w:rPr>
        <w:t xml:space="preserve"> heretofore undetected injuries he’d suffered from Ilvana’s attempt on his life.</w:t>
      </w:r>
    </w:p>
    <w:p w14:paraId="7D8F979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Magnus hurried by, he neglected to notice a small hut built right up along the side of the road. He never would have missed it, if he weren’t so tired; it was </w:t>
      </w:r>
      <w:r>
        <w:rPr>
          <w:rFonts w:hint="default"/>
          <w:b w:val="0"/>
          <w:bCs w:val="0"/>
          <w:i/>
          <w:iCs/>
          <w:sz w:val="22"/>
          <w:szCs w:val="22"/>
          <w:lang w:val="en-US"/>
        </w:rPr>
        <w:t>the only</w:t>
      </w:r>
      <w:r>
        <w:rPr>
          <w:rFonts w:hint="default"/>
          <w:b w:val="0"/>
          <w:bCs w:val="0"/>
          <w:i w:val="0"/>
          <w:iCs w:val="0"/>
          <w:sz w:val="22"/>
          <w:szCs w:val="22"/>
          <w:lang w:val="en-US"/>
        </w:rPr>
        <w:t xml:space="preserve"> building that close. It was far smaller and more intricately decorated than its neighbors, featuring dozens of dangling bronze chimes hung from its steeply peaked roof, and strange glass fixtures set in sweeping patterns into its outer walls. Even the door was strange, featuring a stained glass window depicting a hooded figure standing in a forest.</w:t>
      </w:r>
    </w:p>
    <w:p w14:paraId="5C286CCC">
      <w:pPr>
        <w:ind w:firstLine="720" w:firstLineChars="0"/>
        <w:rPr>
          <w:rFonts w:hint="default"/>
          <w:b w:val="0"/>
          <w:bCs w:val="0"/>
          <w:i w:val="0"/>
          <w:iCs w:val="0"/>
          <w:sz w:val="22"/>
          <w:szCs w:val="22"/>
          <w:lang w:val="en-US"/>
        </w:rPr>
      </w:pPr>
      <w:r>
        <w:rPr>
          <w:rFonts w:hint="default"/>
          <w:b w:val="0"/>
          <w:bCs w:val="0"/>
          <w:i w:val="0"/>
          <w:iCs w:val="0"/>
          <w:sz w:val="22"/>
          <w:szCs w:val="22"/>
          <w:lang w:val="en-US"/>
        </w:rPr>
        <w:t>There was a small window on the side of the hut, and as Magnus passed it on his way to the inn, a set of withered, smiling features watched him from within. Aside from a vague feeling of unease, the young mage didn’t notice his observer as he continued on to the inn.</w:t>
      </w:r>
    </w:p>
    <w:p w14:paraId="3E9C22A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inn’s front door was hung with a bell that let out a cheerful little chime when Magnus let himself in. The front room was little more than a large hallway with a checkout desk in it, but it was clean, and nicely decorated. There was a </w:t>
      </w:r>
      <w:r>
        <w:rPr>
          <w:rFonts w:hint="default"/>
          <w:b w:val="0"/>
          <w:bCs w:val="0"/>
          <w:i/>
          <w:iCs/>
          <w:sz w:val="22"/>
          <w:szCs w:val="22"/>
          <w:lang w:val="en-US"/>
        </w:rPr>
        <w:t>lot</w:t>
      </w:r>
      <w:r>
        <w:rPr>
          <w:rFonts w:hint="default"/>
          <w:b w:val="0"/>
          <w:bCs w:val="0"/>
          <w:i w:val="0"/>
          <w:iCs w:val="0"/>
          <w:sz w:val="22"/>
          <w:szCs w:val="22"/>
          <w:lang w:val="en-US"/>
        </w:rPr>
        <w:t xml:space="preserve"> of wood. Wooden counter, wooden walls, wooden floors, wooden beams and risers overhead…basically everything was wood. Compared with the cold crystal of Ilvana’s tower or the concrete and glass favored in Aldrafel - or even the drywall and cinder block from back home - it was a much warmer place. </w:t>
      </w:r>
    </w:p>
    <w:p w14:paraId="614B82BD">
      <w:pPr>
        <w:ind w:firstLine="720" w:firstLineChars="0"/>
        <w:rPr>
          <w:rFonts w:hint="default"/>
          <w:b w:val="0"/>
          <w:bCs w:val="0"/>
          <w:i w:val="0"/>
          <w:iCs w:val="0"/>
          <w:sz w:val="22"/>
          <w:szCs w:val="22"/>
          <w:lang w:val="en-US"/>
        </w:rPr>
      </w:pPr>
      <w:r>
        <w:rPr>
          <w:rFonts w:hint="default"/>
          <w:b w:val="0"/>
          <w:bCs w:val="0"/>
          <w:i w:val="0"/>
          <w:iCs w:val="0"/>
          <w:sz w:val="22"/>
          <w:szCs w:val="22"/>
          <w:lang w:val="en-US"/>
        </w:rPr>
        <w:t>Just about the only things in the room that weren’t wood were the brass light fixtures, which to his absolute shock</w:t>
      </w:r>
      <w:r>
        <w:rPr>
          <w:rFonts w:hint="default"/>
          <w:b w:val="0"/>
          <w:bCs w:val="0"/>
          <w:i w:val="0"/>
          <w:iCs w:val="0"/>
          <w:sz w:val="22"/>
          <w:szCs w:val="22"/>
          <w:lang w:val="en-US"/>
        </w:rPr>
        <w:t xml:space="preserve"> still had filament</w:t>
      </w:r>
      <w:r>
        <w:rPr>
          <w:rFonts w:hint="default"/>
          <w:b w:val="0"/>
          <w:bCs w:val="0"/>
          <w:i/>
          <w:iCs/>
          <w:sz w:val="22"/>
          <w:szCs w:val="22"/>
          <w:lang w:val="en-US"/>
        </w:rPr>
        <w:t xml:space="preserve"> bulbs</w:t>
      </w:r>
      <w:r>
        <w:rPr>
          <w:rFonts w:hint="default"/>
          <w:b w:val="0"/>
          <w:bCs w:val="0"/>
          <w:i w:val="0"/>
          <w:iCs w:val="0"/>
          <w:sz w:val="22"/>
          <w:szCs w:val="22"/>
          <w:lang w:val="en-US"/>
        </w:rPr>
        <w:t xml:space="preserve"> in them. The place ran on electricity! With wires! Instead of instant magic energy transmission! Forget old school, this was </w:t>
      </w:r>
      <w:r>
        <w:rPr>
          <w:rFonts w:hint="default"/>
          <w:b w:val="0"/>
          <w:bCs w:val="0"/>
          <w:i/>
          <w:iCs/>
          <w:sz w:val="22"/>
          <w:szCs w:val="22"/>
          <w:lang w:val="en-US"/>
        </w:rPr>
        <w:t>ancient</w:t>
      </w:r>
      <w:r>
        <w:rPr>
          <w:rFonts w:hint="default"/>
          <w:b w:val="0"/>
          <w:bCs w:val="0"/>
          <w:i w:val="0"/>
          <w:iCs w:val="0"/>
          <w:sz w:val="22"/>
          <w:szCs w:val="22"/>
          <w:lang w:val="en-US"/>
        </w:rPr>
        <w:t>. There wasn’t even any kind of magical monitoring jewel on the counter, for logging guests automatically. Instead, there was a small bell.</w:t>
      </w:r>
    </w:p>
    <w:p w14:paraId="72DE5C6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stared at the bell for a long moment. It had the words ‘ring for service’ stamped on the side, so…he knew what it was for, it was just so </w:t>
      </w:r>
      <w:r>
        <w:rPr>
          <w:rFonts w:hint="default"/>
          <w:b w:val="0"/>
          <w:bCs w:val="0"/>
          <w:i/>
          <w:iCs/>
          <w:sz w:val="22"/>
          <w:szCs w:val="22"/>
          <w:lang w:val="en-US"/>
        </w:rPr>
        <w:t>odd</w:t>
      </w:r>
      <w:r>
        <w:rPr>
          <w:rFonts w:hint="default"/>
          <w:b w:val="0"/>
          <w:bCs w:val="0"/>
          <w:i w:val="0"/>
          <w:iCs w:val="0"/>
          <w:sz w:val="22"/>
          <w:szCs w:val="22"/>
          <w:lang w:val="en-US"/>
        </w:rPr>
        <w:t>. It felt like he’d stepped into an old movie, or something, but in the end he did reach out and ring the bell.</w:t>
      </w:r>
    </w:p>
    <w:p w14:paraId="5AED095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“Sorry, sorry, I heard the doorbell before, but I had to wash my hands!” A bright, warm voice drifted out from a closed door behind the counter, and a moment later, a red-haired woman came bustling out. A warm smile lit up her beautiful features, her bright blue eyes carrying a welcoming light within them. Seeing that smile made Magnus feel sort of guilty for </w:t>
      </w:r>
      <w:r>
        <w:rPr>
          <w:rFonts w:hint="default"/>
          <w:b w:val="0"/>
          <w:bCs w:val="0"/>
          <w:i/>
          <w:iCs/>
          <w:sz w:val="22"/>
          <w:szCs w:val="22"/>
          <w:lang w:val="en-US"/>
        </w:rPr>
        <w:t>also</w:t>
      </w:r>
      <w:r>
        <w:rPr>
          <w:rFonts w:hint="default"/>
          <w:b w:val="0"/>
          <w:bCs w:val="0"/>
          <w:i w:val="0"/>
          <w:iCs w:val="0"/>
          <w:sz w:val="22"/>
          <w:szCs w:val="22"/>
          <w:lang w:val="en-US"/>
        </w:rPr>
        <w:t xml:space="preserve"> noticing what was </w:t>
      </w:r>
      <w:r>
        <w:rPr>
          <w:rFonts w:hint="default"/>
          <w:b w:val="0"/>
          <w:bCs w:val="0"/>
          <w:i/>
          <w:iCs/>
          <w:sz w:val="22"/>
          <w:szCs w:val="22"/>
          <w:lang w:val="en-US"/>
        </w:rPr>
        <w:t>below</w:t>
      </w:r>
      <w:r>
        <w:rPr>
          <w:rFonts w:hint="default"/>
          <w:b w:val="0"/>
          <w:bCs w:val="0"/>
          <w:i w:val="0"/>
          <w:iCs w:val="0"/>
          <w:sz w:val="22"/>
          <w:szCs w:val="22"/>
          <w:lang w:val="en-US"/>
        </w:rPr>
        <w:t xml:space="preserve"> that smile.</w:t>
      </w:r>
    </w:p>
    <w:p w14:paraId="3BD500D6">
      <w:pPr>
        <w:ind w:firstLine="720" w:firstLineChars="0"/>
        <w:rPr>
          <w:rFonts w:hint="default"/>
          <w:b w:val="0"/>
          <w:bCs w:val="0"/>
          <w:i w:val="0"/>
          <w:iCs w:val="0"/>
          <w:sz w:val="22"/>
          <w:szCs w:val="22"/>
          <w:lang w:val="en-US"/>
        </w:rPr>
      </w:pPr>
      <w:r>
        <w:rPr>
          <w:rFonts w:hint="default"/>
          <w:b w:val="0"/>
          <w:bCs w:val="0"/>
          <w:i w:val="0"/>
          <w:iCs w:val="0"/>
          <w:sz w:val="22"/>
          <w:szCs w:val="22"/>
          <w:lang w:val="en-US"/>
        </w:rPr>
        <w:t>Big, perfectly plump tits bounced in her low-cut white top, with a tiny, narrow waist flexing along below them. A tightly fitted red dress clung to her broad hips and huge, rounded thighs, as her thick, soft ass bounced in place behind her with a simple leather belt squeezed across its upper swell. It took all of Magnus’s willpower not to stare, as she clapped her hands down on the counter, and unintentionally bounced a mass of tightly-squeezed cleavage up in front of him. “Welcome to the Red Cowl Inn!”</w:t>
      </w:r>
    </w:p>
    <w:p w14:paraId="385DEE9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seemed a little slow to Magnus, because only after welcoming him did she twitch back in alarm over the </w:t>
      </w:r>
      <w:r>
        <w:rPr>
          <w:rFonts w:hint="default"/>
          <w:b w:val="0"/>
          <w:bCs w:val="0"/>
          <w:i/>
          <w:iCs/>
          <w:sz w:val="22"/>
          <w:szCs w:val="22"/>
          <w:lang w:val="en-US"/>
        </w:rPr>
        <w:t xml:space="preserve">actually </w:t>
      </w:r>
      <w:r>
        <w:rPr>
          <w:rFonts w:hint="default"/>
          <w:b w:val="0"/>
          <w:bCs w:val="0"/>
          <w:i w:val="0"/>
          <w:iCs w:val="0"/>
          <w:sz w:val="22"/>
          <w:szCs w:val="22"/>
          <w:lang w:val="en-US"/>
        </w:rPr>
        <w:t>black-cloaked figure standing in front of her. Hastily, Magnus dispelled his concealing shroud and pulled back the hood of his cloak. He gave her a sheepish smile. “Ah, sorry about that. I’ve been walking for so long that I forgot I had that sun shade spell up. I hope it wasn’t too scary.”</w:t>
      </w:r>
    </w:p>
    <w:p w14:paraId="6B1C361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“Oh, no, it’s fine!” The woman bought his lie right away. “Oh, but you poor thing! You must have been walking for hours if started out when the sun was still up, and you’re all scratched. Do you want a room? I promise, our beds are </w:t>
      </w:r>
      <w:r>
        <w:rPr>
          <w:rFonts w:hint="default"/>
          <w:b w:val="0"/>
          <w:bCs w:val="0"/>
          <w:i/>
          <w:iCs/>
          <w:sz w:val="22"/>
          <w:szCs w:val="22"/>
          <w:lang w:val="en-US"/>
        </w:rPr>
        <w:t>very</w:t>
      </w:r>
      <w:r>
        <w:rPr>
          <w:rFonts w:hint="default"/>
          <w:b w:val="0"/>
          <w:bCs w:val="0"/>
          <w:i w:val="0"/>
          <w:iCs w:val="0"/>
          <w:sz w:val="22"/>
          <w:szCs w:val="22"/>
          <w:lang w:val="en-US"/>
        </w:rPr>
        <w:t xml:space="preserve"> comfy.”</w:t>
      </w:r>
    </w:p>
    <w:p w14:paraId="0F7BB5E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“I’d love-” Magnus started, and then cut short as the red-haired woman smiled brightly up at him. Right…everything he owned in the world had been </w:t>
      </w:r>
      <w:r>
        <w:rPr>
          <w:rFonts w:hint="default"/>
          <w:b w:val="0"/>
          <w:bCs w:val="0"/>
          <w:i/>
          <w:iCs/>
          <w:sz w:val="22"/>
          <w:szCs w:val="22"/>
          <w:lang w:val="en-US"/>
        </w:rPr>
        <w:t>burned</w:t>
      </w:r>
      <w:r>
        <w:rPr>
          <w:rFonts w:hint="default"/>
          <w:b w:val="0"/>
          <w:bCs w:val="0"/>
          <w:i w:val="0"/>
          <w:iCs w:val="0"/>
          <w:sz w:val="22"/>
          <w:szCs w:val="22"/>
          <w:lang w:val="en-US"/>
        </w:rPr>
        <w:t xml:space="preserve">, including his </w:t>
      </w:r>
      <w:r>
        <w:rPr>
          <w:rFonts w:hint="default"/>
          <w:b w:val="0"/>
          <w:bCs w:val="0"/>
          <w:i/>
          <w:iCs/>
          <w:sz w:val="22"/>
          <w:szCs w:val="22"/>
          <w:lang w:val="en-US"/>
        </w:rPr>
        <w:t>savings</w:t>
      </w:r>
      <w:r>
        <w:rPr>
          <w:rFonts w:hint="default"/>
          <w:b w:val="0"/>
          <w:bCs w:val="0"/>
          <w:i w:val="0"/>
          <w:iCs w:val="0"/>
          <w:sz w:val="22"/>
          <w:szCs w:val="22"/>
          <w:lang w:val="en-US"/>
        </w:rPr>
        <w:t>. He had a little pocket money on him, but it was probably only enough for a meal, not an actual room. He pulled it out to check exactly how much money he actually had, and winced at the pitiful handful of coppery coins. “Actually, uh…I should probably just go. I’m sorry for disturbing you.”</w:t>
      </w:r>
    </w:p>
    <w:p w14:paraId="0FB00844">
      <w:pPr>
        <w:ind w:firstLine="720" w:firstLineChars="0"/>
        <w:rPr>
          <w:rFonts w:hint="default"/>
          <w:b w:val="0"/>
          <w:bCs w:val="0"/>
          <w:i w:val="0"/>
          <w:iCs w:val="0"/>
          <w:sz w:val="22"/>
          <w:szCs w:val="22"/>
          <w:lang w:val="en-US"/>
        </w:rPr>
      </w:pPr>
      <w:r>
        <w:rPr>
          <w:rFonts w:hint="default"/>
          <w:b w:val="0"/>
          <w:bCs w:val="0"/>
          <w:i w:val="0"/>
          <w:iCs w:val="0"/>
          <w:sz w:val="22"/>
          <w:szCs w:val="22"/>
          <w:lang w:val="en-US"/>
        </w:rPr>
        <w:t>He turned towards the door, and the woman clearly understood why he wanted to leave since she’d seen how little he had - but she didn’t let him go just like that. She called out, as he reached for the door handle. “Um, if you’re short on money…why don’t you work around the inn in exchange for a room?”</w:t>
      </w:r>
    </w:p>
    <w:p w14:paraId="16B18E5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blinked around at the </w:t>
      </w:r>
      <w:r>
        <w:rPr>
          <w:rFonts w:hint="default"/>
          <w:b/>
          <w:bCs/>
          <w:i/>
          <w:iCs/>
          <w:sz w:val="22"/>
          <w:szCs w:val="22"/>
          <w:lang w:val="en-US"/>
        </w:rPr>
        <w:t>gorgeous</w:t>
      </w:r>
      <w:r>
        <w:rPr>
          <w:rFonts w:hint="default"/>
          <w:b w:val="0"/>
          <w:bCs w:val="0"/>
          <w:i w:val="0"/>
          <w:iCs w:val="0"/>
          <w:sz w:val="22"/>
          <w:szCs w:val="22"/>
          <w:lang w:val="en-US"/>
        </w:rPr>
        <w:t xml:space="preserve"> woman, his eyes wobbling as he got what she meant right away. Misunderstanding his reaction, she hurriedly continued. “You know, chopping wood, cleaning, helping with laundry…just normal small things. If you’re offended, mister mage, then I-”</w:t>
      </w:r>
    </w:p>
    <w:p w14:paraId="02DD7154">
      <w:pPr>
        <w:ind w:firstLine="720" w:firstLineChars="0"/>
        <w:rPr>
          <w:rFonts w:hint="default"/>
          <w:b w:val="0"/>
          <w:bCs w:val="0"/>
          <w:i w:val="0"/>
          <w:iCs w:val="0"/>
          <w:sz w:val="22"/>
          <w:szCs w:val="22"/>
          <w:lang w:val="en-US"/>
        </w:rPr>
      </w:pPr>
      <w:r>
        <w:rPr>
          <w:rFonts w:hint="default"/>
          <w:b w:val="0"/>
          <w:bCs w:val="0"/>
          <w:i w:val="0"/>
          <w:iCs w:val="0"/>
          <w:sz w:val="22"/>
          <w:szCs w:val="22"/>
          <w:lang w:val="en-US"/>
        </w:rPr>
        <w:t>“No, no, I’m not upset!” Magnus turned back, and on impulse clasped her hands in his. Maybe it was the exhaustion talking, but he hadn’t felt so grateful towards anyone in years! He almost wanted to cry. “I’ll do it! Thank you so much for offering. I’ll do my absolute best.”</w:t>
      </w:r>
    </w:p>
    <w:p w14:paraId="12859E14">
      <w:pPr>
        <w:ind w:firstLine="720" w:firstLineChars="0"/>
        <w:rPr>
          <w:rFonts w:hint="default"/>
          <w:b w:val="0"/>
          <w:bCs w:val="0"/>
          <w:i w:val="0"/>
          <w:iCs w:val="0"/>
          <w:sz w:val="22"/>
          <w:szCs w:val="22"/>
          <w:lang w:val="en-US"/>
        </w:rPr>
      </w:pPr>
      <w:r>
        <w:rPr>
          <w:rFonts w:hint="default"/>
          <w:b w:val="0"/>
          <w:bCs w:val="0"/>
          <w:i w:val="0"/>
          <w:iCs w:val="0"/>
          <w:sz w:val="22"/>
          <w:szCs w:val="22"/>
          <w:lang w:val="en-US"/>
        </w:rPr>
        <w:t>Rather than pulling back or acting like he was inferior for the clear, beaming relief on his face, the woman blushed with happiness herself. The difference between her and Ilvana was so huge that calling them night and day wasn’t enough! “That’s great! I would have felt so bad if I had to turn you away.”</w:t>
      </w:r>
    </w:p>
    <w:p w14:paraId="0ADF278B">
      <w:pPr>
        <w:ind w:firstLine="720" w:firstLineChars="0"/>
        <w:rPr>
          <w:rFonts w:hint="default"/>
          <w:b w:val="0"/>
          <w:bCs w:val="0"/>
          <w:i/>
          <w:iCs/>
          <w:sz w:val="22"/>
          <w:szCs w:val="22"/>
          <w:lang w:val="en-US"/>
        </w:rPr>
      </w:pPr>
      <w:r>
        <w:rPr>
          <w:rFonts w:hint="default"/>
          <w:b w:val="0"/>
          <w:bCs w:val="0"/>
          <w:i w:val="0"/>
          <w:iCs w:val="0"/>
          <w:sz w:val="22"/>
          <w:szCs w:val="22"/>
          <w:lang w:val="en-US"/>
        </w:rPr>
        <w:t xml:space="preserve">She didn’t even look pointedly at his ripped-up clothes. Had Magnus actually found someone </w:t>
      </w:r>
      <w:r>
        <w:rPr>
          <w:rFonts w:hint="default"/>
          <w:b w:val="0"/>
          <w:bCs w:val="0"/>
          <w:i/>
          <w:iCs/>
          <w:sz w:val="22"/>
          <w:szCs w:val="22"/>
          <w:lang w:val="en-US"/>
        </w:rPr>
        <w:t>nice</w:t>
      </w:r>
      <w:r>
        <w:rPr>
          <w:rFonts w:hint="default"/>
          <w:b w:val="0"/>
          <w:bCs w:val="0"/>
          <w:i w:val="0"/>
          <w:iCs w:val="0"/>
          <w:sz w:val="22"/>
          <w:szCs w:val="22"/>
          <w:lang w:val="en-US"/>
        </w:rPr>
        <w:t>? He resisted the urge to let out a sigh of relief, and let go of her hands instead. He stepped back, and clapped a hand to his chest as he gave her a small bow. “Magnus Olfellow, at your service.”</w:t>
      </w:r>
    </w:p>
    <w:p w14:paraId="48FDC2D7">
      <w:pPr>
        <w:ind w:firstLine="720" w:firstLineChars="0"/>
        <w:rPr>
          <w:rFonts w:hint="default"/>
          <w:b w:val="0"/>
          <w:bCs w:val="0"/>
          <w:i w:val="0"/>
          <w:iCs w:val="0"/>
          <w:sz w:val="22"/>
          <w:szCs w:val="22"/>
          <w:lang w:val="en-US"/>
        </w:rPr>
      </w:pPr>
      <w:r>
        <w:rPr>
          <w:rFonts w:hint="default"/>
          <w:b w:val="0"/>
          <w:bCs w:val="0"/>
          <w:i w:val="0"/>
          <w:iCs w:val="0"/>
          <w:sz w:val="22"/>
          <w:szCs w:val="22"/>
          <w:lang w:val="en-US"/>
        </w:rPr>
        <w:t>“I’m Maeve Douglas. You can call me Maeve.” She smiled back at him, and then waved for him to follow her. “Come on! I just finished dinner, and you look like you could use a meal before anything else.”</w:t>
      </w:r>
    </w:p>
    <w:p w14:paraId="0C827B52">
      <w:pPr>
        <w:ind w:firstLine="720" w:firstLineChars="0"/>
        <w:rPr>
          <w:rFonts w:hint="default"/>
          <w:b w:val="0"/>
          <w:bCs w:val="0"/>
          <w:i w:val="0"/>
          <w:iCs w:val="0"/>
          <w:sz w:val="22"/>
          <w:szCs w:val="22"/>
          <w:lang w:val="en-US"/>
        </w:rPr>
      </w:pPr>
    </w:p>
    <w:p w14:paraId="525D1200">
      <w:pPr>
        <w:ind w:firstLine="720" w:firstLineChars="0"/>
        <w:rPr>
          <w:rFonts w:hint="default"/>
          <w:b w:val="0"/>
          <w:bCs w:val="0"/>
          <w:i w:val="0"/>
          <w:iCs w:val="0"/>
          <w:sz w:val="22"/>
          <w:szCs w:val="22"/>
          <w:lang w:val="en-US"/>
        </w:rPr>
      </w:pPr>
    </w:p>
    <w:p w14:paraId="22EE6694">
      <w:pPr>
        <w:ind w:firstLine="720" w:firstLineChars="0"/>
        <w:rPr>
          <w:rFonts w:hint="default"/>
          <w:b w:val="0"/>
          <w:bCs w:val="0"/>
          <w:i w:val="0"/>
          <w:iCs w:val="0"/>
          <w:sz w:val="22"/>
          <w:szCs w:val="22"/>
          <w:lang w:val="en-US"/>
        </w:rPr>
      </w:pPr>
      <w:r>
        <w:rPr>
          <w:rFonts w:hint="default"/>
          <w:b w:val="0"/>
          <w:bCs w:val="0"/>
          <w:i w:val="0"/>
          <w:iCs w:val="0"/>
          <w:sz w:val="22"/>
          <w:szCs w:val="22"/>
          <w:lang w:val="en-US"/>
        </w:rPr>
        <w:t>Magnus had never considered stew, sausage, and slightly stale bread as anything particularly lavish, but eating with Maeve at her table that night made it seem like the most exquisite meal in the world. She chatted warmly to him in her little kitchen dining room, telling him all about how the inn had no guests for the moment, but would be busy during the late fall and winter. That was why it was a relief he’d come along, because a lot of maintenance would be needed to prepare for the busy season.</w:t>
      </w:r>
    </w:p>
    <w:p w14:paraId="6A10E7B2">
      <w:pPr>
        <w:ind w:firstLine="720" w:firstLineChars="0"/>
        <w:rPr>
          <w:rFonts w:hint="default"/>
          <w:b w:val="0"/>
          <w:bCs w:val="0"/>
          <w:i w:val="0"/>
          <w:iCs w:val="0"/>
          <w:sz w:val="22"/>
          <w:szCs w:val="22"/>
          <w:lang w:val="en-US"/>
        </w:rPr>
      </w:pPr>
      <w:r>
        <w:rPr>
          <w:rFonts w:hint="default"/>
          <w:b w:val="0"/>
          <w:bCs w:val="0"/>
          <w:i w:val="0"/>
          <w:iCs w:val="0"/>
          <w:sz w:val="22"/>
          <w:szCs w:val="22"/>
          <w:lang w:val="en-US"/>
        </w:rPr>
        <w:t>She didn’t pry into why a young man like him had shown up in such a poor state, and just focused on trying to have a nice, pleasant conversation. Magnus sort of felt like she might be lonely, and when he asked if there was no one else to help her with the inn, she lamented the death of her husband, a few years prior. “He really ran the inn by himself, back then. I only really knew how to cook and keep the books.”</w:t>
      </w:r>
    </w:p>
    <w:p w14:paraId="175502B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“I’m sorry for your loss.” Magnus answered, as compassionately as he could. It was kind of hard, considering he suddenly felt guilty for repeatedly gawking at the voluptuous, milfy widow. </w:t>
      </w:r>
    </w:p>
    <w:p w14:paraId="0D407CB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smiled and closed her eyes, a hand pressed to one of her softly sloped cheeks. “My, my…you don’t need to apologize at all. That man was </w:t>
      </w:r>
      <w:r>
        <w:rPr>
          <w:rFonts w:hint="default"/>
          <w:b w:val="0"/>
          <w:bCs w:val="0"/>
          <w:i/>
          <w:iCs/>
          <w:sz w:val="22"/>
          <w:szCs w:val="22"/>
          <w:lang w:val="en-US"/>
        </w:rPr>
        <w:t>no good</w:t>
      </w:r>
      <w:r>
        <w:rPr>
          <w:rFonts w:hint="default"/>
          <w:b w:val="0"/>
          <w:bCs w:val="0"/>
          <w:i w:val="0"/>
          <w:iCs w:val="0"/>
          <w:sz w:val="22"/>
          <w:szCs w:val="22"/>
          <w:lang w:val="en-US"/>
        </w:rPr>
        <w:t>.”</w:t>
      </w:r>
    </w:p>
    <w:p w14:paraId="4B646A89">
      <w:pPr>
        <w:ind w:firstLine="720" w:firstLineChars="0"/>
        <w:rPr>
          <w:rFonts w:hint="default"/>
          <w:b w:val="0"/>
          <w:bCs w:val="0"/>
          <w:i w:val="0"/>
          <w:iCs w:val="0"/>
          <w:sz w:val="22"/>
          <w:szCs w:val="22"/>
          <w:lang w:val="en-US"/>
        </w:rPr>
      </w:pPr>
      <w:r>
        <w:rPr>
          <w:rFonts w:hint="default"/>
          <w:b w:val="0"/>
          <w:bCs w:val="0"/>
          <w:i w:val="0"/>
          <w:iCs w:val="0"/>
          <w:sz w:val="22"/>
          <w:szCs w:val="22"/>
          <w:lang w:val="en-US"/>
        </w:rPr>
        <w:t>A sudden chill ran down Magnus’s spine when she said that. There was a strange feeling of violence, despite no hint of it on her face - but she went back to being sweet and nice right after. He sort of forgot about it, as she gave him a small slice of apple pie and warmly told him she’d be turning in early. “When you finish up, just turn the lights off in the kitchen and make sure the dishes are in the sink. Oh! And I almost forgot.”</w:t>
      </w:r>
    </w:p>
    <w:p w14:paraId="16C49964">
      <w:pPr>
        <w:ind w:firstLine="720" w:firstLineChars="0"/>
        <w:rPr>
          <w:rFonts w:hint="default"/>
          <w:b w:val="0"/>
          <w:bCs w:val="0"/>
          <w:i w:val="0"/>
          <w:iCs w:val="0"/>
          <w:sz w:val="22"/>
          <w:szCs w:val="22"/>
          <w:lang w:val="en-US"/>
        </w:rPr>
      </w:pPr>
      <w:r>
        <w:rPr>
          <w:rFonts w:hint="default"/>
          <w:b w:val="0"/>
          <w:bCs w:val="0"/>
          <w:i w:val="0"/>
          <w:iCs w:val="0"/>
          <w:sz w:val="22"/>
          <w:szCs w:val="22"/>
          <w:lang w:val="en-US"/>
        </w:rPr>
        <w:t>Maeve fished a hand into a small leather pouch hanging from her belt, and produced a small, plain bronze key. “The room I’d like you to use is right at the back of the house, on the ground floor. It might be a little dusty, but I think you’ll like it!”</w:t>
      </w:r>
    </w:p>
    <w:p w14:paraId="3305AD2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bustled off after he took the key, and Magnus had to resist staring as her big, jiggly butt bounced from side to side under her skirt. Once she was gone, he did more than just put the dishes in the sink. How bad of a person would he have been if he </w:t>
      </w:r>
      <w:r>
        <w:rPr>
          <w:rFonts w:hint="default"/>
          <w:b w:val="0"/>
          <w:bCs w:val="0"/>
          <w:i/>
          <w:iCs/>
          <w:sz w:val="22"/>
          <w:szCs w:val="22"/>
          <w:lang w:val="en-US"/>
        </w:rPr>
        <w:t>didn’t</w:t>
      </w:r>
      <w:r>
        <w:rPr>
          <w:rFonts w:hint="default"/>
          <w:b w:val="0"/>
          <w:bCs w:val="0"/>
          <w:i w:val="0"/>
          <w:iCs w:val="0"/>
          <w:sz w:val="22"/>
          <w:szCs w:val="22"/>
          <w:lang w:val="en-US"/>
        </w:rPr>
        <w:t xml:space="preserve"> wash up, after she gave him practically free room and board? Besides, he’d had a </w:t>
      </w:r>
      <w:r>
        <w:rPr>
          <w:rFonts w:hint="default"/>
          <w:b w:val="0"/>
          <w:bCs w:val="0"/>
          <w:i/>
          <w:iCs/>
          <w:sz w:val="22"/>
          <w:szCs w:val="22"/>
          <w:lang w:val="en-US"/>
        </w:rPr>
        <w:t xml:space="preserve">lot </w:t>
      </w:r>
      <w:r>
        <w:rPr>
          <w:rFonts w:hint="default"/>
          <w:b w:val="0"/>
          <w:bCs w:val="0"/>
          <w:i w:val="0"/>
          <w:iCs w:val="0"/>
          <w:sz w:val="22"/>
          <w:szCs w:val="22"/>
          <w:lang w:val="en-US"/>
        </w:rPr>
        <w:t>of experience cleaning up after that</w:t>
      </w:r>
      <w:r>
        <w:rPr>
          <w:rFonts w:hint="default"/>
          <w:b w:val="0"/>
          <w:bCs w:val="0"/>
          <w:i/>
          <w:iCs/>
          <w:sz w:val="22"/>
          <w:szCs w:val="22"/>
          <w:lang w:val="en-US"/>
        </w:rPr>
        <w:t xml:space="preserve"> bitch</w:t>
      </w:r>
      <w:r>
        <w:rPr>
          <w:rFonts w:hint="default"/>
          <w:b w:val="0"/>
          <w:bCs w:val="0"/>
          <w:i w:val="0"/>
          <w:iCs w:val="0"/>
          <w:sz w:val="22"/>
          <w:szCs w:val="22"/>
          <w:lang w:val="en-US"/>
        </w:rPr>
        <w:t xml:space="preserve"> Ilvana.</w:t>
      </w:r>
    </w:p>
    <w:p w14:paraId="2934109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the dishes scrubbed until they sparkled, Magnus checked the room he’d been given. It made his room back at the tower look like a </w:t>
      </w:r>
      <w:r>
        <w:rPr>
          <w:rFonts w:hint="default"/>
          <w:b w:val="0"/>
          <w:bCs w:val="0"/>
          <w:i/>
          <w:iCs/>
          <w:sz w:val="22"/>
          <w:szCs w:val="22"/>
          <w:lang w:val="en-US"/>
        </w:rPr>
        <w:t>closet</w:t>
      </w:r>
      <w:r>
        <w:rPr>
          <w:rFonts w:hint="default"/>
          <w:b w:val="0"/>
          <w:bCs w:val="0"/>
          <w:i w:val="0"/>
          <w:iCs w:val="0"/>
          <w:sz w:val="22"/>
          <w:szCs w:val="22"/>
          <w:lang w:val="en-US"/>
        </w:rPr>
        <w:t xml:space="preserve">. A huge bed covered in fluffy blankets dominated one wall, while a door opposite it accessed a small private bathroom with a walk-in shower. The back wall had a huge set of windows on it, with a sliding glass door accessing the back yard outside. He couldn’t particularly tell if the view was good, since it was dark out, but he figured having a private way in and out of the place was </w:t>
      </w:r>
      <w:r>
        <w:rPr>
          <w:rFonts w:hint="default"/>
          <w:b w:val="0"/>
          <w:bCs w:val="0"/>
          <w:i/>
          <w:iCs/>
          <w:sz w:val="22"/>
          <w:szCs w:val="22"/>
          <w:lang w:val="en-US"/>
        </w:rPr>
        <w:t>great</w:t>
      </w:r>
      <w:r>
        <w:rPr>
          <w:rFonts w:hint="default"/>
          <w:b w:val="0"/>
          <w:bCs w:val="0"/>
          <w:i w:val="0"/>
          <w:iCs w:val="0"/>
          <w:sz w:val="22"/>
          <w:szCs w:val="22"/>
          <w:lang w:val="en-US"/>
        </w:rPr>
        <w:t>. Even better, there were ceiling-to-floor curtains that could block it all out, if he needed privacy.</w:t>
      </w:r>
    </w:p>
    <w:p w14:paraId="35AFAFA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a large double closet built into the wall by the door, too. Lots of storage space…but it wasn’t like he had anything to put away. He sighed at the closet, the fresh pain of his lost possessions stirring again, and then he threw off his cloak and dropped it on the bed. There was no desk and the room was very slightly dusty, but it was otherwise </w:t>
      </w:r>
      <w:r>
        <w:rPr>
          <w:rFonts w:hint="default"/>
          <w:b w:val="0"/>
          <w:bCs w:val="0"/>
          <w:i/>
          <w:iCs/>
          <w:sz w:val="22"/>
          <w:szCs w:val="22"/>
          <w:lang w:val="en-US"/>
        </w:rPr>
        <w:t>very</w:t>
      </w:r>
      <w:r>
        <w:rPr>
          <w:rFonts w:hint="default"/>
          <w:b w:val="0"/>
          <w:bCs w:val="0"/>
          <w:i w:val="0"/>
          <w:iCs w:val="0"/>
          <w:sz w:val="22"/>
          <w:szCs w:val="22"/>
          <w:lang w:val="en-US"/>
        </w:rPr>
        <w:t xml:space="preserve"> nice.</w:t>
      </w:r>
    </w:p>
    <w:p w14:paraId="354C4167">
      <w:pPr>
        <w:ind w:firstLine="720" w:firstLineChars="0"/>
        <w:rPr>
          <w:rFonts w:hint="default"/>
          <w:b w:val="0"/>
          <w:bCs w:val="0"/>
          <w:i w:val="0"/>
          <w:iCs w:val="0"/>
          <w:sz w:val="22"/>
          <w:szCs w:val="22"/>
          <w:lang w:val="en-US"/>
        </w:rPr>
      </w:pPr>
      <w:r>
        <w:rPr>
          <w:rFonts w:hint="default"/>
          <w:b w:val="0"/>
          <w:bCs w:val="0"/>
          <w:i w:val="0"/>
          <w:iCs w:val="0"/>
          <w:sz w:val="22"/>
          <w:szCs w:val="22"/>
          <w:lang w:val="en-US"/>
        </w:rPr>
        <w:t>At last, Magnus stripped off the torn jacket and dress shirt he’d been wearing all day. Of his actual personal clothes, he was left with just his plain armless undershirt. He didn’t even have a pair of boxers, thanks to a clothes drying accident the day before…but he could at least make due with the pants from his disguise, even if they were torn pretty bad in a couple of places. Ilvana had made the disguise with magic, and magically-created clothes were notoriously fragile.</w:t>
      </w:r>
    </w:p>
    <w:p w14:paraId="20015D5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finished undressing and enjoyed a long, </w:t>
      </w:r>
      <w:r>
        <w:rPr>
          <w:rFonts w:hint="default"/>
          <w:b w:val="0"/>
          <w:bCs w:val="0"/>
          <w:i/>
          <w:iCs/>
          <w:sz w:val="22"/>
          <w:szCs w:val="22"/>
          <w:lang w:val="en-US"/>
        </w:rPr>
        <w:t>extremely</w:t>
      </w:r>
      <w:r>
        <w:rPr>
          <w:rFonts w:hint="default"/>
          <w:b w:val="0"/>
          <w:bCs w:val="0"/>
          <w:i w:val="0"/>
          <w:iCs w:val="0"/>
          <w:sz w:val="22"/>
          <w:szCs w:val="22"/>
          <w:lang w:val="en-US"/>
        </w:rPr>
        <w:t xml:space="preserve"> nice shower. Hot water and soap washed most of the grime, dirt, and </w:t>
      </w:r>
      <w:r>
        <w:rPr>
          <w:rFonts w:hint="default"/>
          <w:b w:val="0"/>
          <w:bCs w:val="0"/>
          <w:i/>
          <w:iCs/>
          <w:sz w:val="22"/>
          <w:szCs w:val="22"/>
          <w:lang w:val="en-US"/>
        </w:rPr>
        <w:t>dried blood</w:t>
      </w:r>
      <w:r>
        <w:rPr>
          <w:rFonts w:hint="default"/>
          <w:b w:val="0"/>
          <w:bCs w:val="0"/>
          <w:i w:val="0"/>
          <w:iCs w:val="0"/>
          <w:sz w:val="22"/>
          <w:szCs w:val="22"/>
          <w:lang w:val="en-US"/>
        </w:rPr>
        <w:t xml:space="preserve"> off of his body, and getting that of of him left him feeling </w:t>
      </w:r>
      <w:r>
        <w:rPr>
          <w:rFonts w:hint="default"/>
          <w:b w:val="0"/>
          <w:bCs w:val="0"/>
          <w:i/>
          <w:iCs/>
          <w:sz w:val="22"/>
          <w:szCs w:val="22"/>
          <w:lang w:val="en-US"/>
        </w:rPr>
        <w:t>so much better</w:t>
      </w:r>
      <w:r>
        <w:rPr>
          <w:rStyle w:val="38"/>
          <w:rFonts w:hint="default"/>
          <w:b w:val="0"/>
          <w:bCs w:val="0"/>
          <w:i w:val="0"/>
          <w:iCs w:val="0"/>
          <w:sz w:val="22"/>
          <w:szCs w:val="22"/>
          <w:lang w:val="en-US"/>
        </w:rPr>
        <w:footnoteReference w:id="6"/>
      </w:r>
      <w:r>
        <w:rPr>
          <w:rFonts w:hint="default"/>
          <w:b w:val="0"/>
          <w:bCs w:val="0"/>
          <w:i w:val="0"/>
          <w:iCs w:val="0"/>
          <w:sz w:val="22"/>
          <w:szCs w:val="22"/>
          <w:lang w:val="en-US"/>
        </w:rPr>
        <w:t>. He emerged from the bath in a cloud of steam, and glanced in the bathroom mirror. He had a long scratch on the side of his face, from that first jump into the bushes outside of Yoom. It stung a lot worse than it looked.</w:t>
      </w:r>
    </w:p>
    <w:p w14:paraId="336E0DD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checked the bathroom cabinets, and sighed in relief when he found a roll of adhesive bandage tucked away in a drawer. There was also a magic shaver, weirdly, but he didn’t question it. Magnus took his time sticking a layer of the bandage over every big cut he had, and then rubbed down the many bruises and smaller scrapes he had elsewhere. It wasn’t </w:t>
      </w:r>
      <w:r>
        <w:rPr>
          <w:rFonts w:hint="default"/>
          <w:b w:val="0"/>
          <w:bCs w:val="0"/>
          <w:i/>
          <w:iCs/>
          <w:sz w:val="22"/>
          <w:szCs w:val="22"/>
          <w:lang w:val="en-US"/>
        </w:rPr>
        <w:t>that bad</w:t>
      </w:r>
      <w:r>
        <w:rPr>
          <w:rFonts w:hint="default"/>
          <w:b w:val="0"/>
          <w:bCs w:val="0"/>
          <w:i w:val="0"/>
          <w:iCs w:val="0"/>
          <w:sz w:val="22"/>
          <w:szCs w:val="22"/>
          <w:lang w:val="en-US"/>
        </w:rPr>
        <w:t>, he decided. Painful, sure, but if he left his wounds alone for a few days, they’d heal.</w:t>
      </w:r>
    </w:p>
    <w:p w14:paraId="10B0DB2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flopped into bed without a scrap of clothing on, and laid there in contentment for a moment. There was something he had to check, though - something he’d put off for later ever since he left Ilvana’s tower. With a groan, he dragged himself to the edge of the bed, and dug his hands around in the discarded pile of clothes on the floor beside it. After a moment of rustling around and ultimately ripping the jacket’s </w:t>
      </w:r>
      <w:r>
        <w:rPr>
          <w:rFonts w:hint="default"/>
          <w:b w:val="0"/>
          <w:bCs w:val="0"/>
          <w:i/>
          <w:iCs/>
          <w:sz w:val="22"/>
          <w:szCs w:val="22"/>
          <w:lang w:val="en-US"/>
        </w:rPr>
        <w:t>other</w:t>
      </w:r>
      <w:r>
        <w:rPr>
          <w:rFonts w:hint="default"/>
          <w:b w:val="0"/>
          <w:bCs w:val="0"/>
          <w:i w:val="0"/>
          <w:iCs w:val="0"/>
          <w:sz w:val="22"/>
          <w:szCs w:val="22"/>
          <w:lang w:val="en-US"/>
        </w:rPr>
        <w:t xml:space="preserve"> interior pocket, Magnus pulled out the book.</w:t>
      </w:r>
    </w:p>
    <w:p w14:paraId="6C4F90F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Despite all of the day’s tribulations, if the </w:t>
      </w:r>
      <w:r>
        <w:rPr>
          <w:rFonts w:hint="default"/>
          <w:b w:val="0"/>
          <w:bCs w:val="0"/>
          <w:i/>
          <w:iCs/>
          <w:sz w:val="22"/>
          <w:szCs w:val="22"/>
          <w:lang w:val="en-US"/>
        </w:rPr>
        <w:t>book</w:t>
      </w:r>
      <w:r>
        <w:rPr>
          <w:rFonts w:hint="default"/>
          <w:b w:val="0"/>
          <w:bCs w:val="0"/>
          <w:i w:val="0"/>
          <w:iCs w:val="0"/>
          <w:sz w:val="22"/>
          <w:szCs w:val="22"/>
          <w:lang w:val="en-US"/>
        </w:rPr>
        <w:t xml:space="preserve"> could really help him learn magic, then it was all worth it. Magnus had dreamed for </w:t>
      </w:r>
      <w:r>
        <w:rPr>
          <w:rFonts w:hint="default"/>
          <w:b w:val="0"/>
          <w:bCs w:val="0"/>
          <w:i/>
          <w:iCs/>
          <w:sz w:val="22"/>
          <w:szCs w:val="22"/>
          <w:lang w:val="en-US"/>
        </w:rPr>
        <w:t>years</w:t>
      </w:r>
      <w:r>
        <w:rPr>
          <w:rFonts w:hint="default"/>
          <w:b w:val="0"/>
          <w:bCs w:val="0"/>
          <w:i w:val="0"/>
          <w:iCs w:val="0"/>
          <w:sz w:val="22"/>
          <w:szCs w:val="22"/>
          <w:lang w:val="en-US"/>
        </w:rPr>
        <w:t xml:space="preserve"> about becoming a famous mage! Finally, he was going to really start to learn, he thought, as he gripped the book’s cover, and flipped it open.</w:t>
      </w:r>
    </w:p>
    <w:p w14:paraId="20CB1DC2">
      <w:pPr>
        <w:ind w:firstLine="720" w:firstLineChars="0"/>
        <w:rPr>
          <w:rFonts w:hint="default"/>
          <w:b w:val="0"/>
          <w:bCs w:val="0"/>
          <w:i w:val="0"/>
          <w:iCs w:val="0"/>
          <w:sz w:val="22"/>
          <w:szCs w:val="22"/>
          <w:lang w:val="en-US"/>
        </w:rPr>
      </w:pPr>
      <w:r>
        <w:rPr>
          <w:rFonts w:hint="default"/>
          <w:b w:val="0"/>
          <w:bCs w:val="0"/>
          <w:i w:val="0"/>
          <w:iCs w:val="0"/>
          <w:sz w:val="22"/>
          <w:szCs w:val="22"/>
          <w:lang w:val="en-US"/>
        </w:rPr>
        <w:t>Once more, the book’s odd forward page greeted him, and he hastily tried to turn to the next page…but it was stuck. As if glued together, the books pages were completely inseparable from one another! He tugged at them until the book finally opened partially, revealing at least one page that wasn’t stuck, right in the middle of the book…but it was the same page he’d seen when he fell from the tower, the page with the Black Wings spell!</w:t>
      </w:r>
    </w:p>
    <w:p w14:paraId="1C6D147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Magnus’s eyes wobbled in place, as he realized the simple reality that the book </w:t>
      </w:r>
      <w:r>
        <w:rPr>
          <w:rFonts w:hint="default"/>
          <w:b w:val="0"/>
          <w:bCs w:val="0"/>
          <w:i/>
          <w:iCs/>
          <w:sz w:val="22"/>
          <w:szCs w:val="22"/>
          <w:lang w:val="en-US"/>
        </w:rPr>
        <w:t>was not</w:t>
      </w:r>
      <w:r>
        <w:rPr>
          <w:rFonts w:hint="default"/>
          <w:b w:val="0"/>
          <w:bCs w:val="0"/>
          <w:i w:val="0"/>
          <w:iCs w:val="0"/>
          <w:sz w:val="22"/>
          <w:szCs w:val="22"/>
          <w:lang w:val="en-US"/>
        </w:rPr>
        <w:t xml:space="preserve"> willing to show him anything else. He’d heard that magical grimoires could be temperamental, but it was only letting him read two pages! There </w:t>
      </w:r>
      <w:r>
        <w:rPr>
          <w:rFonts w:hint="default"/>
          <w:b w:val="0"/>
          <w:bCs w:val="0"/>
          <w:i/>
          <w:iCs/>
          <w:sz w:val="22"/>
          <w:szCs w:val="22"/>
          <w:lang w:val="en-US"/>
        </w:rPr>
        <w:t>had</w:t>
      </w:r>
      <w:r>
        <w:rPr>
          <w:rFonts w:hint="default"/>
          <w:b w:val="0"/>
          <w:bCs w:val="0"/>
          <w:i w:val="0"/>
          <w:iCs w:val="0"/>
          <w:sz w:val="22"/>
          <w:szCs w:val="22"/>
          <w:lang w:val="en-US"/>
        </w:rPr>
        <w:t xml:space="preserve"> to be more magic in it! There had to, but how did he get it to let him </w:t>
      </w:r>
      <w:r>
        <w:rPr>
          <w:rFonts w:hint="default"/>
          <w:b w:val="0"/>
          <w:bCs w:val="0"/>
          <w:i/>
          <w:iCs/>
          <w:sz w:val="22"/>
          <w:szCs w:val="22"/>
          <w:lang w:val="en-US"/>
        </w:rPr>
        <w:t xml:space="preserve">read </w:t>
      </w:r>
      <w:r>
        <w:rPr>
          <w:rFonts w:hint="default"/>
          <w:b w:val="0"/>
          <w:bCs w:val="0"/>
          <w:i w:val="0"/>
          <w:iCs w:val="0"/>
          <w:sz w:val="22"/>
          <w:szCs w:val="22"/>
          <w:lang w:val="en-US"/>
        </w:rPr>
        <w:t>it?</w:t>
      </w:r>
    </w:p>
    <w:p w14:paraId="14409BBB">
      <w:pPr>
        <w:ind w:firstLine="720" w:firstLineChars="0"/>
        <w:rPr>
          <w:rFonts w:hint="default"/>
          <w:b w:val="0"/>
          <w:bCs w:val="0"/>
          <w:i w:val="0"/>
          <w:iCs w:val="0"/>
          <w:sz w:val="22"/>
          <w:szCs w:val="22"/>
          <w:lang w:val="en-US"/>
        </w:rPr>
      </w:pPr>
      <w:r>
        <w:rPr>
          <w:rFonts w:hint="default"/>
          <w:b w:val="0"/>
          <w:bCs w:val="0"/>
          <w:i w:val="0"/>
          <w:iCs w:val="0"/>
          <w:sz w:val="22"/>
          <w:szCs w:val="22"/>
          <w:lang w:val="en-US"/>
        </w:rPr>
        <w:t>Feeling cheated and downtrodden, Magnus dropped the book on the bed beside him, and flopped back on his pillows in defeat.</w:t>
      </w:r>
    </w:p>
    <w:p w14:paraId="0C438CE0">
      <w:pPr>
        <w:ind w:firstLine="720" w:firstLineChars="0"/>
        <w:rPr>
          <w:rFonts w:hint="default"/>
          <w:b w:val="0"/>
          <w:bCs w:val="0"/>
          <w:i w:val="0"/>
          <w:iCs w:val="0"/>
          <w:sz w:val="22"/>
          <w:szCs w:val="22"/>
          <w:lang w:val="en-US"/>
        </w:rPr>
      </w:pPr>
    </w:p>
    <w:p w14:paraId="189DE1F4">
      <w:pPr>
        <w:ind w:firstLine="720" w:firstLineChars="0"/>
        <w:rPr>
          <w:rFonts w:hint="default"/>
          <w:b w:val="0"/>
          <w:bCs w:val="0"/>
          <w:i w:val="0"/>
          <w:iCs w:val="0"/>
          <w:sz w:val="22"/>
          <w:szCs w:val="22"/>
          <w:lang w:val="en-US"/>
        </w:rPr>
      </w:pPr>
    </w:p>
    <w:p w14:paraId="09D51769">
      <w:pPr>
        <w:ind w:firstLine="720" w:firstLineChars="0"/>
        <w:rPr>
          <w:rFonts w:hint="default"/>
          <w:b w:val="0"/>
          <w:bCs w:val="0"/>
          <w:i w:val="0"/>
          <w:iCs w:val="0"/>
          <w:sz w:val="22"/>
          <w:szCs w:val="22"/>
          <w:lang w:val="en-US"/>
        </w:rPr>
      </w:pPr>
      <w:r>
        <w:rPr>
          <w:rFonts w:hint="default"/>
          <w:b w:val="0"/>
          <w:bCs w:val="0"/>
          <w:i w:val="0"/>
          <w:iCs w:val="0"/>
          <w:sz w:val="22"/>
          <w:szCs w:val="22"/>
          <w:lang w:val="en-US"/>
        </w:rPr>
        <w:t>On the floor above Magnus and his uncooperative tome, a wooden hatch rattled in its frame. The hatch accessed the attic above, with a ladder fixed to the wall right below it…and in the dark of the night, with only a distant filtering of moonlight proving any illumination, a thick white fog began to spill out around the hatch’s edges. It slowly coiled down along the ladder, catching on its rungs and pooling briefly, before spilling down to the wooden floorboards, below.</w:t>
      </w:r>
    </w:p>
    <w:p w14:paraId="61D437C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fog swirled there in the second floor’s hall, before coalescing into a larger mass. It swelled upwards, roiling around itself - only for a sudden, hoof-like step to </w:t>
      </w:r>
      <w:r>
        <w:rPr>
          <w:rFonts w:hint="default"/>
          <w:b w:val="0"/>
          <w:bCs w:val="0"/>
          <w:i/>
          <w:iCs/>
          <w:sz w:val="22"/>
          <w:szCs w:val="22"/>
          <w:lang w:val="en-US"/>
        </w:rPr>
        <w:t>disperse</w:t>
      </w:r>
      <w:r>
        <w:rPr>
          <w:rFonts w:hint="default"/>
          <w:b w:val="0"/>
          <w:bCs w:val="0"/>
          <w:i w:val="0"/>
          <w:iCs w:val="0"/>
          <w:sz w:val="22"/>
          <w:szCs w:val="22"/>
          <w:lang w:val="en-US"/>
        </w:rPr>
        <w:t xml:space="preserve"> it into a loose cloud, once more. The floorboards creaked, as something moved through the house amidst that mass of fog. Its steps passed below a window, and then finally stopped outside of a sturdy, locked wooden door.</w:t>
      </w:r>
    </w:p>
    <w:p w14:paraId="4DD875F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wisp of fog crept through the door’s keyhole, and spilled onto the rug-covered floor within. Gradually is massed within the room, swelling upwards as it abandoned the hallway beyond…and rose up, looming beside a large, </w:t>
      </w:r>
      <w:r>
        <w:rPr>
          <w:rFonts w:hint="default"/>
          <w:b w:val="0"/>
          <w:bCs w:val="0"/>
          <w:i/>
          <w:iCs/>
          <w:sz w:val="22"/>
          <w:szCs w:val="22"/>
          <w:lang w:val="en-US"/>
        </w:rPr>
        <w:t>occupied</w:t>
      </w:r>
      <w:r>
        <w:rPr>
          <w:rFonts w:hint="default"/>
          <w:b w:val="0"/>
          <w:bCs w:val="0"/>
          <w:i w:val="0"/>
          <w:iCs w:val="0"/>
          <w:sz w:val="22"/>
          <w:szCs w:val="22"/>
          <w:lang w:val="en-US"/>
        </w:rPr>
        <w:t xml:space="preserve"> bed. Maeve laid primly on her back beneath the covers, her blanket tucked right up to her chin, as the red-haired milf slept peacefully. Her lips parted as she exhaled, only to draw partway closed when she took her next breath in.</w:t>
      </w:r>
    </w:p>
    <w:p w14:paraId="6A2F29B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Horns flashed through the fog by her bed, briefly illuminated in a shaft of moonlight. A snout shifted somewhere below them, with floppy ears and large, glowing blue eyes fixed outwards, on the redhead’s gaped open mouth. The fog massed inwards, condensing more and more as it seemed to </w:t>
      </w:r>
      <w:r>
        <w:rPr>
          <w:rFonts w:hint="default"/>
          <w:b w:val="0"/>
          <w:bCs w:val="0"/>
          <w:i/>
          <w:iCs/>
          <w:sz w:val="22"/>
          <w:szCs w:val="22"/>
          <w:lang w:val="en-US"/>
        </w:rPr>
        <w:t>rear</w:t>
      </w:r>
      <w:r>
        <w:rPr>
          <w:rFonts w:hint="default"/>
          <w:b w:val="0"/>
          <w:bCs w:val="0"/>
          <w:i w:val="0"/>
          <w:iCs w:val="0"/>
          <w:sz w:val="22"/>
          <w:szCs w:val="22"/>
          <w:lang w:val="en-US"/>
        </w:rPr>
        <w:t xml:space="preserve"> back in a swirling mass…</w:t>
      </w:r>
    </w:p>
    <w:p w14:paraId="2838331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…and then it bent forwards and </w:t>
      </w:r>
      <w:r>
        <w:rPr>
          <w:rFonts w:hint="default"/>
          <w:b w:val="0"/>
          <w:bCs w:val="0"/>
          <w:i/>
          <w:iCs/>
          <w:sz w:val="22"/>
          <w:szCs w:val="22"/>
          <w:lang w:val="en-US"/>
        </w:rPr>
        <w:t>squeezed</w:t>
      </w:r>
      <w:r>
        <w:rPr>
          <w:rFonts w:hint="default"/>
          <w:b w:val="0"/>
          <w:bCs w:val="0"/>
          <w:i w:val="0"/>
          <w:iCs w:val="0"/>
          <w:sz w:val="22"/>
          <w:szCs w:val="22"/>
          <w:lang w:val="en-US"/>
        </w:rPr>
        <w:t xml:space="preserve"> itself down into Maeve’s throat. The fog flowed inside of her mouth, subtly squeezing her plump red lips further open, only for her throat to bulge out, swelling from within. The fog creature seemed to tense above her, as her bountiful chest rose atop fog-filled lungs - and then it abruptly shoved itself in </w:t>
      </w:r>
      <w:r>
        <w:rPr>
          <w:rFonts w:hint="default"/>
          <w:b w:val="0"/>
          <w:bCs w:val="0"/>
          <w:i/>
          <w:iCs/>
          <w:sz w:val="22"/>
          <w:szCs w:val="22"/>
          <w:lang w:val="en-US"/>
        </w:rPr>
        <w:t>deep</w:t>
      </w:r>
      <w:r>
        <w:rPr>
          <w:rFonts w:hint="default"/>
          <w:b w:val="0"/>
          <w:bCs w:val="0"/>
          <w:i w:val="0"/>
          <w:iCs w:val="0"/>
          <w:sz w:val="22"/>
          <w:szCs w:val="22"/>
          <w:lang w:val="en-US"/>
        </w:rPr>
        <w:t>.</w:t>
      </w:r>
    </w:p>
    <w:p w14:paraId="55176C1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“Mngh.” Maeve moaned in her sleep as her head was wrenched back into her pillow, her throat grotesquely ballooning up and outwards as an enormous mass of fog strained down into her body. The mass of fog shoved itself down and in, and then ground in place against her face as if it wasn’t flowing inside of her </w:t>
      </w:r>
      <w:r>
        <w:rPr>
          <w:rFonts w:hint="default"/>
          <w:b w:val="0"/>
          <w:bCs w:val="0"/>
          <w:i/>
          <w:iCs/>
          <w:sz w:val="22"/>
          <w:szCs w:val="22"/>
          <w:lang w:val="en-US"/>
        </w:rPr>
        <w:t>fast enough</w:t>
      </w:r>
      <w:r>
        <w:rPr>
          <w:rFonts w:hint="default"/>
          <w:b w:val="0"/>
          <w:bCs w:val="0"/>
          <w:i w:val="0"/>
          <w:iCs w:val="0"/>
          <w:sz w:val="22"/>
          <w:szCs w:val="22"/>
          <w:lang w:val="en-US"/>
        </w:rPr>
        <w:t xml:space="preserve"> for the invader. Slowly her head was forced back, and back, until the bones inside her neck ground together, and her throat was completely stretched open to admit the thing in the fog.</w:t>
      </w:r>
    </w:p>
    <w:p w14:paraId="115AFF3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Violently, it rushed inside of her - gallons and gallons of fog pumping down her neck so rapidly that it bulged and jerked from within, her throat pumping in a wild succession of unconscious swallows. Her throat pumped wildly, bulging out several times a second, as Maeve’s body finally reacted. In a vain, unconscious attempt to resist, she kicked her legs out in her sleep, knocking the covers back until they fell to the floor at the foot of her bed - revealing that the voluptuous milf was sleeping in a set of dark red lingerie. </w:t>
      </w:r>
    </w:p>
    <w:p w14:paraId="549B4D4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arched her back, the garter straps on her stockings straining up in an elastic line between her thighs and hips, as her belly </w:t>
      </w:r>
      <w:r>
        <w:rPr>
          <w:rFonts w:hint="default"/>
          <w:b w:val="0"/>
          <w:bCs w:val="0"/>
          <w:i/>
          <w:iCs/>
          <w:sz w:val="22"/>
          <w:szCs w:val="22"/>
          <w:lang w:val="en-US"/>
        </w:rPr>
        <w:t>thudded</w:t>
      </w:r>
      <w:r>
        <w:rPr>
          <w:rFonts w:hint="default"/>
          <w:b w:val="0"/>
          <w:bCs w:val="0"/>
          <w:i w:val="0"/>
          <w:iCs w:val="0"/>
          <w:sz w:val="22"/>
          <w:szCs w:val="22"/>
          <w:lang w:val="en-US"/>
        </w:rPr>
        <w:t xml:space="preserve"> outwards. It churned within as the fog spilled inside, only for it to empty down to her former slimness, and then </w:t>
      </w:r>
      <w:r>
        <w:rPr>
          <w:rFonts w:hint="default"/>
          <w:b w:val="0"/>
          <w:bCs w:val="0"/>
          <w:i/>
          <w:iCs/>
          <w:sz w:val="22"/>
          <w:szCs w:val="22"/>
          <w:lang w:val="en-US"/>
        </w:rPr>
        <w:t>pound</w:t>
      </w:r>
      <w:r>
        <w:rPr>
          <w:rFonts w:hint="default"/>
          <w:b w:val="0"/>
          <w:bCs w:val="0"/>
          <w:i w:val="0"/>
          <w:iCs w:val="0"/>
          <w:sz w:val="22"/>
          <w:szCs w:val="22"/>
          <w:lang w:val="en-US"/>
        </w:rPr>
        <w:t xml:space="preserve"> back out once more. Slowly the pumping grew faster, filling and emptying her stomach rapidly, as she arched her back more, and more until only her heels and shoulders were still stuck to the bed - the entire rest of her hourglass figure </w:t>
      </w:r>
      <w:r>
        <w:rPr>
          <w:rFonts w:hint="default"/>
          <w:b w:val="0"/>
          <w:bCs w:val="0"/>
          <w:i/>
          <w:iCs/>
          <w:sz w:val="22"/>
          <w:szCs w:val="22"/>
          <w:lang w:val="en-US"/>
        </w:rPr>
        <w:t>heaved</w:t>
      </w:r>
      <w:r>
        <w:rPr>
          <w:rFonts w:hint="default"/>
          <w:b w:val="0"/>
          <w:bCs w:val="0"/>
          <w:i w:val="0"/>
          <w:iCs w:val="0"/>
          <w:sz w:val="22"/>
          <w:szCs w:val="22"/>
          <w:lang w:val="en-US"/>
        </w:rPr>
        <w:t xml:space="preserve"> up into the air. </w:t>
      </w:r>
    </w:p>
    <w:p w14:paraId="042778F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belly began to bloat and empty more and more quickly, her throat pumping in a constant, easy admittance…and then with a dull, airy suck, the last of the fog </w:t>
      </w:r>
      <w:r>
        <w:rPr>
          <w:rFonts w:hint="default"/>
          <w:b w:val="0"/>
          <w:bCs w:val="0"/>
          <w:i/>
          <w:iCs/>
          <w:sz w:val="22"/>
          <w:szCs w:val="22"/>
          <w:lang w:val="en-US"/>
        </w:rPr>
        <w:t>slammed</w:t>
      </w:r>
      <w:r>
        <w:rPr>
          <w:rFonts w:hint="default"/>
          <w:b w:val="0"/>
          <w:bCs w:val="0"/>
          <w:i w:val="0"/>
          <w:iCs w:val="0"/>
          <w:sz w:val="22"/>
          <w:szCs w:val="22"/>
          <w:lang w:val="en-US"/>
        </w:rPr>
        <w:t xml:space="preserve"> down her throat and bloated her belly up once more. She shuddered, her belly still arched up into the air even as it emptied out, and then Maeve’s luscious body abruptly went limp, and thudded down to jiggle in place atop the bed.</w:t>
      </w:r>
    </w:p>
    <w:p w14:paraId="7A19FB5E">
      <w:pPr>
        <w:ind w:firstLine="720" w:firstLineChars="0"/>
        <w:rPr>
          <w:rFonts w:hint="default"/>
          <w:b w:val="0"/>
          <w:bCs w:val="0"/>
          <w:i w:val="0"/>
          <w:iCs w:val="0"/>
          <w:sz w:val="22"/>
          <w:szCs w:val="22"/>
          <w:lang w:val="en-US"/>
        </w:rPr>
      </w:pPr>
      <w:r>
        <w:rPr>
          <w:rFonts w:hint="default"/>
          <w:b w:val="0"/>
          <w:bCs w:val="0"/>
          <w:i w:val="0"/>
          <w:iCs w:val="0"/>
          <w:sz w:val="22"/>
          <w:szCs w:val="22"/>
          <w:lang w:val="en-US"/>
        </w:rPr>
        <w:t>For a long moment, the room lay in tranquil silence once more. No hint remained to suggest the fog had ever been, aside from the fact that the redheaded milf had kicked off her covers. Maeve’s features were unbothered, as she continued to sleep peacefully.</w:t>
      </w:r>
    </w:p>
    <w:p w14:paraId="654E7BE3">
      <w:pPr>
        <w:ind w:firstLine="720" w:firstLineChars="0"/>
        <w:rPr>
          <w:rFonts w:hint="default"/>
          <w:b w:val="0"/>
          <w:bCs w:val="0"/>
          <w:i/>
          <w:iCs/>
          <w:sz w:val="22"/>
          <w:szCs w:val="22"/>
          <w:lang w:val="en-US"/>
        </w:rPr>
      </w:pPr>
      <w:r>
        <w:rPr>
          <w:rFonts w:hint="default"/>
          <w:b w:val="0"/>
          <w:bCs w:val="0"/>
          <w:i w:val="0"/>
          <w:iCs w:val="0"/>
          <w:sz w:val="22"/>
          <w:szCs w:val="22"/>
          <w:lang w:val="en-US"/>
        </w:rPr>
        <w:t>Then her left leg twitched to one side, as if she’d been irritated by something in her sleep. Her brow trembled as her hips rolled to the right, pulling a small groan from the sleeping woman’s lips as her body subtly tensed. She tossed her head in her sleep, a sheen of sweat glistening on her cheeks as her lips parted into a panting exhalation.</w:t>
      </w:r>
    </w:p>
    <w:p w14:paraId="38F9D72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Slowly, a grinding, </w:t>
      </w:r>
      <w:r>
        <w:rPr>
          <w:rFonts w:hint="default"/>
          <w:b w:val="0"/>
          <w:bCs w:val="0"/>
          <w:i/>
          <w:iCs/>
          <w:sz w:val="22"/>
          <w:szCs w:val="22"/>
          <w:lang w:val="en-US"/>
        </w:rPr>
        <w:t>popping</w:t>
      </w:r>
      <w:r>
        <w:rPr>
          <w:rFonts w:hint="default"/>
          <w:b w:val="0"/>
          <w:bCs w:val="0"/>
          <w:i w:val="0"/>
          <w:iCs w:val="0"/>
          <w:sz w:val="22"/>
          <w:szCs w:val="22"/>
          <w:lang w:val="en-US"/>
        </w:rPr>
        <w:t xml:space="preserve"> sound began to fill her bedroom, as Maeve’s limbs </w:t>
      </w:r>
      <w:r>
        <w:rPr>
          <w:rFonts w:hint="default"/>
          <w:b w:val="0"/>
          <w:bCs w:val="0"/>
          <w:i/>
          <w:iCs/>
          <w:sz w:val="22"/>
          <w:szCs w:val="22"/>
          <w:lang w:val="en-US"/>
        </w:rPr>
        <w:t>changed</w:t>
      </w:r>
      <w:r>
        <w:rPr>
          <w:rFonts w:hint="default"/>
          <w:b w:val="0"/>
          <w:bCs w:val="0"/>
          <w:i w:val="0"/>
          <w:iCs w:val="0"/>
          <w:sz w:val="22"/>
          <w:szCs w:val="22"/>
          <w:lang w:val="en-US"/>
        </w:rPr>
        <w:t>. Her thighs grew longer with an explosive swell of growth, her shins following suit as her feet were pushed down toward the end of the bed. Her back popped and snapped at the same time, as one vertebrae at a time, her spine lengthened from her hips up to her skull. The top of her head ground against her bed’s headboard, as both of her arms cracked, and then lengthened to match her new, stretched-out bones.</w:t>
      </w:r>
    </w:p>
    <w:p w14:paraId="2E11FAB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“Mnnn!” Maeve tossed her head in her sleep, a fine spray of sweat flying from her features as she let out another small moan. She bent one of her legs, propping it up high atop the bed…as her raised thigh rippled, and </w:t>
      </w:r>
      <w:r>
        <w:rPr>
          <w:rFonts w:hint="default"/>
          <w:b w:val="0"/>
          <w:bCs w:val="0"/>
          <w:i/>
          <w:iCs/>
          <w:sz w:val="22"/>
          <w:szCs w:val="22"/>
          <w:lang w:val="en-US"/>
        </w:rPr>
        <w:t>swelled</w:t>
      </w:r>
      <w:r>
        <w:rPr>
          <w:rFonts w:hint="default"/>
          <w:b w:val="0"/>
          <w:bCs w:val="0"/>
          <w:i w:val="0"/>
          <w:iCs w:val="0"/>
          <w:sz w:val="22"/>
          <w:szCs w:val="22"/>
          <w:lang w:val="en-US"/>
        </w:rPr>
        <w:t xml:space="preserve"> outwards. It grew slowly at first, only to suddenly </w:t>
      </w:r>
      <w:r>
        <w:rPr>
          <w:rFonts w:hint="default"/>
          <w:b w:val="0"/>
          <w:bCs w:val="0"/>
          <w:i/>
          <w:iCs/>
          <w:sz w:val="22"/>
          <w:szCs w:val="22"/>
          <w:lang w:val="en-US"/>
        </w:rPr>
        <w:t>snap</w:t>
      </w:r>
      <w:r>
        <w:rPr>
          <w:rFonts w:hint="default"/>
          <w:b w:val="0"/>
          <w:bCs w:val="0"/>
          <w:i w:val="0"/>
          <w:iCs w:val="0"/>
          <w:sz w:val="22"/>
          <w:szCs w:val="22"/>
          <w:lang w:val="en-US"/>
        </w:rPr>
        <w:t xml:space="preserve"> outwards with a loud, audible meaty strain, as her other thigh bloated up to match - each turning enormously round, thick, and juicy.</w:t>
      </w:r>
    </w:p>
    <w:p w14:paraId="13F7708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“Nngh!” Her lips pulled back to reveal ground-together teeth, as the red-haired woman groaned in her sleep. She dug both hands into the covers, holding tight as her ass clenched, and then swelled down into the bed beneath her so hard that her hips were forced up - only for them to suddenly explosively widen with a snap, filling out her hips into broad, curved handholds that perfectly joined her waist to her thighs in a smooth, tight series of curves. Her flat belly subtly bulged out down right above her pussy, turning soft and </w:t>
      </w:r>
      <w:r>
        <w:rPr>
          <w:rFonts w:hint="default"/>
          <w:b w:val="0"/>
          <w:bCs w:val="0"/>
          <w:i/>
          <w:iCs/>
          <w:sz w:val="22"/>
          <w:szCs w:val="22"/>
          <w:lang w:val="en-US"/>
        </w:rPr>
        <w:t>breedable</w:t>
      </w:r>
      <w:r>
        <w:rPr>
          <w:rFonts w:hint="default"/>
          <w:b w:val="0"/>
          <w:bCs w:val="0"/>
          <w:i w:val="0"/>
          <w:iCs w:val="0"/>
          <w:sz w:val="22"/>
          <w:szCs w:val="22"/>
          <w:lang w:val="en-US"/>
        </w:rPr>
        <w:t>.</w:t>
      </w:r>
    </w:p>
    <w:p w14:paraId="58AE872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Slowly her groans of strain gave way to unconscious moans of bliss, as her already bountiful tits slowly began to swell up. Her previously big but ultimately </w:t>
      </w:r>
      <w:r>
        <w:rPr>
          <w:rFonts w:hint="default"/>
          <w:b w:val="0"/>
          <w:bCs w:val="0"/>
          <w:i/>
          <w:iCs/>
          <w:sz w:val="22"/>
          <w:szCs w:val="22"/>
          <w:lang w:val="en-US"/>
        </w:rPr>
        <w:t>reasonable</w:t>
      </w:r>
      <w:r>
        <w:rPr>
          <w:rFonts w:hint="default"/>
          <w:b w:val="0"/>
          <w:bCs w:val="0"/>
          <w:i w:val="0"/>
          <w:iCs w:val="0"/>
          <w:sz w:val="22"/>
          <w:szCs w:val="22"/>
          <w:lang w:val="en-US"/>
        </w:rPr>
        <w:t xml:space="preserve"> tits heaved in place, sloshing upwards with each breath she took. They wobbled apart, her hard, puffed-out nipples straining through the red lace of her bra, as multiple more bulges began to swell on her belly. Small nipples pressed up on her abdomen - as udders began to take shape beneath her skin.</w:t>
      </w:r>
    </w:p>
    <w:p w14:paraId="26B8433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Six extra nipples heaved up, swelling atop their own slowly growing breasts - until suddenly, all at once, they </w:t>
      </w:r>
      <w:r>
        <w:rPr>
          <w:rFonts w:hint="default"/>
          <w:b w:val="0"/>
          <w:bCs w:val="0"/>
          <w:i/>
          <w:iCs/>
          <w:sz w:val="22"/>
          <w:szCs w:val="22"/>
          <w:lang w:val="en-US"/>
        </w:rPr>
        <w:t>shoved</w:t>
      </w:r>
      <w:r>
        <w:rPr>
          <w:rFonts w:hint="default"/>
          <w:b w:val="0"/>
          <w:bCs w:val="0"/>
          <w:i w:val="0"/>
          <w:iCs w:val="0"/>
          <w:sz w:val="22"/>
          <w:szCs w:val="22"/>
          <w:lang w:val="en-US"/>
        </w:rPr>
        <w:t xml:space="preserve"> upwards into her tits! She let out an open-mouthed gasp of pleasure as all six of those partially formed breasts slammed into her bosom, heaving her tits out and out as they condensed into a single pair of gigantic, sloshing breasts! Her areola and nipples puffed up even more, as her breasts sloshed together, and then rolled apart to sag gigantically on her chest.</w:t>
      </w:r>
    </w:p>
    <w:p w14:paraId="4976E8C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eyelids fluttered, and then </w:t>
      </w:r>
      <w:r>
        <w:rPr>
          <w:rFonts w:hint="default"/>
          <w:b w:val="0"/>
          <w:bCs w:val="0"/>
          <w:i/>
          <w:iCs/>
          <w:sz w:val="22"/>
          <w:szCs w:val="22"/>
          <w:lang w:val="en-US"/>
        </w:rPr>
        <w:t>snapped</w:t>
      </w:r>
      <w:r>
        <w:rPr>
          <w:rFonts w:hint="default"/>
          <w:b w:val="0"/>
          <w:bCs w:val="0"/>
          <w:i w:val="0"/>
          <w:iCs w:val="0"/>
          <w:sz w:val="22"/>
          <w:szCs w:val="22"/>
          <w:lang w:val="en-US"/>
        </w:rPr>
        <w:t xml:space="preserve"> open in shock just as a large bulging swell of </w:t>
      </w:r>
      <w:r>
        <w:rPr>
          <w:rFonts w:hint="default"/>
          <w:b w:val="0"/>
          <w:bCs w:val="0"/>
          <w:i/>
          <w:iCs/>
          <w:sz w:val="22"/>
          <w:szCs w:val="22"/>
          <w:lang w:val="en-US"/>
        </w:rPr>
        <w:t>something</w:t>
      </w:r>
      <w:r>
        <w:rPr>
          <w:rFonts w:hint="default"/>
          <w:b w:val="0"/>
          <w:bCs w:val="0"/>
          <w:i w:val="0"/>
          <w:iCs w:val="0"/>
          <w:sz w:val="22"/>
          <w:szCs w:val="22"/>
          <w:lang w:val="en-US"/>
        </w:rPr>
        <w:t xml:space="preserve"> began to stretch her throat out from below. She gagged, her legs kicking at the bed again as she grabbed at her throat with both hands - but it was far too late. A final, gurgling groan of strain and fear escaped her, as that lump surged up her throat and into her head. Her face stretched and popped within, distorting as whatever </w:t>
      </w:r>
      <w:r>
        <w:rPr>
          <w:rFonts w:hint="default"/>
          <w:b w:val="0"/>
          <w:bCs w:val="0"/>
          <w:i/>
          <w:iCs/>
          <w:sz w:val="22"/>
          <w:szCs w:val="22"/>
          <w:lang w:val="en-US"/>
        </w:rPr>
        <w:t>it</w:t>
      </w:r>
      <w:r>
        <w:rPr>
          <w:rFonts w:hint="default"/>
          <w:b w:val="0"/>
          <w:bCs w:val="0"/>
          <w:i w:val="0"/>
          <w:iCs w:val="0"/>
          <w:sz w:val="22"/>
          <w:szCs w:val="22"/>
          <w:lang w:val="en-US"/>
        </w:rPr>
        <w:t xml:space="preserve"> was worked its way through her features!</w:t>
      </w:r>
    </w:p>
    <w:p w14:paraId="180DED4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snout stretched out through her nose, stretching the entire lower half of her face up around it, before that alien feature abruptly slipped </w:t>
      </w:r>
      <w:r>
        <w:rPr>
          <w:rFonts w:hint="default"/>
          <w:b w:val="0"/>
          <w:bCs w:val="0"/>
          <w:i/>
          <w:iCs/>
          <w:sz w:val="22"/>
          <w:szCs w:val="22"/>
          <w:lang w:val="en-US"/>
        </w:rPr>
        <w:t>lower</w:t>
      </w:r>
      <w:r>
        <w:rPr>
          <w:rFonts w:hint="default"/>
          <w:b w:val="0"/>
          <w:bCs w:val="0"/>
          <w:i w:val="0"/>
          <w:iCs w:val="0"/>
          <w:sz w:val="22"/>
          <w:szCs w:val="22"/>
          <w:lang w:val="en-US"/>
        </w:rPr>
        <w:t xml:space="preserve"> down - surging into her lips, as they bloated up into huge, fat red pillows, perfect for dick-sucking. The rest of the bulges in her head slipped off to either side, leaving her face devoid of even a hint of wrinkles, as it </w:t>
      </w:r>
      <w:r>
        <w:rPr>
          <w:rFonts w:hint="default"/>
          <w:b w:val="0"/>
          <w:bCs w:val="0"/>
          <w:i/>
          <w:iCs/>
          <w:sz w:val="22"/>
          <w:szCs w:val="22"/>
          <w:lang w:val="en-US"/>
        </w:rPr>
        <w:t>massed</w:t>
      </w:r>
      <w:r>
        <w:rPr>
          <w:rFonts w:hint="default"/>
          <w:b w:val="0"/>
          <w:bCs w:val="0"/>
          <w:i w:val="0"/>
          <w:iCs w:val="0"/>
          <w:sz w:val="22"/>
          <w:szCs w:val="22"/>
          <w:lang w:val="en-US"/>
        </w:rPr>
        <w:t xml:space="preserve"> beneath the scalp over either of her ears. Slowly, the tips of a pair of dark brown horns began to </w:t>
      </w:r>
      <w:r>
        <w:rPr>
          <w:rFonts w:hint="default"/>
          <w:b w:val="0"/>
          <w:bCs w:val="0"/>
          <w:i/>
          <w:iCs/>
          <w:sz w:val="22"/>
          <w:szCs w:val="22"/>
          <w:lang w:val="en-US"/>
        </w:rPr>
        <w:t>press out</w:t>
      </w:r>
      <w:r>
        <w:rPr>
          <w:rFonts w:hint="default"/>
          <w:b w:val="0"/>
          <w:bCs w:val="0"/>
          <w:i w:val="0"/>
          <w:iCs w:val="0"/>
          <w:sz w:val="22"/>
          <w:szCs w:val="22"/>
          <w:lang w:val="en-US"/>
        </w:rPr>
        <w:t xml:space="preserve"> from within.</w:t>
      </w:r>
    </w:p>
    <w:p w14:paraId="721D099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scream of strain tried to escape her, but her lips were clamped shut - silencing her final cry of resistance, as with a surging </w:t>
      </w:r>
      <w:r>
        <w:rPr>
          <w:rFonts w:hint="default"/>
          <w:b w:val="0"/>
          <w:bCs w:val="0"/>
          <w:i/>
          <w:iCs/>
          <w:sz w:val="22"/>
          <w:szCs w:val="22"/>
          <w:lang w:val="en-US"/>
        </w:rPr>
        <w:t>snap</w:t>
      </w:r>
      <w:r>
        <w:rPr>
          <w:rFonts w:hint="default"/>
          <w:b w:val="0"/>
          <w:bCs w:val="0"/>
          <w:i w:val="0"/>
          <w:iCs w:val="0"/>
          <w:sz w:val="22"/>
          <w:szCs w:val="22"/>
          <w:lang w:val="en-US"/>
        </w:rPr>
        <w:t xml:space="preserve">, cow horns slammed out of her head, and the last of the mass beneath her skin was shoved </w:t>
      </w:r>
      <w:r>
        <w:rPr>
          <w:rFonts w:hint="default"/>
          <w:b w:val="0"/>
          <w:bCs w:val="0"/>
          <w:i/>
          <w:iCs/>
          <w:sz w:val="22"/>
          <w:szCs w:val="22"/>
          <w:lang w:val="en-US"/>
        </w:rPr>
        <w:t>in,</w:t>
      </w:r>
      <w:r>
        <w:rPr>
          <w:rFonts w:hint="default"/>
          <w:b w:val="0"/>
          <w:bCs w:val="0"/>
          <w:i w:val="0"/>
          <w:iCs w:val="0"/>
          <w:sz w:val="22"/>
          <w:szCs w:val="22"/>
          <w:lang w:val="en-US"/>
        </w:rPr>
        <w:t xml:space="preserve"> counter to the horns’ eruption. Her blue eyes bulged, widening as her new horns grew longer and more sharply pointed with a series of loud </w:t>
      </w:r>
      <w:r>
        <w:rPr>
          <w:rFonts w:hint="default"/>
          <w:b w:val="0"/>
          <w:bCs w:val="0"/>
          <w:i/>
          <w:iCs/>
          <w:sz w:val="22"/>
          <w:szCs w:val="22"/>
          <w:lang w:val="en-US"/>
        </w:rPr>
        <w:t>cracks</w:t>
      </w:r>
      <w:r>
        <w:rPr>
          <w:rFonts w:hint="default"/>
          <w:b w:val="0"/>
          <w:bCs w:val="0"/>
          <w:i w:val="0"/>
          <w:iCs w:val="0"/>
          <w:sz w:val="22"/>
          <w:szCs w:val="22"/>
          <w:lang w:val="en-US"/>
        </w:rPr>
        <w:t>.</w:t>
      </w:r>
    </w:p>
    <w:p w14:paraId="180131A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a small </w:t>
      </w:r>
      <w:r>
        <w:rPr>
          <w:rFonts w:hint="default"/>
          <w:b w:val="0"/>
          <w:bCs w:val="0"/>
          <w:i/>
          <w:iCs/>
          <w:sz w:val="22"/>
          <w:szCs w:val="22"/>
          <w:lang w:val="en-US"/>
        </w:rPr>
        <w:t>thud</w:t>
      </w:r>
      <w:r>
        <w:rPr>
          <w:rFonts w:hint="default"/>
          <w:b w:val="0"/>
          <w:bCs w:val="0"/>
          <w:i w:val="0"/>
          <w:iCs w:val="0"/>
          <w:sz w:val="22"/>
          <w:szCs w:val="22"/>
          <w:lang w:val="en-US"/>
        </w:rPr>
        <w:t xml:space="preserve"> somewhere inside of Maeve’s head, and then her eyes rolled up, and her body went limp. She laid there, panting as her newly swelled-up body heaved in glistening sweat-drenched curves…and then she slowly took in a long, groaning breath. “Nnhhhaaaa.”</w:t>
      </w:r>
    </w:p>
    <w:p w14:paraId="6412D6B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breasts wobbled atop her nearly-snapped bra, as she sat up </w:t>
      </w:r>
      <w:r>
        <w:rPr>
          <w:rFonts w:hint="default"/>
          <w:b w:val="0"/>
          <w:bCs w:val="0"/>
          <w:i/>
          <w:iCs/>
          <w:sz w:val="22"/>
          <w:szCs w:val="22"/>
          <w:lang w:val="en-US"/>
        </w:rPr>
        <w:t>chest</w:t>
      </w:r>
      <w:r>
        <w:rPr>
          <w:rFonts w:hint="default"/>
          <w:b w:val="0"/>
          <w:bCs w:val="0"/>
          <w:i w:val="0"/>
          <w:iCs w:val="0"/>
          <w:sz w:val="22"/>
          <w:szCs w:val="22"/>
          <w:lang w:val="en-US"/>
        </w:rPr>
        <w:t xml:space="preserve"> first. Her belly and hips rose after, as last of all she let her head slump forwards limply, with her chin propped up in her own cleavage. Then, slowly, she raised her head, her tongue squeezing along her new, plumped-up lips, as she raised glowing blue eyes. Her red lingerie </w:t>
      </w:r>
      <w:r>
        <w:rPr>
          <w:rFonts w:hint="default"/>
          <w:b w:val="0"/>
          <w:bCs w:val="0"/>
          <w:i/>
          <w:iCs/>
          <w:sz w:val="22"/>
          <w:szCs w:val="22"/>
          <w:lang w:val="en-US"/>
        </w:rPr>
        <w:t>dug</w:t>
      </w:r>
      <w:r>
        <w:rPr>
          <w:rFonts w:hint="default"/>
          <w:b w:val="0"/>
          <w:bCs w:val="0"/>
          <w:i w:val="0"/>
          <w:iCs w:val="0"/>
          <w:sz w:val="22"/>
          <w:szCs w:val="22"/>
          <w:lang w:val="en-US"/>
        </w:rPr>
        <w:t xml:space="preserve"> into her body all over, squeezing her massive new thighs beneath stockings and garter straps, as the lacy ties of her thong dug into her sharply sloped hips. The straps of her bra practically bulged so deep into each of her breasts that they almost looked like a whole new pair </w:t>
      </w:r>
      <w:r>
        <w:rPr>
          <w:rFonts w:hint="default"/>
          <w:b w:val="0"/>
          <w:bCs w:val="0"/>
          <w:i/>
          <w:iCs/>
          <w:sz w:val="22"/>
          <w:szCs w:val="22"/>
          <w:lang w:val="en-US"/>
        </w:rPr>
        <w:t>each</w:t>
      </w:r>
      <w:r>
        <w:rPr>
          <w:rFonts w:hint="default"/>
          <w:b w:val="0"/>
          <w:bCs w:val="0"/>
          <w:i w:val="0"/>
          <w:iCs w:val="0"/>
          <w:sz w:val="22"/>
          <w:szCs w:val="22"/>
          <w:lang w:val="en-US"/>
        </w:rPr>
        <w:t>, as her gigantic tits sloshed upwards in wobbling, bouncing waves.</w:t>
      </w:r>
    </w:p>
    <w:p w14:paraId="560C4FC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massive milf slowly rose from her bed, revealing a long, red-haired cow tail that’d been pressed down beneath her body. It flicked up energetically, as she swung her massive new ass out of bed, and </w:t>
      </w:r>
      <w:r>
        <w:rPr>
          <w:rFonts w:hint="default"/>
          <w:b w:val="0"/>
          <w:bCs w:val="0"/>
          <w:i/>
          <w:iCs/>
          <w:sz w:val="22"/>
          <w:szCs w:val="22"/>
          <w:lang w:val="en-US"/>
        </w:rPr>
        <w:t>cooed</w:t>
      </w:r>
      <w:r>
        <w:rPr>
          <w:rFonts w:hint="default"/>
          <w:b w:val="0"/>
          <w:bCs w:val="0"/>
          <w:i w:val="0"/>
          <w:iCs w:val="0"/>
          <w:sz w:val="22"/>
          <w:szCs w:val="22"/>
          <w:lang w:val="en-US"/>
        </w:rPr>
        <w:t xml:space="preserve"> to herself with pleasure as she felt it jiggle in place. She cupped both hands under her ass, bouncing each bubbly, enormous cheek up, before she slid her digits to her hips, across her softly defined belly, and up to caress her massive breasts. Milk leaked from her nipples, dripping through her bra as she moaned to herself.</w:t>
      </w:r>
    </w:p>
    <w:p w14:paraId="183537AF">
      <w:pPr>
        <w:ind w:firstLine="720" w:firstLineChars="0"/>
        <w:rPr>
          <w:rFonts w:hint="default"/>
          <w:b w:val="0"/>
          <w:bCs w:val="0"/>
          <w:i w:val="0"/>
          <w:iCs w:val="0"/>
          <w:sz w:val="22"/>
          <w:szCs w:val="22"/>
          <w:lang w:val="en-US"/>
        </w:rPr>
      </w:pPr>
      <w:r>
        <w:rPr>
          <w:rFonts w:hint="default"/>
          <w:b w:val="0"/>
          <w:bCs w:val="0"/>
          <w:i w:val="0"/>
          <w:iCs w:val="0"/>
          <w:sz w:val="22"/>
          <w:szCs w:val="22"/>
          <w:lang w:val="en-US"/>
        </w:rPr>
        <w:t>Then she laughed, her eyes glowing with a maddened, unnatural blue light.</w:t>
      </w:r>
    </w:p>
    <w:p w14:paraId="7C11215A">
      <w:pPr>
        <w:ind w:firstLine="720" w:firstLineChars="0"/>
        <w:rPr>
          <w:rFonts w:hint="default"/>
          <w:b w:val="0"/>
          <w:bCs w:val="0"/>
          <w:i w:val="0"/>
          <w:iCs w:val="0"/>
          <w:sz w:val="22"/>
          <w:szCs w:val="22"/>
          <w:lang w:val="en-US"/>
        </w:rPr>
      </w:pPr>
    </w:p>
    <w:p w14:paraId="74B92F2C">
      <w:pPr>
        <w:ind w:firstLine="720" w:firstLineChars="0"/>
        <w:rPr>
          <w:rFonts w:hint="default"/>
          <w:b w:val="0"/>
          <w:bCs w:val="0"/>
          <w:i w:val="0"/>
          <w:iCs w:val="0"/>
          <w:sz w:val="22"/>
          <w:szCs w:val="22"/>
          <w:lang w:val="en-US"/>
        </w:rPr>
      </w:pPr>
    </w:p>
    <w:p w14:paraId="516CB59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had just about managed to fall into the graceful arms of sleep, when all of a sudden the book started to </w:t>
      </w:r>
      <w:r>
        <w:rPr>
          <w:rFonts w:hint="default"/>
          <w:b w:val="0"/>
          <w:bCs w:val="0"/>
          <w:i/>
          <w:iCs/>
          <w:sz w:val="22"/>
          <w:szCs w:val="22"/>
          <w:lang w:val="en-US"/>
        </w:rPr>
        <w:t>glow</w:t>
      </w:r>
      <w:r>
        <w:rPr>
          <w:rFonts w:hint="default"/>
          <w:b w:val="0"/>
          <w:bCs w:val="0"/>
          <w:i w:val="0"/>
          <w:iCs w:val="0"/>
          <w:sz w:val="22"/>
          <w:szCs w:val="22"/>
          <w:lang w:val="en-US"/>
        </w:rPr>
        <w:t xml:space="preserve"> beside his pillow. He jerked his head up and stared at it, suspiciously</w:t>
      </w:r>
      <w:r>
        <w:rPr>
          <w:rFonts w:hint="default"/>
          <w:b w:val="0"/>
          <w:bCs w:val="0"/>
          <w:i w:val="0"/>
          <w:iCs w:val="0"/>
          <w:sz w:val="22"/>
          <w:szCs w:val="22"/>
          <w:lang w:val="en-US"/>
        </w:rPr>
        <w:t xml:space="preserve">. Why had it finally done something </w:t>
      </w:r>
      <w:r>
        <w:rPr>
          <w:rFonts w:hint="default"/>
          <w:b w:val="0"/>
          <w:bCs w:val="0"/>
          <w:i/>
          <w:iCs/>
          <w:sz w:val="22"/>
          <w:szCs w:val="22"/>
          <w:lang w:val="en-US"/>
        </w:rPr>
        <w:t>after he gave up</w:t>
      </w:r>
      <w:r>
        <w:rPr>
          <w:rFonts w:hint="default"/>
          <w:b w:val="0"/>
          <w:bCs w:val="0"/>
          <w:i w:val="0"/>
          <w:iCs w:val="0"/>
          <w:sz w:val="22"/>
          <w:szCs w:val="22"/>
          <w:lang w:val="en-US"/>
        </w:rPr>
        <w:t xml:space="preserve">? It felt like the book was </w:t>
      </w:r>
      <w:r>
        <w:rPr>
          <w:rFonts w:hint="default"/>
          <w:b w:val="0"/>
          <w:bCs w:val="0"/>
          <w:i/>
          <w:iCs/>
          <w:sz w:val="22"/>
          <w:szCs w:val="22"/>
          <w:lang w:val="en-US"/>
        </w:rPr>
        <w:t>toying</w:t>
      </w:r>
      <w:r>
        <w:rPr>
          <w:rFonts w:hint="default"/>
          <w:b w:val="0"/>
          <w:bCs w:val="0"/>
          <w:i w:val="0"/>
          <w:iCs w:val="0"/>
          <w:sz w:val="22"/>
          <w:szCs w:val="22"/>
          <w:lang w:val="en-US"/>
        </w:rPr>
        <w:t xml:space="preserve"> with him…but that being said, he wasn’t going to miss a chance to get another spell out of it.</w:t>
      </w:r>
    </w:p>
    <w:p w14:paraId="603C9E2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Hurriedly, the young white-haired mage snatched the book up and flipped it open, watching as its pages turned in a rush to the new, glowing page it was offering him. This time the presented spell had several scattered paragraphs describing its function and usage, rather than </w:t>
      </w:r>
      <w:r>
        <w:rPr>
          <w:rFonts w:hint="default"/>
          <w:b w:val="0"/>
          <w:bCs w:val="0"/>
          <w:i/>
          <w:iCs/>
          <w:sz w:val="22"/>
          <w:szCs w:val="22"/>
          <w:lang w:val="en-US"/>
        </w:rPr>
        <w:t>just</w:t>
      </w:r>
      <w:r>
        <w:rPr>
          <w:rFonts w:hint="default"/>
          <w:b w:val="0"/>
          <w:bCs w:val="0"/>
          <w:i w:val="0"/>
          <w:iCs w:val="0"/>
          <w:sz w:val="22"/>
          <w:szCs w:val="22"/>
          <w:lang w:val="en-US"/>
        </w:rPr>
        <w:t xml:space="preserve"> the critical components of the spell itself like with </w:t>
      </w:r>
      <w:r>
        <w:rPr>
          <w:rFonts w:hint="default"/>
          <w:b w:val="0"/>
          <w:bCs w:val="0"/>
          <w:i/>
          <w:iCs/>
          <w:sz w:val="22"/>
          <w:szCs w:val="22"/>
          <w:lang w:val="en-US"/>
        </w:rPr>
        <w:t>Black Wings</w:t>
      </w:r>
      <w:r>
        <w:rPr>
          <w:rFonts w:hint="default"/>
          <w:b w:val="0"/>
          <w:bCs w:val="0"/>
          <w:i w:val="0"/>
          <w:iCs w:val="0"/>
          <w:sz w:val="22"/>
          <w:szCs w:val="22"/>
          <w:lang w:val="en-US"/>
        </w:rPr>
        <w:t xml:space="preserve"> </w:t>
      </w:r>
      <w:r>
        <w:rPr>
          <w:rFonts w:hint="default"/>
          <w:b w:val="0"/>
          <w:bCs w:val="0"/>
          <w:i/>
          <w:iCs/>
          <w:sz w:val="22"/>
          <w:szCs w:val="22"/>
          <w:lang w:val="en-US"/>
        </w:rPr>
        <w:t>of Azael.</w:t>
      </w:r>
      <w:r>
        <w:rPr>
          <w:rFonts w:hint="default"/>
          <w:b w:val="0"/>
          <w:bCs w:val="0"/>
          <w:i w:val="0"/>
          <w:iCs w:val="0"/>
          <w:sz w:val="22"/>
          <w:szCs w:val="22"/>
          <w:lang w:val="en-US"/>
        </w:rPr>
        <w:t xml:space="preserve"> He peered at the name, first. “Beast Spirit Soul Binding?”</w:t>
      </w:r>
    </w:p>
    <w:p w14:paraId="307055D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“Usage: this spell binds a wandering animal or bestial spirit into the soul of a female host.” Magnus quirked up an eyebrow as he read the first line, and then read the rest of the paragraph silently. There were several lines about how to detect possession by observing a potential victim’s behavior closely, and how it was necessary to confirm the spell’s target was clearly possessed prior to use…but it didn’t immediately describe why the target had to be </w:t>
      </w:r>
      <w:r>
        <w:rPr>
          <w:rFonts w:hint="default"/>
          <w:b w:val="0"/>
          <w:bCs w:val="0"/>
          <w:i/>
          <w:iCs/>
          <w:sz w:val="22"/>
          <w:szCs w:val="22"/>
          <w:lang w:val="en-US"/>
        </w:rPr>
        <w:t>female</w:t>
      </w:r>
      <w:r>
        <w:rPr>
          <w:rFonts w:hint="default"/>
          <w:b w:val="0"/>
          <w:bCs w:val="0"/>
          <w:i w:val="0"/>
          <w:iCs w:val="0"/>
          <w:sz w:val="22"/>
          <w:szCs w:val="22"/>
          <w:lang w:val="en-US"/>
        </w:rPr>
        <w:t>. As far as Magnus knew, anybody could wind up being possessed. “Why just women? Doesn’t make any sense.”</w:t>
      </w:r>
    </w:p>
    <w:p w14:paraId="5E947E5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“WHOA!” Magnus’s confusion was rudely banished as he read the next paragraph - and went red in the face. “It needs </w:t>
      </w:r>
      <w:r>
        <w:rPr>
          <w:rFonts w:hint="default"/>
          <w:b w:val="0"/>
          <w:bCs w:val="0"/>
          <w:i/>
          <w:iCs/>
          <w:sz w:val="22"/>
          <w:szCs w:val="22"/>
          <w:lang w:val="en-US"/>
        </w:rPr>
        <w:t>what</w:t>
      </w:r>
      <w:r>
        <w:rPr>
          <w:rFonts w:hint="default"/>
          <w:b w:val="0"/>
          <w:bCs w:val="0"/>
          <w:i w:val="0"/>
          <w:iCs w:val="0"/>
          <w:sz w:val="22"/>
          <w:szCs w:val="22"/>
          <w:lang w:val="en-US"/>
        </w:rPr>
        <w:t xml:space="preserve"> to work? The hell kind of spell is-”</w:t>
      </w:r>
    </w:p>
    <w:p w14:paraId="3CA31B7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came a sudden knock at his bedroom door, and Magnus jolted so bad that he nearly tossed the book off the bed! He spastically clutched it to his chest, over-correcting. Why was he worried about the book? He was </w:t>
      </w:r>
      <w:r>
        <w:rPr>
          <w:rFonts w:hint="default"/>
          <w:b w:val="0"/>
          <w:bCs w:val="0"/>
          <w:i/>
          <w:iCs/>
          <w:sz w:val="22"/>
          <w:szCs w:val="22"/>
          <w:lang w:val="en-US"/>
        </w:rPr>
        <w:t>naked!</w:t>
      </w:r>
      <w:r>
        <w:rPr>
          <w:rFonts w:hint="default"/>
          <w:b w:val="0"/>
          <w:bCs w:val="0"/>
          <w:i w:val="0"/>
          <w:iCs w:val="0"/>
          <w:sz w:val="22"/>
          <w:szCs w:val="22"/>
          <w:lang w:val="en-US"/>
        </w:rPr>
        <w:t xml:space="preserve"> Clearly that was more of an issue! “Uh, just a second!”</w:t>
      </w:r>
    </w:p>
    <w:p w14:paraId="271DFDB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reached for the covers with one hand and tried to shut the book with the other - but he failed to accomplish either task before his room’s door </w:t>
      </w:r>
      <w:r>
        <w:rPr>
          <w:rFonts w:hint="default"/>
          <w:b w:val="0"/>
          <w:bCs w:val="0"/>
          <w:i/>
          <w:iCs/>
          <w:sz w:val="22"/>
          <w:szCs w:val="22"/>
          <w:lang w:val="en-US"/>
        </w:rPr>
        <w:t>exploded</w:t>
      </w:r>
      <w:r>
        <w:rPr>
          <w:rFonts w:hint="default"/>
          <w:b w:val="0"/>
          <w:bCs w:val="0"/>
          <w:i w:val="0"/>
          <w:iCs w:val="0"/>
          <w:sz w:val="22"/>
          <w:szCs w:val="22"/>
          <w:lang w:val="en-US"/>
        </w:rPr>
        <w:t xml:space="preserve"> inwards</w:t>
      </w:r>
      <w:r>
        <w:rPr>
          <w:rFonts w:hint="default"/>
          <w:b w:val="0"/>
          <w:bCs w:val="0"/>
          <w:i w:val="0"/>
          <w:iCs w:val="0"/>
          <w:sz w:val="22"/>
          <w:szCs w:val="22"/>
          <w:lang w:val="en-US"/>
        </w:rPr>
        <w:t xml:space="preserve">. Bits of fragmented door burst into the room as a colossal pair of </w:t>
      </w:r>
      <w:r>
        <w:rPr>
          <w:rFonts w:hint="default"/>
          <w:b w:val="0"/>
          <w:bCs w:val="0"/>
          <w:i/>
          <w:iCs/>
          <w:sz w:val="22"/>
          <w:szCs w:val="22"/>
          <w:lang w:val="en-US"/>
        </w:rPr>
        <w:t>tits</w:t>
      </w:r>
      <w:r>
        <w:rPr>
          <w:rFonts w:hint="default"/>
          <w:b w:val="0"/>
          <w:bCs w:val="0"/>
          <w:i w:val="0"/>
          <w:iCs w:val="0"/>
          <w:sz w:val="22"/>
          <w:szCs w:val="22"/>
          <w:lang w:val="en-US"/>
        </w:rPr>
        <w:t xml:space="preserve"> rammed through them, with more wood smashing apart around gigantic, heaving thighs! Magnus’s eyes bulged in shock, as Maeve’s gigantically expanded curves ripped through into his room like the door wasn’t even there!</w:t>
      </w:r>
    </w:p>
    <w:p w14:paraId="53A9282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“Huh hoo!” She laughed strangely, her blue eyes glowing as the horned milf </w:t>
      </w:r>
      <w:r>
        <w:rPr>
          <w:rFonts w:hint="default"/>
          <w:b w:val="0"/>
          <w:bCs w:val="0"/>
          <w:i/>
          <w:iCs/>
          <w:sz w:val="22"/>
          <w:szCs w:val="22"/>
          <w:lang w:val="en-US"/>
        </w:rPr>
        <w:t>strutted</w:t>
      </w:r>
      <w:r>
        <w:rPr>
          <w:rFonts w:hint="default"/>
          <w:b w:val="0"/>
          <w:bCs w:val="0"/>
          <w:i w:val="0"/>
          <w:iCs w:val="0"/>
          <w:sz w:val="22"/>
          <w:szCs w:val="22"/>
          <w:lang w:val="en-US"/>
        </w:rPr>
        <w:t xml:space="preserve"> towards him - her new hips whipping from side to side hard enough to bounce her tits up and down in her bra, and set her ass cheeks jiggling constantly behind her. Her thighs pumped against one another, each rippling forwards irresistibly - as Magnus </w:t>
      </w:r>
      <w:r>
        <w:rPr>
          <w:rFonts w:hint="default"/>
          <w:b w:val="0"/>
          <w:bCs w:val="0"/>
          <w:i/>
          <w:iCs/>
          <w:sz w:val="22"/>
          <w:szCs w:val="22"/>
          <w:lang w:val="en-US"/>
        </w:rPr>
        <w:t>resisted</w:t>
      </w:r>
      <w:r>
        <w:rPr>
          <w:rFonts w:hint="default"/>
          <w:b w:val="0"/>
          <w:bCs w:val="0"/>
          <w:i w:val="0"/>
          <w:iCs w:val="0"/>
          <w:sz w:val="22"/>
          <w:szCs w:val="22"/>
          <w:lang w:val="en-US"/>
        </w:rPr>
        <w:t xml:space="preserve"> by rolling backwards in an attempt to scramble off the bed, and run out the sliding glass door at the back of his room! He knew trouble when he saw it, no matter how loudly his dick said he was wrong!</w:t>
      </w:r>
    </w:p>
    <w:p w14:paraId="6D0EF77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didn’t make it. He got to the edge of the bed, before Maeve </w:t>
      </w:r>
      <w:r>
        <w:rPr>
          <w:rFonts w:hint="default"/>
          <w:b w:val="0"/>
          <w:bCs w:val="0"/>
          <w:i/>
          <w:iCs/>
          <w:sz w:val="22"/>
          <w:szCs w:val="22"/>
          <w:lang w:val="en-US"/>
        </w:rPr>
        <w:t>pounced</w:t>
      </w:r>
      <w:r>
        <w:rPr>
          <w:rFonts w:hint="default"/>
          <w:b w:val="0"/>
          <w:bCs w:val="0"/>
          <w:i w:val="0"/>
          <w:iCs w:val="0"/>
          <w:sz w:val="22"/>
          <w:szCs w:val="22"/>
          <w:lang w:val="en-US"/>
        </w:rPr>
        <w:t xml:space="preserve"> on him! The arches of her high heels came down on his ankles, trapping his legs as her hands seized his elbows! He was pinned down on his back, with her massive, luscious body rippling above him! “Oooh, silly, shy bull! You can’t </w:t>
      </w:r>
      <w:r>
        <w:rPr>
          <w:rFonts w:hint="default"/>
          <w:b w:val="0"/>
          <w:bCs w:val="0"/>
          <w:i/>
          <w:iCs/>
          <w:sz w:val="22"/>
          <w:szCs w:val="22"/>
          <w:lang w:val="en-US"/>
        </w:rPr>
        <w:t>leave</w:t>
      </w:r>
      <w:r>
        <w:rPr>
          <w:rFonts w:hint="default"/>
          <w:b w:val="0"/>
          <w:bCs w:val="0"/>
          <w:i w:val="0"/>
          <w:iCs w:val="0"/>
          <w:sz w:val="22"/>
          <w:szCs w:val="22"/>
          <w:lang w:val="en-US"/>
        </w:rPr>
        <w:t xml:space="preserve"> until you fulfill your </w:t>
      </w:r>
      <w:r>
        <w:rPr>
          <w:rFonts w:hint="default"/>
          <w:b w:val="0"/>
          <w:bCs w:val="0"/>
          <w:i/>
          <w:iCs/>
          <w:sz w:val="22"/>
          <w:szCs w:val="22"/>
          <w:lang w:val="en-US"/>
        </w:rPr>
        <w:t>duties</w:t>
      </w:r>
      <w:r>
        <w:rPr>
          <w:rFonts w:hint="default"/>
          <w:b w:val="0"/>
          <w:bCs w:val="0"/>
          <w:i w:val="0"/>
          <w:iCs w:val="0"/>
          <w:sz w:val="22"/>
          <w:szCs w:val="22"/>
          <w:lang w:val="en-US"/>
        </w:rPr>
        <w:t>!”</w:t>
      </w:r>
    </w:p>
    <w:p w14:paraId="45D4E21A">
      <w:pPr>
        <w:ind w:firstLine="720" w:firstLineChars="0"/>
        <w:rPr>
          <w:rFonts w:hint="default"/>
          <w:b w:val="0"/>
          <w:bCs w:val="0"/>
          <w:i w:val="0"/>
          <w:iCs w:val="0"/>
          <w:sz w:val="22"/>
          <w:szCs w:val="22"/>
          <w:lang w:val="en-US"/>
        </w:rPr>
      </w:pPr>
      <w:r>
        <w:rPr>
          <w:rFonts w:hint="default"/>
          <w:b w:val="0"/>
          <w:bCs w:val="0"/>
          <w:i w:val="0"/>
          <w:iCs w:val="0"/>
          <w:sz w:val="22"/>
          <w:szCs w:val="22"/>
          <w:lang w:val="en-US"/>
        </w:rPr>
        <w:t>“</w:t>
      </w:r>
      <w:r>
        <w:rPr>
          <w:rFonts w:hint="default"/>
          <w:b/>
          <w:bCs/>
          <w:i/>
          <w:iCs/>
          <w:sz w:val="22"/>
          <w:szCs w:val="22"/>
          <w:lang w:val="en-US"/>
        </w:rPr>
        <w:t>Wha</w:t>
      </w:r>
      <w:r>
        <w:rPr>
          <w:rFonts w:hint="default"/>
          <w:b w:val="0"/>
          <w:bCs w:val="0"/>
          <w:i w:val="0"/>
          <w:iCs w:val="0"/>
          <w:sz w:val="22"/>
          <w:szCs w:val="22"/>
          <w:lang w:val="en-US"/>
        </w:rPr>
        <w:t xml:space="preserve">-MPH!” Magnus tried to cry out, but suddenly she </w:t>
      </w:r>
      <w:r>
        <w:rPr>
          <w:rFonts w:hint="default"/>
          <w:b w:val="0"/>
          <w:bCs w:val="0"/>
          <w:i/>
          <w:iCs/>
          <w:sz w:val="22"/>
          <w:szCs w:val="22"/>
          <w:lang w:val="en-US"/>
        </w:rPr>
        <w:t>dropped</w:t>
      </w:r>
      <w:r>
        <w:rPr>
          <w:rFonts w:hint="default"/>
          <w:b w:val="0"/>
          <w:bCs w:val="0"/>
          <w:i w:val="0"/>
          <w:iCs w:val="0"/>
          <w:sz w:val="22"/>
          <w:szCs w:val="22"/>
          <w:lang w:val="en-US"/>
        </w:rPr>
        <w:t xml:space="preserve"> on top of him, her enormous tits sloshing down over his mouth as she pinned her pussy into his crotch - her hips immediately </w:t>
      </w:r>
      <w:r>
        <w:rPr>
          <w:rFonts w:hint="default"/>
          <w:b w:val="0"/>
          <w:bCs w:val="0"/>
          <w:i/>
          <w:iCs/>
          <w:sz w:val="22"/>
          <w:szCs w:val="22"/>
          <w:lang w:val="en-US"/>
        </w:rPr>
        <w:t>grinding</w:t>
      </w:r>
      <w:r>
        <w:rPr>
          <w:rFonts w:hint="default"/>
          <w:b w:val="0"/>
          <w:bCs w:val="0"/>
          <w:i w:val="0"/>
          <w:iCs w:val="0"/>
          <w:sz w:val="22"/>
          <w:szCs w:val="22"/>
          <w:lang w:val="en-US"/>
        </w:rPr>
        <w:t xml:space="preserve"> forwards, dragging her crotch along his dick as she aggressively rutted atop him. Her ass jiggled up against her lower back as she ground forwards, and then jiggled back round and soft when she shoved back, each stroke dragging her pussy along his shaft - slowly forcing him hard.</w:t>
      </w:r>
    </w:p>
    <w:p w14:paraId="1E39627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If he weren’t exhausted…if his mana wasn’t depleted…he could have at least fought back a little. Magnus grunted into the massive cow woman’s cleavage as she arched her back over and over in time, her pussy practically swallowing his bare dick </w:t>
      </w:r>
      <w:r>
        <w:rPr>
          <w:rFonts w:hint="default"/>
          <w:b w:val="0"/>
          <w:bCs w:val="0"/>
          <w:i/>
          <w:iCs/>
          <w:sz w:val="22"/>
          <w:szCs w:val="22"/>
          <w:lang w:val="en-US"/>
        </w:rPr>
        <w:t>through</w:t>
      </w:r>
      <w:r>
        <w:rPr>
          <w:rFonts w:hint="default"/>
          <w:b w:val="0"/>
          <w:bCs w:val="0"/>
          <w:i w:val="0"/>
          <w:iCs w:val="0"/>
          <w:sz w:val="22"/>
          <w:szCs w:val="22"/>
          <w:lang w:val="en-US"/>
        </w:rPr>
        <w:t xml:space="preserve"> her panties despite his futile attempts to struggle free. He’d </w:t>
      </w:r>
      <w:r>
        <w:rPr>
          <w:rFonts w:hint="default"/>
          <w:b w:val="0"/>
          <w:bCs w:val="0"/>
          <w:i/>
          <w:iCs/>
          <w:sz w:val="22"/>
          <w:szCs w:val="22"/>
          <w:lang w:val="en-US"/>
        </w:rPr>
        <w:t>just</w:t>
      </w:r>
      <w:r>
        <w:rPr>
          <w:rFonts w:hint="default"/>
          <w:b w:val="0"/>
          <w:bCs w:val="0"/>
          <w:i w:val="0"/>
          <w:iCs w:val="0"/>
          <w:sz w:val="22"/>
          <w:szCs w:val="22"/>
          <w:lang w:val="en-US"/>
        </w:rPr>
        <w:t xml:space="preserve"> read about spirit possession, and Maeve sure seemed like it’d just happened to her, but how was he supposed to deal with that when it was all he could do just to keep hold of the book?</w:t>
      </w:r>
    </w:p>
    <w:p w14:paraId="50EFB30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“Hee hoo hoooo!” She chuckled again, her voice now strange and unsettling, as she felt his cock throb at full mast against her. Her eyes glinted as she ground forwards once more, and held, as if she expected him to plow into her despite the panties plastered to her pussy. For a moment her brow creased, and then she let out a little gasp of realization - and let go of the hand Magnus was using to hold the book, in favor of </w:t>
      </w:r>
      <w:r>
        <w:rPr>
          <w:rFonts w:hint="default"/>
          <w:b w:val="0"/>
          <w:bCs w:val="0"/>
          <w:i/>
          <w:iCs/>
          <w:sz w:val="22"/>
          <w:szCs w:val="22"/>
          <w:lang w:val="en-US"/>
        </w:rPr>
        <w:t>thumbing</w:t>
      </w:r>
      <w:r>
        <w:rPr>
          <w:rFonts w:hint="default"/>
          <w:b w:val="0"/>
          <w:bCs w:val="0"/>
          <w:i w:val="0"/>
          <w:iCs w:val="0"/>
          <w:sz w:val="22"/>
          <w:szCs w:val="22"/>
          <w:lang w:val="en-US"/>
        </w:rPr>
        <w:t xml:space="preserve"> her panties aside.</w:t>
      </w:r>
    </w:p>
    <w:p w14:paraId="2EEEE91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no hesitation. As soon as his above-average dick was exposed, she </w:t>
      </w:r>
      <w:r>
        <w:rPr>
          <w:rFonts w:hint="default"/>
          <w:b w:val="0"/>
          <w:bCs w:val="0"/>
          <w:i/>
          <w:iCs/>
          <w:sz w:val="22"/>
          <w:szCs w:val="22"/>
          <w:lang w:val="en-US"/>
        </w:rPr>
        <w:t>rammed</w:t>
      </w:r>
      <w:r>
        <w:rPr>
          <w:rFonts w:hint="default"/>
          <w:b w:val="0"/>
          <w:bCs w:val="0"/>
          <w:i w:val="0"/>
          <w:iCs w:val="0"/>
          <w:sz w:val="22"/>
          <w:szCs w:val="22"/>
          <w:lang w:val="en-US"/>
        </w:rPr>
        <w:t xml:space="preserve"> her ass down and back, grinding her hips against his as her oversized pussy swallowed him to the hilt! She moaned, her blue eyes crossing as the extremely obviously possessed woman turned that moan into a </w:t>
      </w:r>
      <w:r>
        <w:rPr>
          <w:rFonts w:hint="default"/>
          <w:b w:val="0"/>
          <w:bCs w:val="0"/>
          <w:i/>
          <w:iCs/>
          <w:sz w:val="22"/>
          <w:szCs w:val="22"/>
          <w:lang w:val="en-US"/>
        </w:rPr>
        <w:t>moo</w:t>
      </w:r>
      <w:r>
        <w:rPr>
          <w:rFonts w:hint="default"/>
          <w:b w:val="0"/>
          <w:bCs w:val="0"/>
          <w:i w:val="0"/>
          <w:iCs w:val="0"/>
          <w:sz w:val="22"/>
          <w:szCs w:val="22"/>
          <w:lang w:val="en-US"/>
        </w:rPr>
        <w:t xml:space="preserve">. “Mmmoooooohh, </w:t>
      </w:r>
      <w:r>
        <w:rPr>
          <w:rFonts w:hint="default"/>
          <w:b w:val="0"/>
          <w:bCs w:val="0"/>
          <w:i/>
          <w:iCs/>
          <w:sz w:val="22"/>
          <w:szCs w:val="22"/>
          <w:lang w:val="en-US"/>
        </w:rPr>
        <w:t>there</w:t>
      </w:r>
      <w:r>
        <w:rPr>
          <w:rFonts w:hint="default"/>
          <w:b w:val="0"/>
          <w:bCs w:val="0"/>
          <w:i w:val="0"/>
          <w:iCs w:val="0"/>
          <w:sz w:val="22"/>
          <w:szCs w:val="22"/>
          <w:lang w:val="en-US"/>
        </w:rPr>
        <w:t xml:space="preserve"> we go. Oh…but…mn.”</w:t>
      </w:r>
    </w:p>
    <w:p w14:paraId="64E2E009">
      <w:pPr>
        <w:ind w:firstLine="720" w:firstLineChars="0"/>
        <w:rPr>
          <w:rFonts w:hint="default"/>
          <w:b w:val="0"/>
          <w:bCs w:val="0"/>
          <w:i w:val="0"/>
          <w:iCs w:val="0"/>
          <w:sz w:val="22"/>
          <w:szCs w:val="22"/>
          <w:lang w:val="en-US"/>
        </w:rPr>
      </w:pPr>
      <w:r>
        <w:rPr>
          <w:rFonts w:hint="default"/>
          <w:b w:val="0"/>
          <w:bCs w:val="0"/>
          <w:i w:val="0"/>
          <w:iCs w:val="0"/>
          <w:sz w:val="22"/>
          <w:szCs w:val="22"/>
          <w:lang w:val="en-US"/>
        </w:rPr>
        <w:t>She cocked her head to one side, her cow horns glinting in the moonlight as her soft, fertile belly clenched subtly inwards - her pussy folds tightening around him, as his dick barely went halfway up the length of her pink. “</w:t>
      </w:r>
      <w:r>
        <w:rPr>
          <w:rFonts w:hint="default"/>
          <w:b w:val="0"/>
          <w:bCs w:val="0"/>
          <w:i/>
          <w:iCs/>
          <w:sz w:val="22"/>
          <w:szCs w:val="22"/>
          <w:lang w:val="en-US"/>
        </w:rPr>
        <w:t>Smaller</w:t>
      </w:r>
      <w:r>
        <w:rPr>
          <w:rFonts w:hint="default"/>
          <w:b w:val="0"/>
          <w:bCs w:val="0"/>
          <w:i w:val="0"/>
          <w:iCs w:val="0"/>
          <w:sz w:val="22"/>
          <w:szCs w:val="22"/>
          <w:lang w:val="en-US"/>
        </w:rPr>
        <w:t xml:space="preserve"> than I thought…but oh well!”</w:t>
      </w:r>
    </w:p>
    <w:p w14:paraId="4B1DBAB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Suddenly Maeve leaned in closer, a menacing shadow falling over her eyes as her hair fell down to shade her features. “If it’s too small to fill me up, then we’ll just have to do it </w:t>
      </w:r>
      <w:r>
        <w:rPr>
          <w:rFonts w:hint="default"/>
          <w:b w:val="0"/>
          <w:bCs w:val="0"/>
          <w:i/>
          <w:iCs/>
          <w:sz w:val="22"/>
          <w:szCs w:val="22"/>
          <w:lang w:val="en-US"/>
        </w:rPr>
        <w:t>more</w:t>
      </w:r>
      <w:r>
        <w:rPr>
          <w:rFonts w:hint="default"/>
          <w:b w:val="0"/>
          <w:bCs w:val="0"/>
          <w:i w:val="0"/>
          <w:iCs w:val="0"/>
          <w:sz w:val="22"/>
          <w:szCs w:val="22"/>
          <w:lang w:val="en-US"/>
        </w:rPr>
        <w:t xml:space="preserve"> until it works!”</w:t>
      </w:r>
    </w:p>
    <w:p w14:paraId="6681ACA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yelled in a genuine fit of terror, and then cut short as she dragged her ass up until the tip tugged at her pussy lips from inside, and then she </w:t>
      </w:r>
      <w:r>
        <w:rPr>
          <w:rFonts w:hint="default"/>
          <w:b w:val="0"/>
          <w:bCs w:val="0"/>
          <w:i/>
          <w:iCs/>
          <w:sz w:val="22"/>
          <w:szCs w:val="22"/>
          <w:lang w:val="en-US"/>
        </w:rPr>
        <w:t>slammed</w:t>
      </w:r>
      <w:r>
        <w:rPr>
          <w:rFonts w:hint="default"/>
          <w:b w:val="0"/>
          <w:bCs w:val="0"/>
          <w:i w:val="0"/>
          <w:iCs w:val="0"/>
          <w:sz w:val="22"/>
          <w:szCs w:val="22"/>
          <w:lang w:val="en-US"/>
        </w:rPr>
        <w:t xml:space="preserve"> back down, hard enough to make his legs kick out! Magnus’s teeth ground together as he jerked his head to one side, </w:t>
      </w:r>
      <w:r>
        <w:rPr>
          <w:rFonts w:hint="default"/>
          <w:b w:val="0"/>
          <w:bCs w:val="0"/>
          <w:i/>
          <w:iCs/>
          <w:sz w:val="22"/>
          <w:szCs w:val="22"/>
          <w:lang w:val="en-US"/>
        </w:rPr>
        <w:t>really</w:t>
      </w:r>
      <w:r>
        <w:rPr>
          <w:rFonts w:hint="default"/>
          <w:b w:val="0"/>
          <w:bCs w:val="0"/>
          <w:i w:val="0"/>
          <w:iCs w:val="0"/>
          <w:sz w:val="22"/>
          <w:szCs w:val="22"/>
          <w:lang w:val="en-US"/>
        </w:rPr>
        <w:t xml:space="preserve"> torn between resisting, and how incredible Maeve’s plump, juicy pussy felt squishing around his dick!</w:t>
      </w:r>
    </w:p>
    <w:p w14:paraId="07FB3F9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pounded down again, her ass heaving into the air as it bounced back up off his thighs, only to jiggle back down to rest huge and heavy atop him. She pumped again, and again, her tits dragging up off his chest, only to slap back into place as she devoured his cock with her pussy over, and over. It felt mind-numbingly good, but also painful - because each time she smashed into his lap, Magnus felt his hips nearly </w:t>
      </w:r>
      <w:r>
        <w:rPr>
          <w:rFonts w:hint="default"/>
          <w:b w:val="0"/>
          <w:bCs w:val="0"/>
          <w:i/>
          <w:iCs/>
          <w:sz w:val="22"/>
          <w:szCs w:val="22"/>
          <w:lang w:val="en-US"/>
        </w:rPr>
        <w:t>snap</w:t>
      </w:r>
      <w:r>
        <w:rPr>
          <w:rFonts w:hint="default"/>
          <w:b w:val="0"/>
          <w:bCs w:val="0"/>
          <w:i w:val="0"/>
          <w:iCs w:val="0"/>
          <w:sz w:val="22"/>
          <w:szCs w:val="22"/>
          <w:lang w:val="en-US"/>
        </w:rPr>
        <w:t>! When her ass slammed into his thighs the tenth time, he winced as he realized all that massive ass meat was actually bruising him! Was she trying to crush him, or fuck him?</w:t>
      </w:r>
    </w:p>
    <w:p w14:paraId="4254B01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Still, with her huge, juicy thighs jiggling against his sides and her massive curves heaving and jiggling in time, a virgin like Magnus couldn’t hold out at </w:t>
      </w:r>
      <w:r>
        <w:rPr>
          <w:rFonts w:hint="default"/>
          <w:b w:val="0"/>
          <w:bCs w:val="0"/>
          <w:i/>
          <w:iCs/>
          <w:sz w:val="22"/>
          <w:szCs w:val="22"/>
          <w:lang w:val="en-US"/>
        </w:rPr>
        <w:t>all</w:t>
      </w:r>
      <w:r>
        <w:rPr>
          <w:rFonts w:hint="default"/>
          <w:b w:val="0"/>
          <w:bCs w:val="0"/>
          <w:i w:val="0"/>
          <w:iCs w:val="0"/>
          <w:sz w:val="22"/>
          <w:szCs w:val="22"/>
          <w:lang w:val="en-US"/>
        </w:rPr>
        <w:t>. With a close-mouthed groan he felt his dick betray him, and shoot three loads up into her pussy! She hummed in response, her ass slapping down on his thighs and holding as she felt his seed spurt out into her pussy…and then her face twitched with displeasure.</w:t>
      </w:r>
    </w:p>
    <w:p w14:paraId="4040C12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possessed widow pressed a finger to her huge, fat red lips, and pursed them as she stared down at her own soft belly. Inside, his cum hadn’t even </w:t>
      </w:r>
      <w:r>
        <w:rPr>
          <w:rFonts w:hint="default"/>
          <w:b w:val="0"/>
          <w:bCs w:val="0"/>
          <w:i/>
          <w:iCs/>
          <w:sz w:val="22"/>
          <w:szCs w:val="22"/>
          <w:lang w:val="en-US"/>
        </w:rPr>
        <w:t>touched</w:t>
      </w:r>
      <w:r>
        <w:rPr>
          <w:rFonts w:hint="default"/>
          <w:b w:val="0"/>
          <w:bCs w:val="0"/>
          <w:i w:val="0"/>
          <w:iCs w:val="0"/>
          <w:sz w:val="22"/>
          <w:szCs w:val="22"/>
          <w:lang w:val="en-US"/>
        </w:rPr>
        <w:t xml:space="preserve"> the oversized woman’s cervix. “That’s </w:t>
      </w:r>
      <w:r>
        <w:rPr>
          <w:rFonts w:hint="default"/>
          <w:b w:val="0"/>
          <w:bCs w:val="0"/>
          <w:i/>
          <w:iCs/>
          <w:sz w:val="22"/>
          <w:szCs w:val="22"/>
          <w:lang w:val="en-US"/>
        </w:rPr>
        <w:t>all?</w:t>
      </w:r>
      <w:r>
        <w:rPr>
          <w:rFonts w:hint="default"/>
          <w:b w:val="0"/>
          <w:bCs w:val="0"/>
          <w:i w:val="0"/>
          <w:iCs w:val="0"/>
          <w:sz w:val="22"/>
          <w:szCs w:val="22"/>
          <w:lang w:val="en-US"/>
        </w:rPr>
        <w:t xml:space="preserve"> Mnnn…I thought we might have to do it ten times before this body was </w:t>
      </w:r>
      <w:r>
        <w:rPr>
          <w:rFonts w:hint="default"/>
          <w:b/>
          <w:bCs/>
          <w:i/>
          <w:iCs/>
          <w:sz w:val="22"/>
          <w:szCs w:val="22"/>
          <w:lang w:val="en-US"/>
        </w:rPr>
        <w:t>seeded</w:t>
      </w:r>
      <w:r>
        <w:rPr>
          <w:rFonts w:hint="default"/>
          <w:b w:val="0"/>
          <w:bCs w:val="0"/>
          <w:i w:val="0"/>
          <w:iCs w:val="0"/>
          <w:sz w:val="22"/>
          <w:szCs w:val="22"/>
          <w:lang w:val="en-US"/>
        </w:rPr>
        <w:t>, but now I think it might take more like…</w:t>
      </w:r>
      <w:r>
        <w:rPr>
          <w:rFonts w:hint="default"/>
          <w:b w:val="0"/>
          <w:bCs w:val="0"/>
          <w:i/>
          <w:iCs/>
          <w:sz w:val="22"/>
          <w:szCs w:val="22"/>
          <w:lang w:val="en-US"/>
        </w:rPr>
        <w:t>a thousand?</w:t>
      </w:r>
      <w:r>
        <w:rPr>
          <w:rFonts w:hint="default"/>
          <w:b w:val="0"/>
          <w:bCs w:val="0"/>
          <w:i w:val="0"/>
          <w:iCs w:val="0"/>
          <w:sz w:val="22"/>
          <w:szCs w:val="22"/>
          <w:lang w:val="en-US"/>
        </w:rPr>
        <w:t>”</w:t>
      </w:r>
    </w:p>
    <w:p w14:paraId="76EAB96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Magnus’s eyes widened, as that cute, ‘innocent’ pout of hers slowly turned into a vile grin. A red glow burned deep inside her blue eyes, as for a moment, he could </w:t>
      </w:r>
      <w:r>
        <w:rPr>
          <w:rFonts w:hint="default"/>
          <w:b w:val="0"/>
          <w:bCs w:val="0"/>
          <w:i/>
          <w:iCs/>
          <w:sz w:val="22"/>
          <w:szCs w:val="22"/>
          <w:lang w:val="en-US"/>
        </w:rPr>
        <w:t>see</w:t>
      </w:r>
      <w:r>
        <w:rPr>
          <w:rFonts w:hint="default"/>
          <w:b w:val="0"/>
          <w:bCs w:val="0"/>
          <w:i w:val="0"/>
          <w:iCs w:val="0"/>
          <w:sz w:val="22"/>
          <w:szCs w:val="22"/>
          <w:lang w:val="en-US"/>
        </w:rPr>
        <w:t xml:space="preserve"> the shadow of a cow-like, monstrous face imposed over Maeve’s gorgeous features. “I’ll probably need a </w:t>
      </w:r>
      <w:r>
        <w:rPr>
          <w:rFonts w:hint="default"/>
          <w:b w:val="0"/>
          <w:bCs w:val="0"/>
          <w:i/>
          <w:iCs/>
          <w:sz w:val="22"/>
          <w:szCs w:val="22"/>
          <w:lang w:val="en-US"/>
        </w:rPr>
        <w:t>dozen</w:t>
      </w:r>
      <w:r>
        <w:rPr>
          <w:rFonts w:hint="default"/>
          <w:b w:val="0"/>
          <w:bCs w:val="0"/>
          <w:i w:val="0"/>
          <w:iCs w:val="0"/>
          <w:sz w:val="22"/>
          <w:szCs w:val="22"/>
          <w:lang w:val="en-US"/>
        </w:rPr>
        <w:t xml:space="preserve"> men to really </w:t>
      </w:r>
      <w:r>
        <w:rPr>
          <w:rFonts w:hint="default"/>
          <w:b w:val="0"/>
          <w:bCs w:val="0"/>
          <w:i/>
          <w:iCs/>
          <w:sz w:val="22"/>
          <w:szCs w:val="22"/>
          <w:lang w:val="en-US"/>
        </w:rPr>
        <w:t>breed</w:t>
      </w:r>
      <w:r>
        <w:rPr>
          <w:rFonts w:hint="default"/>
          <w:b w:val="0"/>
          <w:bCs w:val="0"/>
          <w:i w:val="0"/>
          <w:iCs w:val="0"/>
          <w:sz w:val="22"/>
          <w:szCs w:val="22"/>
          <w:lang w:val="en-US"/>
        </w:rPr>
        <w:t xml:space="preserve"> her - but oh well. I’ll worry about finding </w:t>
      </w:r>
      <w:r>
        <w:rPr>
          <w:rFonts w:hint="default"/>
          <w:b w:val="0"/>
          <w:bCs w:val="0"/>
          <w:i/>
          <w:iCs/>
          <w:sz w:val="22"/>
          <w:szCs w:val="22"/>
          <w:lang w:val="en-US"/>
        </w:rPr>
        <w:t>them</w:t>
      </w:r>
      <w:r>
        <w:rPr>
          <w:rFonts w:hint="default"/>
          <w:b w:val="0"/>
          <w:bCs w:val="0"/>
          <w:i w:val="0"/>
          <w:iCs w:val="0"/>
          <w:sz w:val="22"/>
          <w:szCs w:val="22"/>
          <w:lang w:val="en-US"/>
        </w:rPr>
        <w:t xml:space="preserve"> after my first meat toy </w:t>
      </w:r>
      <w:r>
        <w:rPr>
          <w:rFonts w:hint="default"/>
          <w:b/>
          <w:bCs/>
          <w:i/>
          <w:iCs/>
          <w:sz w:val="22"/>
          <w:szCs w:val="22"/>
          <w:lang w:val="en-US"/>
        </w:rPr>
        <w:t>breaks</w:t>
      </w:r>
      <w:r>
        <w:rPr>
          <w:rFonts w:hint="default"/>
          <w:b/>
          <w:bCs/>
          <w:i w:val="0"/>
          <w:iCs w:val="0"/>
          <w:sz w:val="22"/>
          <w:szCs w:val="22"/>
          <w:lang w:val="en-US"/>
        </w:rPr>
        <w:t>.</w:t>
      </w:r>
      <w:r>
        <w:rPr>
          <w:rFonts w:hint="default"/>
          <w:b w:val="0"/>
          <w:bCs w:val="0"/>
          <w:i w:val="0"/>
          <w:iCs w:val="0"/>
          <w:sz w:val="22"/>
          <w:szCs w:val="22"/>
          <w:lang w:val="en-US"/>
        </w:rPr>
        <w:t>”</w:t>
      </w:r>
    </w:p>
    <w:p w14:paraId="7FD013D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teeth gleamed in a horrible way, as her smirk stretched into a wild, insane grin - and then she grabbed his shoulders with both hands and started violently slamming her ass into his lap again! Her round ass popped up to jiggle against her lower back each time it bounced off his thighs, but he couldn’t pay attention to how </w:t>
      </w:r>
      <w:r>
        <w:rPr>
          <w:rFonts w:hint="default"/>
          <w:b w:val="0"/>
          <w:bCs w:val="0"/>
          <w:i/>
          <w:iCs/>
          <w:sz w:val="22"/>
          <w:szCs w:val="22"/>
          <w:lang w:val="en-US"/>
        </w:rPr>
        <w:t>that</w:t>
      </w:r>
      <w:r>
        <w:rPr>
          <w:rFonts w:hint="default"/>
          <w:b w:val="0"/>
          <w:bCs w:val="0"/>
          <w:i w:val="0"/>
          <w:iCs w:val="0"/>
          <w:sz w:val="22"/>
          <w:szCs w:val="22"/>
          <w:lang w:val="en-US"/>
        </w:rPr>
        <w:t xml:space="preserve"> felt right now! She was going to </w:t>
      </w:r>
      <w:r>
        <w:rPr>
          <w:rFonts w:hint="default"/>
          <w:b w:val="0"/>
          <w:bCs w:val="0"/>
          <w:i/>
          <w:iCs/>
          <w:sz w:val="22"/>
          <w:szCs w:val="22"/>
          <w:lang w:val="en-US"/>
        </w:rPr>
        <w:t>kill</w:t>
      </w:r>
      <w:r>
        <w:rPr>
          <w:rFonts w:hint="default"/>
          <w:b w:val="0"/>
          <w:bCs w:val="0"/>
          <w:i w:val="0"/>
          <w:iCs w:val="0"/>
          <w:sz w:val="22"/>
          <w:szCs w:val="22"/>
          <w:lang w:val="en-US"/>
        </w:rPr>
        <w:t xml:space="preserve"> him if this kept up! </w:t>
      </w:r>
    </w:p>
    <w:p w14:paraId="4F885FB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In desperation, with Maeve’s gigantic tits slapping together over his face, Magnus turned his head and stared at the book. Despite his attempt to roll away and his subsequent confinement on the bed, the book was still open to the page about the soul binding spell. He didn’t know about the </w:t>
      </w:r>
      <w:r>
        <w:rPr>
          <w:rFonts w:hint="default"/>
          <w:b w:val="0"/>
          <w:bCs w:val="0"/>
          <w:i/>
          <w:iCs/>
          <w:sz w:val="22"/>
          <w:szCs w:val="22"/>
          <w:lang w:val="en-US"/>
        </w:rPr>
        <w:t>morality</w:t>
      </w:r>
      <w:r>
        <w:rPr>
          <w:rFonts w:hint="default"/>
          <w:b w:val="0"/>
          <w:bCs w:val="0"/>
          <w:i w:val="0"/>
          <w:iCs w:val="0"/>
          <w:sz w:val="22"/>
          <w:szCs w:val="22"/>
          <w:lang w:val="en-US"/>
        </w:rPr>
        <w:t xml:space="preserve"> of using a spell like that, but the threat of imminent death had significantly loosened his ethical restrictions. Right now, that spell was the only chance he had!</w:t>
      </w:r>
    </w:p>
    <w:p w14:paraId="0777595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used Trace on the book, and the spell instantly flowed through him. It wasn’t just an incantation or set of mental formulas; this spell required inscriptions on the users body, and just by Tracing it, those inscriptions were already </w:t>
      </w:r>
      <w:r>
        <w:rPr>
          <w:rFonts w:hint="default"/>
          <w:b w:val="0"/>
          <w:bCs w:val="0"/>
          <w:i/>
          <w:iCs/>
          <w:sz w:val="22"/>
          <w:szCs w:val="22"/>
          <w:lang w:val="en-US"/>
        </w:rPr>
        <w:t>glowing</w:t>
      </w:r>
      <w:r>
        <w:rPr>
          <w:rFonts w:hint="default"/>
          <w:b w:val="0"/>
          <w:bCs w:val="0"/>
          <w:i w:val="0"/>
          <w:iCs w:val="0"/>
          <w:sz w:val="22"/>
          <w:szCs w:val="22"/>
          <w:lang w:val="en-US"/>
        </w:rPr>
        <w:t xml:space="preserve"> into place. They began on his lower abdomen, in strange, slowly thickening lines of blue, which then divided into complex, swirling patterns within rigid runic confines. He twitched as the symbols spread to his balls in maze-like patterns, before forming a ring around the base of his cock - and spreading up his length, in glowing lines that vanished beneath the folds of Maeve’s huge, plump pussy. </w:t>
      </w:r>
    </w:p>
    <w:p w14:paraId="7E3B2D1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Each time she pounded her ass into his lap, there were more lines of blue on his dick - and there was </w:t>
      </w:r>
      <w:r>
        <w:rPr>
          <w:rFonts w:hint="default"/>
          <w:b w:val="0"/>
          <w:bCs w:val="0"/>
          <w:i/>
          <w:iCs/>
          <w:sz w:val="22"/>
          <w:szCs w:val="22"/>
          <w:lang w:val="en-US"/>
        </w:rPr>
        <w:t>more dick</w:t>
      </w:r>
      <w:r>
        <w:rPr>
          <w:rFonts w:hint="default"/>
          <w:b w:val="0"/>
          <w:bCs w:val="0"/>
          <w:i w:val="0"/>
          <w:iCs w:val="0"/>
          <w:sz w:val="22"/>
          <w:szCs w:val="22"/>
          <w:lang w:val="en-US"/>
        </w:rPr>
        <w:t>. Magnus’s eyes bulged in strain as his average cock doubled in width, then tripled, and then even more beyond that! He slowly stretched her pussy lips open more and more until with a jerk, Maeve slammed down and felt her lips strain into a perfect O around the new, massive shaft stretching her open! “</w:t>
      </w:r>
      <w:r>
        <w:rPr>
          <w:rFonts w:hint="default"/>
          <w:b w:val="0"/>
          <w:bCs w:val="0"/>
          <w:i/>
          <w:iCs/>
          <w:sz w:val="22"/>
          <w:szCs w:val="22"/>
          <w:lang w:val="en-US"/>
        </w:rPr>
        <w:t>OGH</w:t>
      </w:r>
      <w:r>
        <w:rPr>
          <w:rFonts w:hint="default"/>
          <w:b w:val="0"/>
          <w:bCs w:val="0"/>
          <w:i w:val="0"/>
          <w:iCs w:val="0"/>
          <w:sz w:val="22"/>
          <w:szCs w:val="22"/>
          <w:lang w:val="en-US"/>
        </w:rPr>
        <w:t>oh?”</w:t>
      </w:r>
    </w:p>
    <w:p w14:paraId="10320A4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“Ah-oH-OOHH!” Her eyes rolled in confusion as she held there, her ass trembling atop his thighs - as she felt his cock </w:t>
      </w:r>
      <w:r>
        <w:rPr>
          <w:rFonts w:hint="default"/>
          <w:b w:val="0"/>
          <w:bCs w:val="0"/>
          <w:i/>
          <w:iCs/>
          <w:sz w:val="22"/>
          <w:szCs w:val="22"/>
          <w:lang w:val="en-US"/>
        </w:rPr>
        <w:t>stretching</w:t>
      </w:r>
      <w:r>
        <w:rPr>
          <w:rFonts w:hint="default"/>
          <w:b w:val="0"/>
          <w:bCs w:val="0"/>
          <w:i w:val="0"/>
          <w:iCs w:val="0"/>
          <w:sz w:val="22"/>
          <w:szCs w:val="22"/>
          <w:lang w:val="en-US"/>
        </w:rPr>
        <w:t xml:space="preserve"> up into her pussy, lengthening within her! Her belly audibly stretched within as fold after fold was forced apart and then </w:t>
      </w:r>
      <w:r>
        <w:rPr>
          <w:rFonts w:hint="default"/>
          <w:b w:val="0"/>
          <w:bCs w:val="0"/>
          <w:i/>
          <w:iCs/>
          <w:sz w:val="22"/>
          <w:szCs w:val="22"/>
          <w:lang w:val="en-US"/>
        </w:rPr>
        <w:t>stretched</w:t>
      </w:r>
      <w:r>
        <w:rPr>
          <w:rFonts w:hint="default"/>
          <w:b w:val="0"/>
          <w:bCs w:val="0"/>
          <w:i w:val="0"/>
          <w:iCs w:val="0"/>
          <w:sz w:val="22"/>
          <w:szCs w:val="22"/>
          <w:lang w:val="en-US"/>
        </w:rPr>
        <w:t xml:space="preserve"> explosively tight to his girth, his cock slowly going deeper and deeper until the tip touched her cervix. Her voice caught, then, her hands twitching on his shoulders…and then with a single violent, hard </w:t>
      </w:r>
      <w:r>
        <w:rPr>
          <w:rFonts w:hint="default"/>
          <w:b w:val="0"/>
          <w:bCs w:val="0"/>
          <w:i/>
          <w:iCs/>
          <w:sz w:val="22"/>
          <w:szCs w:val="22"/>
          <w:lang w:val="en-US"/>
        </w:rPr>
        <w:t>clench</w:t>
      </w:r>
      <w:r>
        <w:rPr>
          <w:rFonts w:hint="default"/>
          <w:b w:val="0"/>
          <w:bCs w:val="0"/>
          <w:i w:val="0"/>
          <w:iCs w:val="0"/>
          <w:sz w:val="22"/>
          <w:szCs w:val="22"/>
          <w:lang w:val="en-US"/>
        </w:rPr>
        <w:t>, his cock doubled in size again!</w:t>
      </w:r>
    </w:p>
    <w:p w14:paraId="5B5AAACB">
      <w:pPr>
        <w:ind w:firstLine="720" w:firstLineChars="0"/>
        <w:rPr>
          <w:rFonts w:hint="default"/>
          <w:b w:val="0"/>
          <w:bCs w:val="0"/>
          <w:i w:val="0"/>
          <w:iCs w:val="0"/>
          <w:sz w:val="22"/>
          <w:szCs w:val="22"/>
          <w:lang w:val="en-US"/>
        </w:rPr>
      </w:pPr>
      <w:r>
        <w:rPr>
          <w:rFonts w:hint="default"/>
          <w:b w:val="0"/>
          <w:bCs w:val="0"/>
          <w:i w:val="0"/>
          <w:iCs w:val="0"/>
          <w:sz w:val="22"/>
          <w:szCs w:val="22"/>
          <w:lang w:val="en-US"/>
        </w:rPr>
        <w:t>“</w:t>
      </w:r>
      <w:r>
        <w:rPr>
          <w:rFonts w:hint="default"/>
          <w:b/>
          <w:bCs/>
          <w:i/>
          <w:iCs/>
          <w:sz w:val="22"/>
          <w:szCs w:val="22"/>
          <w:lang w:val="en-US"/>
        </w:rPr>
        <w:t>OOGH</w:t>
      </w:r>
      <w:r>
        <w:rPr>
          <w:rFonts w:hint="default"/>
          <w:b w:val="0"/>
          <w:bCs w:val="0"/>
          <w:i w:val="0"/>
          <w:iCs w:val="0"/>
          <w:sz w:val="22"/>
          <w:szCs w:val="22"/>
          <w:lang w:val="en-US"/>
        </w:rPr>
        <w:t xml:space="preserve">!” She grunted in shock, her eyes rolling straight up as her head slumped down to rest on one of her shoulders! Her tongue flopped down her chin as the entire front of her belly </w:t>
      </w:r>
      <w:r>
        <w:rPr>
          <w:rFonts w:hint="default"/>
          <w:b w:val="0"/>
          <w:bCs w:val="0"/>
          <w:i/>
          <w:iCs/>
          <w:sz w:val="22"/>
          <w:szCs w:val="22"/>
          <w:lang w:val="en-US"/>
        </w:rPr>
        <w:t>bulged</w:t>
      </w:r>
      <w:r>
        <w:rPr>
          <w:rFonts w:hint="default"/>
          <w:b w:val="0"/>
          <w:bCs w:val="0"/>
          <w:i w:val="0"/>
          <w:iCs w:val="0"/>
          <w:sz w:val="22"/>
          <w:szCs w:val="22"/>
          <w:lang w:val="en-US"/>
        </w:rPr>
        <w:t xml:space="preserve"> out, her womb compressing against the tip of the enormous oversized cock that was </w:t>
      </w:r>
      <w:r>
        <w:rPr>
          <w:rFonts w:hint="default"/>
          <w:b w:val="0"/>
          <w:bCs w:val="0"/>
          <w:i/>
          <w:iCs/>
          <w:sz w:val="22"/>
          <w:szCs w:val="22"/>
          <w:lang w:val="en-US"/>
        </w:rPr>
        <w:t>reshaping</w:t>
      </w:r>
      <w:r>
        <w:rPr>
          <w:rFonts w:hint="default"/>
          <w:b w:val="0"/>
          <w:bCs w:val="0"/>
          <w:i w:val="0"/>
          <w:iCs w:val="0"/>
          <w:sz w:val="22"/>
          <w:szCs w:val="22"/>
          <w:lang w:val="en-US"/>
        </w:rPr>
        <w:t xml:space="preserve"> her pussy! Her hands went limp, losing hold on him, as his cock throbbed inside of her so hard that her belly clenched out in time with each of his heartbeats! “B-</w:t>
      </w:r>
      <w:r>
        <w:rPr>
          <w:rFonts w:hint="default"/>
          <w:b/>
          <w:bCs/>
          <w:i/>
          <w:iCs/>
          <w:sz w:val="22"/>
          <w:szCs w:val="22"/>
          <w:lang w:val="en-US"/>
        </w:rPr>
        <w:t>big!</w:t>
      </w:r>
      <w:r>
        <w:rPr>
          <w:rFonts w:hint="default"/>
          <w:b w:val="0"/>
          <w:bCs w:val="0"/>
          <w:i w:val="0"/>
          <w:iCs w:val="0"/>
          <w:sz w:val="22"/>
          <w:szCs w:val="22"/>
          <w:lang w:val="en-US"/>
        </w:rPr>
        <w:t>”</w:t>
      </w:r>
    </w:p>
    <w:p w14:paraId="00E0B6A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another audible thud of growth, his balls swelled up beneath Maeve’s huge, juicy ass. Veins bulged in line with the strange script covering them, as Magnus </w:t>
      </w:r>
      <w:r>
        <w:rPr>
          <w:rFonts w:hint="default"/>
          <w:b w:val="0"/>
          <w:bCs w:val="0"/>
          <w:i/>
          <w:iCs/>
          <w:sz w:val="22"/>
          <w:szCs w:val="22"/>
          <w:lang w:val="en-US"/>
        </w:rPr>
        <w:t>felt</w:t>
      </w:r>
      <w:r>
        <w:rPr>
          <w:rFonts w:hint="default"/>
          <w:b w:val="0"/>
          <w:bCs w:val="0"/>
          <w:i w:val="0"/>
          <w:iCs w:val="0"/>
          <w:sz w:val="22"/>
          <w:szCs w:val="22"/>
          <w:lang w:val="en-US"/>
        </w:rPr>
        <w:t xml:space="preserve"> her ass twitch in place, her entire pussy spasming and jerking as she tried to get used to being completely </w:t>
      </w:r>
      <w:r>
        <w:rPr>
          <w:rFonts w:hint="default"/>
          <w:b w:val="0"/>
          <w:bCs w:val="0"/>
          <w:i/>
          <w:iCs/>
          <w:sz w:val="22"/>
          <w:szCs w:val="22"/>
          <w:lang w:val="en-US"/>
        </w:rPr>
        <w:t>stuffed</w:t>
      </w:r>
      <w:r>
        <w:rPr>
          <w:rFonts w:hint="default"/>
          <w:b w:val="0"/>
          <w:bCs w:val="0"/>
          <w:i w:val="0"/>
          <w:iCs w:val="0"/>
          <w:sz w:val="22"/>
          <w:szCs w:val="22"/>
          <w:lang w:val="en-US"/>
        </w:rPr>
        <w:t xml:space="preserve"> with cock. The spell was set! All he had to do was </w:t>
      </w:r>
      <w:r>
        <w:rPr>
          <w:rFonts w:hint="default"/>
          <w:b w:val="0"/>
          <w:bCs w:val="0"/>
          <w:i/>
          <w:iCs/>
          <w:sz w:val="22"/>
          <w:szCs w:val="22"/>
          <w:lang w:val="en-US"/>
        </w:rPr>
        <w:t>finish</w:t>
      </w:r>
      <w:r>
        <w:rPr>
          <w:rFonts w:hint="default"/>
          <w:b w:val="0"/>
          <w:bCs w:val="0"/>
          <w:i w:val="0"/>
          <w:iCs w:val="0"/>
          <w:sz w:val="22"/>
          <w:szCs w:val="22"/>
          <w:lang w:val="en-US"/>
        </w:rPr>
        <w:t xml:space="preserve"> in her, and it’d be done!</w:t>
      </w:r>
    </w:p>
    <w:p w14:paraId="3F24BEC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Maeve’s possessed body shuddered in place, Magnus reached around her huge, rounded hips, and suddenly dug both hands into her massive jiggly ass! His fingers dragged out </w:t>
      </w:r>
      <w:r>
        <w:rPr>
          <w:rFonts w:hint="default"/>
          <w:b w:val="0"/>
          <w:bCs w:val="0"/>
          <w:i/>
          <w:iCs/>
          <w:sz w:val="22"/>
          <w:szCs w:val="22"/>
          <w:lang w:val="en-US"/>
        </w:rPr>
        <w:t>lines</w:t>
      </w:r>
      <w:r>
        <w:rPr>
          <w:rFonts w:hint="default"/>
          <w:b w:val="0"/>
          <w:bCs w:val="0"/>
          <w:i w:val="0"/>
          <w:iCs w:val="0"/>
          <w:sz w:val="22"/>
          <w:szCs w:val="22"/>
          <w:lang w:val="en-US"/>
        </w:rPr>
        <w:t xml:space="preserve"> of it between each finger, so much ass bouncing in his grip that his hands completely vanished into her cheeks - as he pulled her closer and jerked his hips up towards her at the same time!</w:t>
      </w:r>
    </w:p>
    <w:p w14:paraId="527C050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“UUum!” She let out a small, dazed hum of bliss as her entire belly </w:t>
      </w:r>
      <w:r>
        <w:rPr>
          <w:rFonts w:hint="default"/>
          <w:b w:val="0"/>
          <w:bCs w:val="0"/>
          <w:i/>
          <w:iCs/>
          <w:sz w:val="22"/>
          <w:szCs w:val="22"/>
          <w:lang w:val="en-US"/>
        </w:rPr>
        <w:t>thudded</w:t>
      </w:r>
      <w:r>
        <w:rPr>
          <w:rFonts w:hint="default"/>
          <w:b w:val="0"/>
          <w:bCs w:val="0"/>
          <w:i w:val="0"/>
          <w:iCs w:val="0"/>
          <w:sz w:val="22"/>
          <w:szCs w:val="22"/>
          <w:lang w:val="en-US"/>
        </w:rPr>
        <w:t xml:space="preserve"> out around him, his cock occupying her completely from pussy lips to womb! She shuddered in place, eyes still unfocused as his cock throbbed through her belly, only for him to pull back down and </w:t>
      </w:r>
      <w:r>
        <w:rPr>
          <w:rFonts w:hint="default"/>
          <w:b w:val="0"/>
          <w:bCs w:val="0"/>
          <w:i/>
          <w:iCs/>
          <w:sz w:val="22"/>
          <w:szCs w:val="22"/>
          <w:lang w:val="en-US"/>
        </w:rPr>
        <w:t>thud</w:t>
      </w:r>
      <w:r>
        <w:rPr>
          <w:rFonts w:hint="default"/>
          <w:b w:val="0"/>
          <w:bCs w:val="0"/>
          <w:i w:val="0"/>
          <w:iCs w:val="0"/>
          <w:sz w:val="22"/>
          <w:szCs w:val="22"/>
          <w:lang w:val="en-US"/>
        </w:rPr>
        <w:t xml:space="preserve"> home again, and again, hard enough to make her ass bounce. Each time his cock made her belly jerk, her tits subtly sloshed against one another, jiggling gigantically in front of her limp arms. </w:t>
      </w:r>
    </w:p>
    <w:p w14:paraId="45988F0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near-comatose cow woman just jiggled on top of him, small ripples of force jerking up through her massive ass each time he </w:t>
      </w:r>
      <w:r>
        <w:rPr>
          <w:rFonts w:hint="default"/>
          <w:b w:val="0"/>
          <w:bCs w:val="0"/>
          <w:i/>
          <w:iCs/>
          <w:sz w:val="22"/>
          <w:szCs w:val="22"/>
          <w:lang w:val="en-US"/>
        </w:rPr>
        <w:t xml:space="preserve">strained </w:t>
      </w:r>
      <w:r>
        <w:rPr>
          <w:rFonts w:hint="default"/>
          <w:b w:val="0"/>
          <w:bCs w:val="0"/>
          <w:i w:val="0"/>
          <w:iCs w:val="0"/>
          <w:sz w:val="22"/>
          <w:szCs w:val="22"/>
          <w:lang w:val="en-US"/>
        </w:rPr>
        <w:t xml:space="preserve">her pussy skin-tight around him. Inside of her, her entire abdomen </w:t>
      </w:r>
      <w:r>
        <w:rPr>
          <w:rFonts w:hint="default"/>
          <w:b w:val="0"/>
          <w:bCs w:val="0"/>
          <w:i/>
          <w:iCs/>
          <w:sz w:val="22"/>
          <w:szCs w:val="22"/>
          <w:lang w:val="en-US"/>
        </w:rPr>
        <w:t>stretched</w:t>
      </w:r>
      <w:r>
        <w:rPr>
          <w:rFonts w:hint="default"/>
          <w:b w:val="0"/>
          <w:bCs w:val="0"/>
          <w:i w:val="0"/>
          <w:iCs w:val="0"/>
          <w:sz w:val="22"/>
          <w:szCs w:val="22"/>
          <w:lang w:val="en-US"/>
        </w:rPr>
        <w:t xml:space="preserve"> with audible, grinding flexes each time he plunged his cock into her womb, the tip already spreading her obedient, pleasure-ruined cervix open against him!</w:t>
      </w:r>
    </w:p>
    <w:p w14:paraId="4A2F027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squeezed his eyes shut when he came the second time, but it was </w:t>
      </w:r>
      <w:r>
        <w:rPr>
          <w:rFonts w:hint="default"/>
          <w:b w:val="0"/>
          <w:bCs w:val="0"/>
          <w:i/>
          <w:iCs/>
          <w:sz w:val="22"/>
          <w:szCs w:val="22"/>
          <w:lang w:val="en-US"/>
        </w:rPr>
        <w:t>completely</w:t>
      </w:r>
      <w:r>
        <w:rPr>
          <w:rFonts w:hint="default"/>
          <w:b w:val="0"/>
          <w:bCs w:val="0"/>
          <w:i w:val="0"/>
          <w:iCs w:val="0"/>
          <w:sz w:val="22"/>
          <w:szCs w:val="22"/>
          <w:lang w:val="en-US"/>
        </w:rPr>
        <w:t xml:space="preserve"> different from before. A massive load shot up through his cock, bulging the cow slut’s pussy from within on its way up to flood her womb with seed! His balls clenched up so hard that they slapped into her ass from below, as he pumped load after load into her womb, until it bloated so much that seed started to gush out of her cervix around his dick!</w:t>
      </w:r>
    </w:p>
    <w:p w14:paraId="46FEF03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wild, unrestrained organism shot through Maeve’s body, her tongue flopping in place as from her calves to her massive thighs, to the slim muscle in her arms and shoulders, she spasmed in place. Still, this wasn’t enough! He had to be </w:t>
      </w:r>
      <w:r>
        <w:rPr>
          <w:rFonts w:hint="default"/>
          <w:b w:val="0"/>
          <w:bCs w:val="0"/>
          <w:i/>
          <w:iCs/>
          <w:sz w:val="22"/>
          <w:szCs w:val="22"/>
          <w:lang w:val="en-US"/>
        </w:rPr>
        <w:t>sure</w:t>
      </w:r>
      <w:r>
        <w:rPr>
          <w:rFonts w:hint="default"/>
          <w:b w:val="0"/>
          <w:bCs w:val="0"/>
          <w:i w:val="0"/>
          <w:iCs w:val="0"/>
          <w:sz w:val="22"/>
          <w:szCs w:val="22"/>
          <w:lang w:val="en-US"/>
        </w:rPr>
        <w:t xml:space="preserve"> she was bound! With a growl, Magnus rolled over on top of Maeve, pinning the red-haired woman beneath him with her massive thighs spread in either hand and her tits squeezed between her up-turned knees - as he wildly </w:t>
      </w:r>
      <w:r>
        <w:rPr>
          <w:rFonts w:hint="default"/>
          <w:b w:val="0"/>
          <w:bCs w:val="0"/>
          <w:i/>
          <w:iCs/>
          <w:sz w:val="22"/>
          <w:szCs w:val="22"/>
          <w:lang w:val="en-US"/>
        </w:rPr>
        <w:t>pounded</w:t>
      </w:r>
      <w:r>
        <w:rPr>
          <w:rFonts w:hint="default"/>
          <w:b w:val="0"/>
          <w:bCs w:val="0"/>
          <w:i w:val="0"/>
          <w:iCs w:val="0"/>
          <w:sz w:val="22"/>
          <w:szCs w:val="22"/>
          <w:lang w:val="en-US"/>
        </w:rPr>
        <w:t xml:space="preserve"> his cock home again, breeding pressing her!</w:t>
      </w:r>
    </w:p>
    <w:p w14:paraId="07D90B41">
      <w:pPr>
        <w:ind w:firstLine="720" w:firstLineChars="0"/>
        <w:rPr>
          <w:rFonts w:hint="default"/>
          <w:b w:val="0"/>
          <w:bCs w:val="0"/>
          <w:i w:val="0"/>
          <w:iCs w:val="0"/>
          <w:sz w:val="22"/>
          <w:szCs w:val="22"/>
          <w:lang w:val="en-US"/>
        </w:rPr>
      </w:pPr>
      <w:r>
        <w:rPr>
          <w:rFonts w:hint="default"/>
          <w:b w:val="0"/>
          <w:bCs w:val="0"/>
          <w:i w:val="0"/>
          <w:iCs w:val="0"/>
          <w:sz w:val="22"/>
          <w:szCs w:val="22"/>
          <w:lang w:val="en-US"/>
        </w:rPr>
        <w:t>“OOh OHHh</w:t>
      </w:r>
      <w:r>
        <w:rPr>
          <w:rFonts w:hint="default"/>
          <w:b/>
          <w:bCs/>
          <w:i/>
          <w:iCs/>
          <w:sz w:val="22"/>
          <w:szCs w:val="22"/>
          <w:lang w:val="en-US"/>
        </w:rPr>
        <w:t>OOOHH</w:t>
      </w:r>
      <w:r>
        <w:rPr>
          <w:rFonts w:hint="default"/>
          <w:b w:val="0"/>
          <w:bCs w:val="0"/>
          <w:i w:val="0"/>
          <w:iCs w:val="0"/>
          <w:sz w:val="22"/>
          <w:szCs w:val="22"/>
          <w:lang w:val="en-US"/>
        </w:rPr>
        <w:t>!” She screamed, her senses returning just in time for her to fling her head back, as he stuffed a cock bigger than her entire forearm deep into her pussy until her womb opened around it! Thick, churned cum poured out from her pussy in lumps that slid down her ass, as he rammed in and in again, so fast that her ass never had time to stop jiggling! Her back arched, pumping her tits up - with milk spilling from either nipple.</w:t>
      </w:r>
    </w:p>
    <w:p w14:paraId="7A63AB2C">
      <w:pPr>
        <w:ind w:firstLine="720" w:firstLineChars="0"/>
        <w:rPr>
          <w:rFonts w:hint="default"/>
          <w:b w:val="0"/>
          <w:bCs w:val="0"/>
          <w:i w:val="0"/>
          <w:iCs w:val="0"/>
          <w:sz w:val="22"/>
          <w:szCs w:val="22"/>
          <w:lang w:val="en-US"/>
        </w:rPr>
      </w:pPr>
      <w:r>
        <w:rPr>
          <w:rFonts w:hint="default"/>
          <w:b w:val="0"/>
          <w:bCs w:val="0"/>
          <w:i w:val="0"/>
          <w:iCs w:val="0"/>
          <w:sz w:val="22"/>
          <w:szCs w:val="22"/>
          <w:lang w:val="en-US"/>
        </w:rPr>
        <w:t>With a savage bite, Magnus snapped the front tie on her bra in half, freeing those massive, milky tits - and he immediately stuffed them both into his mouth and sucked so hard that Maeve came again on the spot! Her back arched in bliss, heaving her breasts up to squish around his entire head, but Magnus didn’t let go of those tits. He drank a pint of milk out of both of them, all while slamming over a foot of cock into her pussy again, and again, hard and fast and deep enough to leave her bleating as chained orgasms ruined her!</w:t>
      </w:r>
    </w:p>
    <w:p w14:paraId="44A179D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yanked at one of her thighs, forcing her onto her side with a massive leg wrapped up over his shoulder. Her tits flopped down to stack up in spheres of breast, slapping atop one another and jiggling in place as he fucked her from the side - laying three more hard, womb-straining thrusts into her pussy. Her ass squeezed up against her lower back, as on the third stroke he ground </w:t>
      </w:r>
      <w:r>
        <w:rPr>
          <w:rFonts w:hint="default"/>
          <w:b w:val="0"/>
          <w:bCs w:val="0"/>
          <w:i/>
          <w:iCs/>
          <w:sz w:val="22"/>
          <w:szCs w:val="22"/>
          <w:lang w:val="en-US"/>
        </w:rPr>
        <w:t>in</w:t>
      </w:r>
      <w:r>
        <w:rPr>
          <w:rFonts w:hint="default"/>
          <w:b w:val="0"/>
          <w:bCs w:val="0"/>
          <w:i w:val="0"/>
          <w:iCs w:val="0"/>
          <w:sz w:val="22"/>
          <w:szCs w:val="22"/>
          <w:lang w:val="en-US"/>
        </w:rPr>
        <w:t xml:space="preserve"> all the way, forcing her pussy lips to swallow the glowing base of his cock - as he came once more.</w:t>
      </w:r>
    </w:p>
    <w:p w14:paraId="5CF47F7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“OOOOOOGGH!” Maeve screamed, her head snapping back as she came harder than she had in her entire life - and that scream turned into grunting cries of joy, as she felt his cock </w:t>
      </w:r>
      <w:r>
        <w:rPr>
          <w:rFonts w:hint="default"/>
          <w:b w:val="0"/>
          <w:bCs w:val="0"/>
          <w:i/>
          <w:iCs/>
          <w:sz w:val="22"/>
          <w:szCs w:val="22"/>
          <w:lang w:val="en-US"/>
        </w:rPr>
        <w:t>pump</w:t>
      </w:r>
      <w:r>
        <w:rPr>
          <w:rFonts w:hint="default"/>
          <w:b w:val="0"/>
          <w:bCs w:val="0"/>
          <w:i w:val="0"/>
          <w:iCs w:val="0"/>
          <w:sz w:val="22"/>
          <w:szCs w:val="22"/>
          <w:lang w:val="en-US"/>
        </w:rPr>
        <w:t xml:space="preserve"> seed directly into her womb, over and over. Each pump made the front of her belly visibly bulge along with it, her womb over-stuffing with seed until it sprayed out of her pussy around his cock!</w:t>
      </w:r>
    </w:p>
    <w:p w14:paraId="7E6BBC8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her belly churned, bulging from pussy lips to belly button as he kept on </w:t>
      </w:r>
      <w:r>
        <w:rPr>
          <w:rFonts w:hint="default"/>
          <w:b w:val="0"/>
          <w:bCs w:val="0"/>
          <w:i/>
          <w:iCs/>
          <w:sz w:val="22"/>
          <w:szCs w:val="22"/>
          <w:lang w:val="en-US"/>
        </w:rPr>
        <w:t>cumming</w:t>
      </w:r>
      <w:r>
        <w:rPr>
          <w:rFonts w:hint="default"/>
          <w:b w:val="0"/>
          <w:bCs w:val="0"/>
          <w:i w:val="0"/>
          <w:iCs w:val="0"/>
          <w:sz w:val="22"/>
          <w:szCs w:val="22"/>
          <w:lang w:val="en-US"/>
        </w:rPr>
        <w:t>, a sigil began to form on her lower abs. A maze of lines spread out across her belly, momentarily seeming to pulse in pale blue over her entire body…before it all shrank back down into a tiny, glowing sigil right over her womb. As soon as it formed, Maeve’s back arched anew, bouncing her tits up along the bed and sloshing her massive ass and thighs in place, as a final maddening orgasm shook through her being.</w:t>
      </w:r>
    </w:p>
    <w:p w14:paraId="4CF177B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For a moment her eyes glowed, matching the light of the sigil on her belly…and then Maeve went limp, her eyes rolling shut. Deep in his chest, Magnus felt his heart </w:t>
      </w:r>
      <w:r>
        <w:rPr>
          <w:rFonts w:hint="default"/>
          <w:b w:val="0"/>
          <w:bCs w:val="0"/>
          <w:i/>
          <w:iCs/>
          <w:sz w:val="22"/>
          <w:szCs w:val="22"/>
          <w:lang w:val="en-US"/>
        </w:rPr>
        <w:t>thud</w:t>
      </w:r>
      <w:r>
        <w:rPr>
          <w:rFonts w:hint="default"/>
          <w:b w:val="0"/>
          <w:bCs w:val="0"/>
          <w:i w:val="0"/>
          <w:iCs w:val="0"/>
          <w:sz w:val="22"/>
          <w:szCs w:val="22"/>
          <w:lang w:val="en-US"/>
        </w:rPr>
        <w:t xml:space="preserve"> as its beat realigned to match Maeve’s, and when it did, he suddenly felt a </w:t>
      </w:r>
      <w:r>
        <w:rPr>
          <w:rFonts w:hint="default"/>
          <w:b w:val="0"/>
          <w:bCs w:val="0"/>
          <w:i/>
          <w:iCs/>
          <w:sz w:val="22"/>
          <w:szCs w:val="22"/>
          <w:lang w:val="en-US"/>
        </w:rPr>
        <w:t>connection</w:t>
      </w:r>
      <w:r>
        <w:rPr>
          <w:rFonts w:hint="default"/>
          <w:b w:val="0"/>
          <w:bCs w:val="0"/>
          <w:i w:val="0"/>
          <w:iCs w:val="0"/>
          <w:sz w:val="22"/>
          <w:szCs w:val="22"/>
          <w:lang w:val="en-US"/>
        </w:rPr>
        <w:t xml:space="preserve"> to the spirit inside of the redhead. He could feel the cow demon within her, and even almost </w:t>
      </w:r>
      <w:r>
        <w:rPr>
          <w:rFonts w:hint="default"/>
          <w:b w:val="0"/>
          <w:bCs w:val="0"/>
          <w:i/>
          <w:iCs/>
          <w:sz w:val="22"/>
          <w:szCs w:val="22"/>
          <w:lang w:val="en-US"/>
        </w:rPr>
        <w:t>see</w:t>
      </w:r>
      <w:r>
        <w:rPr>
          <w:rFonts w:hint="default"/>
          <w:b w:val="0"/>
          <w:bCs w:val="0"/>
          <w:i w:val="0"/>
          <w:iCs w:val="0"/>
          <w:sz w:val="22"/>
          <w:szCs w:val="22"/>
          <w:lang w:val="en-US"/>
        </w:rPr>
        <w:t xml:space="preserve"> what it really looked like…but his mental image of the creature blurred before he could be sure of any details.</w:t>
      </w:r>
    </w:p>
    <w:p w14:paraId="075239F4">
      <w:pPr>
        <w:ind w:firstLine="720" w:firstLineChars="0"/>
        <w:rPr>
          <w:rFonts w:hint="default"/>
          <w:b w:val="0"/>
          <w:bCs w:val="0"/>
          <w:i w:val="0"/>
          <w:iCs w:val="0"/>
          <w:sz w:val="22"/>
          <w:szCs w:val="22"/>
          <w:lang w:val="en-US"/>
        </w:rPr>
      </w:pPr>
      <w:r>
        <w:rPr>
          <w:rFonts w:hint="default"/>
          <w:b w:val="0"/>
          <w:bCs w:val="0"/>
          <w:i w:val="0"/>
          <w:iCs w:val="0"/>
          <w:sz w:val="22"/>
          <w:szCs w:val="22"/>
          <w:lang w:val="en-US"/>
        </w:rPr>
        <w:t>Still, he could feel its obedience towards him. With a thought Magnus ordered it to become subservient to the milf it was occupying, instead of possessing her completely. He felt it answer obediently from the depths of his soul, confirming that the seal was working properly.</w:t>
      </w:r>
    </w:p>
    <w:p w14:paraId="448394F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a groan, Magnus pulled out and slumped back on the pillows mounded at the head of his bed. He panted, staring up at the ceiling in slack-jawed </w:t>
      </w:r>
      <w:r>
        <w:rPr>
          <w:rFonts w:hint="default"/>
          <w:b w:val="0"/>
          <w:bCs w:val="0"/>
          <w:i/>
          <w:iCs/>
          <w:sz w:val="22"/>
          <w:szCs w:val="22"/>
          <w:lang w:val="en-US"/>
        </w:rPr>
        <w:t>exhaustion</w:t>
      </w:r>
      <w:r>
        <w:rPr>
          <w:rFonts w:hint="default"/>
          <w:b w:val="0"/>
          <w:bCs w:val="0"/>
          <w:i w:val="0"/>
          <w:iCs w:val="0"/>
          <w:sz w:val="22"/>
          <w:szCs w:val="22"/>
          <w:lang w:val="en-US"/>
        </w:rPr>
        <w:t xml:space="preserve">. Applying that seal had taken the last of his mana and, realistically, pushed his body </w:t>
      </w:r>
      <w:r>
        <w:rPr>
          <w:rFonts w:hint="default"/>
          <w:b w:val="0"/>
          <w:bCs w:val="0"/>
          <w:i/>
          <w:iCs/>
          <w:sz w:val="22"/>
          <w:szCs w:val="22"/>
          <w:lang w:val="en-US"/>
        </w:rPr>
        <w:t>past</w:t>
      </w:r>
      <w:r>
        <w:rPr>
          <w:rFonts w:hint="default"/>
          <w:b w:val="0"/>
          <w:bCs w:val="0"/>
          <w:i w:val="0"/>
          <w:iCs w:val="0"/>
          <w:sz w:val="22"/>
          <w:szCs w:val="22"/>
          <w:lang w:val="en-US"/>
        </w:rPr>
        <w:t xml:space="preserve"> any safe limit of exertion. He was lucky he hadn’t had a heart attack! His heart felt like it was about ready to burst, even though the rest of his body felt kind of like someone had wrung him out to dry. He couldn’t have even gotten back out of </w:t>
      </w:r>
      <w:r>
        <w:rPr>
          <w:rFonts w:hint="default"/>
          <w:b w:val="0"/>
          <w:bCs w:val="0"/>
          <w:i/>
          <w:iCs/>
          <w:sz w:val="22"/>
          <w:szCs w:val="22"/>
          <w:lang w:val="en-US"/>
        </w:rPr>
        <w:t>bed</w:t>
      </w:r>
      <w:r>
        <w:rPr>
          <w:rFonts w:hint="default"/>
          <w:b w:val="0"/>
          <w:bCs w:val="0"/>
          <w:i w:val="0"/>
          <w:iCs w:val="0"/>
          <w:sz w:val="22"/>
          <w:szCs w:val="22"/>
          <w:lang w:val="en-US"/>
        </w:rPr>
        <w:t>, anymore.</w:t>
      </w:r>
    </w:p>
    <w:p w14:paraId="0FF9BDD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still had the energy to jerk in shock, though, when two fat, plump lips </w:t>
      </w:r>
      <w:r>
        <w:rPr>
          <w:rFonts w:hint="default"/>
          <w:b w:val="0"/>
          <w:bCs w:val="0"/>
          <w:i/>
          <w:iCs/>
          <w:sz w:val="22"/>
          <w:szCs w:val="22"/>
          <w:lang w:val="en-US"/>
        </w:rPr>
        <w:t>wrapped</w:t>
      </w:r>
      <w:r>
        <w:rPr>
          <w:rFonts w:hint="default"/>
          <w:b w:val="0"/>
          <w:bCs w:val="0"/>
          <w:i w:val="0"/>
          <w:iCs w:val="0"/>
          <w:sz w:val="22"/>
          <w:szCs w:val="22"/>
          <w:lang w:val="en-US"/>
        </w:rPr>
        <w:t xml:space="preserve"> around the tip of his new, inhumanly huge cock. He stared down at Maeve in shock. The massive cow milf had crawled over on hands and knees, her massive ass jiggling atop her even more enormous thighs, as she </w:t>
      </w:r>
      <w:r>
        <w:rPr>
          <w:rFonts w:hint="default"/>
          <w:b w:val="0"/>
          <w:bCs w:val="0"/>
          <w:i/>
          <w:iCs/>
          <w:sz w:val="22"/>
          <w:szCs w:val="22"/>
          <w:lang w:val="en-US"/>
        </w:rPr>
        <w:t>sucked</w:t>
      </w:r>
      <w:r>
        <w:rPr>
          <w:rFonts w:hint="default"/>
          <w:b w:val="0"/>
          <w:bCs w:val="0"/>
          <w:i w:val="0"/>
          <w:iCs w:val="0"/>
          <w:sz w:val="22"/>
          <w:szCs w:val="22"/>
          <w:lang w:val="en-US"/>
        </w:rPr>
        <w:t xml:space="preserve"> down to the base of his cock in one huge, throat-stretching pump!</w:t>
      </w:r>
    </w:p>
    <w:p w14:paraId="4B177E5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tits squished atop his thighs, nearly wrapping around them as her lips hit the base and worked around his dick. She turned her head and </w:t>
      </w:r>
      <w:r>
        <w:rPr>
          <w:rFonts w:hint="default"/>
          <w:b w:val="0"/>
          <w:bCs w:val="0"/>
          <w:i/>
          <w:iCs/>
          <w:sz w:val="22"/>
          <w:szCs w:val="22"/>
          <w:lang w:val="en-US"/>
        </w:rPr>
        <w:t>strained</w:t>
      </w:r>
      <w:r>
        <w:rPr>
          <w:rFonts w:hint="default"/>
          <w:b w:val="0"/>
          <w:bCs w:val="0"/>
          <w:i w:val="0"/>
          <w:iCs w:val="0"/>
          <w:sz w:val="22"/>
          <w:szCs w:val="22"/>
          <w:lang w:val="en-US"/>
        </w:rPr>
        <w:t xml:space="preserve"> her throat around his girth, gagging quietly deep inside as his size nearly </w:t>
      </w:r>
      <w:r>
        <w:rPr>
          <w:rFonts w:hint="default"/>
          <w:b w:val="0"/>
          <w:bCs w:val="0"/>
          <w:i/>
          <w:iCs/>
          <w:sz w:val="22"/>
          <w:szCs w:val="22"/>
          <w:lang w:val="en-US"/>
        </w:rPr>
        <w:t>broke</w:t>
      </w:r>
      <w:r>
        <w:rPr>
          <w:rFonts w:hint="default"/>
          <w:b w:val="0"/>
          <w:bCs w:val="0"/>
          <w:i w:val="0"/>
          <w:iCs w:val="0"/>
          <w:sz w:val="22"/>
          <w:szCs w:val="22"/>
          <w:lang w:val="en-US"/>
        </w:rPr>
        <w:t xml:space="preserve"> her. Her blue eyes flooded with pleasure and love, as she sucked back to the tip so hard that she lifted his hips off the bed, and stretched out his dick! Her cheeks sucked in, hollowing out, as she slurped loudly at the tip with her lips squeezed around him.</w:t>
      </w:r>
    </w:p>
    <w:p w14:paraId="67ADE33E">
      <w:pPr>
        <w:ind w:firstLine="720" w:firstLineChars="0"/>
        <w:rPr>
          <w:rFonts w:hint="default"/>
          <w:b w:val="0"/>
          <w:bCs w:val="0"/>
          <w:i w:val="0"/>
          <w:iCs w:val="0"/>
          <w:sz w:val="22"/>
          <w:szCs w:val="22"/>
          <w:lang w:val="en-US"/>
        </w:rPr>
      </w:pPr>
      <w:r>
        <w:rPr>
          <w:rFonts w:hint="default"/>
          <w:b w:val="0"/>
          <w:bCs w:val="0"/>
          <w:i w:val="0"/>
          <w:iCs w:val="0"/>
          <w:sz w:val="22"/>
          <w:szCs w:val="22"/>
          <w:lang w:val="en-US"/>
        </w:rPr>
        <w:t>“Wh-why isn’t she back in control?” Magnus managed to gasp out - and with a loud, lip-smacking pop, Maeve let go of his dick. She licked her lips, her massive breasts squeezing up against his shaft from beneath, as the red-haired woman smiled at him.</w:t>
      </w:r>
    </w:p>
    <w:p w14:paraId="6241FE9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 </w:t>
      </w:r>
      <w:r>
        <w:rPr>
          <w:rFonts w:hint="default"/>
          <w:b w:val="0"/>
          <w:bCs w:val="0"/>
          <w:i/>
          <w:iCs/>
          <w:sz w:val="22"/>
          <w:szCs w:val="22"/>
          <w:lang w:val="en-US"/>
        </w:rPr>
        <w:t>am</w:t>
      </w:r>
      <w:r>
        <w:rPr>
          <w:rFonts w:hint="default"/>
          <w:b w:val="0"/>
          <w:bCs w:val="0"/>
          <w:i w:val="0"/>
          <w:iCs w:val="0"/>
          <w:sz w:val="22"/>
          <w:szCs w:val="22"/>
          <w:lang w:val="en-US"/>
        </w:rPr>
        <w:t xml:space="preserve"> back in control, silly!” She laughed. “Your dick is just </w:t>
      </w:r>
      <w:r>
        <w:rPr>
          <w:rFonts w:hint="default"/>
          <w:b/>
          <w:bCs/>
          <w:i/>
          <w:iCs/>
          <w:sz w:val="22"/>
          <w:szCs w:val="22"/>
          <w:lang w:val="en-US"/>
        </w:rPr>
        <w:t>amazing</w:t>
      </w:r>
      <w:r>
        <w:rPr>
          <w:rFonts w:hint="default"/>
          <w:b w:val="0"/>
          <w:bCs w:val="0"/>
          <w:i w:val="0"/>
          <w:iCs w:val="0"/>
          <w:sz w:val="22"/>
          <w:szCs w:val="22"/>
          <w:lang w:val="en-US"/>
        </w:rPr>
        <w:t>.”</w:t>
      </w:r>
    </w:p>
    <w:p w14:paraId="09CF670F">
      <w:pPr>
        <w:ind w:firstLine="720" w:firstLineChars="0"/>
        <w:rPr>
          <w:rFonts w:hint="default"/>
          <w:b w:val="0"/>
          <w:bCs w:val="0"/>
          <w:i w:val="0"/>
          <w:iCs w:val="0"/>
          <w:sz w:val="22"/>
          <w:szCs w:val="22"/>
          <w:lang w:val="en-US"/>
        </w:rPr>
      </w:pPr>
      <w:r>
        <w:rPr>
          <w:rFonts w:hint="default"/>
          <w:b w:val="0"/>
          <w:bCs w:val="0"/>
          <w:i w:val="0"/>
          <w:iCs w:val="0"/>
          <w:sz w:val="22"/>
          <w:szCs w:val="22"/>
          <w:lang w:val="en-US"/>
        </w:rPr>
        <w:t>“Agh!” Magnus yelped, as with no more pretense of holding back, she deepthroated his cock! Her entire neck clenched as she sucked down and down again, pumping her lips from tip to base and back again in a second! His head sagged back in defeat, as Maeve dug her tongue into the gap between his balls, and then dragged all the way up his length - forcing pre-cum out into her mouth as her tongue stroked the underside of his shaft.</w:t>
      </w:r>
    </w:p>
    <w:p w14:paraId="36B51CE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second she had her prize, she clamped her lips in tight and sucked to the base again, her ass heaving up to jiggle over her head! She swallowed and strained her throat around him, eagerly </w:t>
      </w:r>
      <w:r>
        <w:rPr>
          <w:rFonts w:hint="default"/>
          <w:b w:val="0"/>
          <w:bCs w:val="0"/>
          <w:i/>
          <w:iCs/>
          <w:sz w:val="22"/>
          <w:szCs w:val="22"/>
          <w:lang w:val="en-US"/>
        </w:rPr>
        <w:t>gulping</w:t>
      </w:r>
      <w:r>
        <w:rPr>
          <w:rFonts w:hint="default"/>
          <w:b w:val="0"/>
          <w:bCs w:val="0"/>
          <w:i w:val="0"/>
          <w:iCs w:val="0"/>
          <w:sz w:val="22"/>
          <w:szCs w:val="22"/>
          <w:lang w:val="en-US"/>
        </w:rPr>
        <w:t xml:space="preserve"> in place with her tits squished between his cock, balls, and thighs. She sucked, swallowed, and licked, all with her eyes lovingly locked on Magnus - until with a dull groan, he came again.</w:t>
      </w:r>
    </w:p>
    <w:p w14:paraId="1B1A815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moaned in bliss as she felt his balls clench, and then her throat wildly </w:t>
      </w:r>
      <w:r>
        <w:rPr>
          <w:rFonts w:hint="default"/>
          <w:b w:val="0"/>
          <w:bCs w:val="0"/>
          <w:i/>
          <w:iCs/>
          <w:sz w:val="22"/>
          <w:szCs w:val="22"/>
          <w:lang w:val="en-US"/>
        </w:rPr>
        <w:t>undulated</w:t>
      </w:r>
      <w:r>
        <w:rPr>
          <w:rFonts w:hint="default"/>
          <w:b w:val="0"/>
          <w:bCs w:val="0"/>
          <w:i w:val="0"/>
          <w:iCs w:val="0"/>
          <w:sz w:val="22"/>
          <w:szCs w:val="22"/>
          <w:lang w:val="en-US"/>
        </w:rPr>
        <w:t xml:space="preserve"> in place as she drank and drank, sucking down every last drop of seed. The last thing Magnus saw before passing out was her head bobbing up and down in his lap, as she loudly </w:t>
      </w:r>
      <w:r>
        <w:rPr>
          <w:rFonts w:hint="default"/>
          <w:b w:val="0"/>
          <w:bCs w:val="0"/>
          <w:i/>
          <w:iCs/>
          <w:sz w:val="22"/>
          <w:szCs w:val="22"/>
          <w:lang w:val="en-US"/>
        </w:rPr>
        <w:t>swallowed</w:t>
      </w:r>
      <w:r>
        <w:rPr>
          <w:rFonts w:hint="default"/>
          <w:b w:val="0"/>
          <w:bCs w:val="0"/>
          <w:i w:val="0"/>
          <w:iCs w:val="0"/>
          <w:sz w:val="22"/>
          <w:szCs w:val="22"/>
          <w:lang w:val="en-US"/>
        </w:rPr>
        <w:t xml:space="preserve"> his cum with eager, echoing gulps.</w:t>
      </w:r>
    </w:p>
    <w:p w14:paraId="00E82937">
      <w:pPr>
        <w:ind w:firstLine="720" w:firstLineChars="0"/>
        <w:rPr>
          <w:rFonts w:hint="default"/>
          <w:b w:val="0"/>
          <w:bCs w:val="0"/>
          <w:i w:val="0"/>
          <w:iCs w:val="0"/>
          <w:sz w:val="22"/>
          <w:szCs w:val="22"/>
          <w:lang w:val="en-US"/>
        </w:rPr>
      </w:pPr>
      <w:r>
        <w:rPr>
          <w:rFonts w:hint="default"/>
          <w:b w:val="0"/>
          <w:bCs w:val="0"/>
          <w:i w:val="0"/>
          <w:iCs w:val="0"/>
          <w:sz w:val="22"/>
          <w:szCs w:val="22"/>
          <w:lang w:val="en-US"/>
        </w:rPr>
        <w:t>Then exhaustion really did completely take over, and with his eyes filled with a vision of Maeve’s cheeks bloating with cum and her eyes glazed over with bliss, he passed out.</w:t>
      </w:r>
    </w:p>
    <w:p w14:paraId="59F534B1">
      <w:pPr>
        <w:ind w:firstLine="720" w:firstLineChars="0"/>
        <w:rPr>
          <w:rFonts w:hint="default"/>
          <w:b w:val="0"/>
          <w:bCs w:val="0"/>
          <w:i w:val="0"/>
          <w:iCs w:val="0"/>
          <w:sz w:val="22"/>
          <w:szCs w:val="22"/>
          <w:lang w:val="en-US"/>
        </w:rPr>
      </w:pPr>
    </w:p>
    <w:p w14:paraId="24F56241">
      <w:pPr>
        <w:ind w:firstLine="720" w:firstLineChars="0"/>
        <w:rPr>
          <w:rFonts w:hint="default"/>
          <w:b w:val="0"/>
          <w:bCs w:val="0"/>
          <w:i w:val="0"/>
          <w:iCs w:val="0"/>
          <w:sz w:val="22"/>
          <w:szCs w:val="22"/>
          <w:lang w:val="en-US"/>
        </w:rPr>
      </w:pPr>
    </w:p>
    <w:p w14:paraId="2552CE6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jerked back awake like he hadn’t slept </w:t>
      </w:r>
      <w:r>
        <w:rPr>
          <w:rFonts w:hint="default"/>
          <w:b w:val="0"/>
          <w:bCs w:val="0"/>
          <w:i/>
          <w:iCs/>
          <w:sz w:val="22"/>
          <w:szCs w:val="22"/>
          <w:lang w:val="en-US"/>
        </w:rPr>
        <w:t>at all</w:t>
      </w:r>
      <w:r>
        <w:rPr>
          <w:rFonts w:hint="default"/>
          <w:b w:val="0"/>
          <w:bCs w:val="0"/>
          <w:i w:val="0"/>
          <w:iCs w:val="0"/>
          <w:sz w:val="22"/>
          <w:szCs w:val="22"/>
          <w:lang w:val="en-US"/>
        </w:rPr>
        <w:t>. He had, clearly; Maeve was curled up on the bed beside him, and she’d neatly tucked him into the covers, too. She’d been out long enough to drool all over a pillow…was it already early morning, then? He narrowed his eyes at Maeve’s still gigantic curves and the horns on her head. Hopefully those could be covered up, somehow, or else she might have some trouble explaining her current state to others…but at least she was mentally herself. Probably.</w:t>
      </w:r>
    </w:p>
    <w:p w14:paraId="54744D7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seal on her belly was still visible, though it’d turned black and lost its glow now that it wasn’t in active use. That insane spell had actually worked! Did that mean he was the permanent owner of the cow monster that’d taken over Maeve’s body? He spotted the book on the bed beside him, and with a little bit of groaning and muscle pain, he managed to pick it up and check out the rest of the information on that new spell. </w:t>
      </w:r>
    </w:p>
    <w:p w14:paraId="6BD0505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book was still open to the right page. He read the passages he’d not had time for earlier, and slowly </w:t>
      </w:r>
      <w:r>
        <w:rPr>
          <w:rFonts w:hint="default"/>
          <w:b w:val="0"/>
          <w:bCs w:val="0"/>
          <w:i/>
          <w:iCs/>
          <w:sz w:val="22"/>
          <w:szCs w:val="22"/>
          <w:lang w:val="en-US"/>
        </w:rPr>
        <w:t>blanched</w:t>
      </w:r>
      <w:r>
        <w:rPr>
          <w:rFonts w:hint="default"/>
          <w:b w:val="0"/>
          <w:bCs w:val="0"/>
          <w:i w:val="0"/>
          <w:iCs w:val="0"/>
          <w:sz w:val="22"/>
          <w:szCs w:val="22"/>
          <w:lang w:val="en-US"/>
        </w:rPr>
        <w:t xml:space="preserve">. The seal only working on women who were possessed made sense, now; not only was it applied via the insane medium of </w:t>
      </w:r>
      <w:r>
        <w:rPr>
          <w:rFonts w:hint="default"/>
          <w:b w:val="0"/>
          <w:bCs w:val="0"/>
          <w:i/>
          <w:iCs/>
          <w:sz w:val="22"/>
          <w:szCs w:val="22"/>
          <w:lang w:val="en-US"/>
        </w:rPr>
        <w:t>penis</w:t>
      </w:r>
      <w:r>
        <w:rPr>
          <w:rFonts w:hint="default"/>
          <w:b w:val="0"/>
          <w:bCs w:val="0"/>
          <w:i w:val="0"/>
          <w:iCs w:val="0"/>
          <w:sz w:val="22"/>
          <w:szCs w:val="22"/>
          <w:lang w:val="en-US"/>
        </w:rPr>
        <w:t xml:space="preserve">, it worked by binding the invading spirit into the soul of the victim. In other words, the cow spirit was now </w:t>
      </w:r>
      <w:r>
        <w:rPr>
          <w:rFonts w:hint="default"/>
          <w:b w:val="0"/>
          <w:bCs w:val="0"/>
          <w:i/>
          <w:iCs/>
          <w:sz w:val="22"/>
          <w:szCs w:val="22"/>
          <w:lang w:val="en-US"/>
        </w:rPr>
        <w:t>part</w:t>
      </w:r>
      <w:r>
        <w:rPr>
          <w:rFonts w:hint="default"/>
          <w:b w:val="0"/>
          <w:bCs w:val="0"/>
          <w:i w:val="0"/>
          <w:iCs w:val="0"/>
          <w:sz w:val="22"/>
          <w:szCs w:val="22"/>
          <w:lang w:val="en-US"/>
        </w:rPr>
        <w:t xml:space="preserve"> of Maeve. If he hadn't sealed it, then it would have been possible to exorcise the cow spirit and return her completely to normal…but that wasn’t an option, now.</w:t>
      </w:r>
    </w:p>
    <w:p w14:paraId="034E98B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felt nervous about permanently changing Maeve, but what else could he have done? She had been planning to </w:t>
      </w:r>
      <w:r>
        <w:rPr>
          <w:rFonts w:hint="default"/>
          <w:b w:val="0"/>
          <w:bCs w:val="0"/>
          <w:i/>
          <w:iCs/>
          <w:sz w:val="22"/>
          <w:szCs w:val="22"/>
          <w:lang w:val="en-US"/>
        </w:rPr>
        <w:t>kill</w:t>
      </w:r>
      <w:r>
        <w:rPr>
          <w:rFonts w:hint="default"/>
          <w:b w:val="0"/>
          <w:bCs w:val="0"/>
          <w:i w:val="0"/>
          <w:iCs w:val="0"/>
          <w:sz w:val="22"/>
          <w:szCs w:val="22"/>
          <w:lang w:val="en-US"/>
        </w:rPr>
        <w:t xml:space="preserve"> him. What the hell had that spirit been after, anyway? What even </w:t>
      </w:r>
      <w:r>
        <w:rPr>
          <w:rFonts w:hint="default"/>
          <w:b w:val="0"/>
          <w:bCs w:val="0"/>
          <w:i/>
          <w:iCs/>
          <w:sz w:val="22"/>
          <w:szCs w:val="22"/>
          <w:lang w:val="en-US"/>
        </w:rPr>
        <w:t>were</w:t>
      </w:r>
      <w:r>
        <w:rPr>
          <w:rFonts w:hint="default"/>
          <w:b w:val="0"/>
          <w:bCs w:val="0"/>
          <w:i w:val="0"/>
          <w:iCs w:val="0"/>
          <w:sz w:val="22"/>
          <w:szCs w:val="22"/>
          <w:lang w:val="en-US"/>
        </w:rPr>
        <w:t xml:space="preserve"> these ‘beast spirit souls’, exactly?</w:t>
      </w:r>
    </w:p>
    <w:p w14:paraId="05A59F9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if to answer his question, the book suddenly flipped open to a page right near the back cover. It was some kind of glossary, with the present page describing the nature of the creatures Magnus had just wondered about. He skimmed it, and frowned. Basically, there was a whole other dimension that animal spirits were sucked into after death, which served as a specific afterlife for animals only. Normally that was one-way, but if certain breaches or portals formed, then beast spirits from that other dimension could leak out into the world of the living. This could </w:t>
      </w:r>
      <w:r>
        <w:rPr>
          <w:rFonts w:hint="default"/>
          <w:b w:val="0"/>
          <w:bCs w:val="0"/>
          <w:i/>
          <w:iCs/>
          <w:sz w:val="22"/>
          <w:szCs w:val="22"/>
          <w:lang w:val="en-US"/>
        </w:rPr>
        <w:t>obviously</w:t>
      </w:r>
      <w:r>
        <w:rPr>
          <w:rFonts w:hint="default"/>
          <w:b w:val="0"/>
          <w:bCs w:val="0"/>
          <w:i w:val="0"/>
          <w:iCs w:val="0"/>
          <w:sz w:val="22"/>
          <w:szCs w:val="22"/>
          <w:lang w:val="en-US"/>
        </w:rPr>
        <w:t xml:space="preserve"> cause trouble, but there was apparently a means of detecting such portals.</w:t>
      </w:r>
    </w:p>
    <w:p w14:paraId="2418ECC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On reflex, Magnus went to turn the page to see what this means was - and the book abruptly </w:t>
      </w:r>
      <w:r>
        <w:rPr>
          <w:rFonts w:hint="default"/>
          <w:b w:val="0"/>
          <w:bCs w:val="0"/>
          <w:i/>
          <w:iCs/>
          <w:sz w:val="22"/>
          <w:szCs w:val="22"/>
          <w:lang w:val="en-US"/>
        </w:rPr>
        <w:t>slammed</w:t>
      </w:r>
      <w:r>
        <w:rPr>
          <w:rFonts w:hint="default"/>
          <w:b w:val="0"/>
          <w:bCs w:val="0"/>
          <w:i w:val="0"/>
          <w:iCs w:val="0"/>
          <w:sz w:val="22"/>
          <w:szCs w:val="22"/>
          <w:lang w:val="en-US"/>
        </w:rPr>
        <w:t xml:space="preserve"> shut! He jerked in shock, and then stared in even </w:t>
      </w:r>
      <w:r>
        <w:rPr>
          <w:rFonts w:hint="default"/>
          <w:b w:val="0"/>
          <w:bCs w:val="0"/>
          <w:i/>
          <w:iCs/>
          <w:sz w:val="22"/>
          <w:szCs w:val="22"/>
          <w:lang w:val="en-US"/>
        </w:rPr>
        <w:t>more</w:t>
      </w:r>
      <w:r>
        <w:rPr>
          <w:rFonts w:hint="default"/>
          <w:b w:val="0"/>
          <w:bCs w:val="0"/>
          <w:i w:val="0"/>
          <w:iCs w:val="0"/>
          <w:sz w:val="22"/>
          <w:szCs w:val="22"/>
          <w:lang w:val="en-US"/>
        </w:rPr>
        <w:t xml:space="preserve"> shock as a slit formed down the front cover of the book. It slowly peeled open, revealing a strange, round blue lens embedded just beneath the book’s deceptively simple cover. Within it, a tiny point of pale blue light shifted, and then settled in place.</w:t>
      </w:r>
    </w:p>
    <w:p w14:paraId="46E7CD3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lifted the book to get a better look at the new lens, and blinked as he noticed the point of light within it move a little. He experimentally leaned it from side to side, and then clicked his tongue as he figured it out. The light was </w:t>
      </w:r>
      <w:r>
        <w:rPr>
          <w:rFonts w:hint="default"/>
          <w:b w:val="0"/>
          <w:bCs w:val="0"/>
          <w:i/>
          <w:iCs/>
          <w:sz w:val="22"/>
          <w:szCs w:val="22"/>
          <w:lang w:val="en-US"/>
        </w:rPr>
        <w:t>not</w:t>
      </w:r>
      <w:r>
        <w:rPr>
          <w:rFonts w:hint="default"/>
          <w:b w:val="0"/>
          <w:bCs w:val="0"/>
          <w:i w:val="0"/>
          <w:iCs w:val="0"/>
          <w:sz w:val="22"/>
          <w:szCs w:val="22"/>
          <w:lang w:val="en-US"/>
        </w:rPr>
        <w:t xml:space="preserve"> moving; rather, it only seemed to move because the book was being moved. In reality, that point of light was fixed in a very specific direction: up.</w:t>
      </w:r>
    </w:p>
    <w:p w14:paraId="65A2D5B8">
      <w:pPr>
        <w:ind w:firstLine="720" w:firstLineChars="0"/>
        <w:rPr>
          <w:rFonts w:hint="default"/>
          <w:b w:val="0"/>
          <w:bCs w:val="0"/>
          <w:i w:val="0"/>
          <w:iCs w:val="0"/>
          <w:sz w:val="22"/>
          <w:szCs w:val="22"/>
          <w:lang w:val="en-US"/>
        </w:rPr>
      </w:pPr>
      <w:r>
        <w:rPr>
          <w:rFonts w:hint="default"/>
          <w:b w:val="0"/>
          <w:bCs w:val="0"/>
          <w:i w:val="0"/>
          <w:iCs w:val="0"/>
          <w:sz w:val="22"/>
          <w:szCs w:val="22"/>
          <w:lang w:val="en-US"/>
        </w:rPr>
        <w:t>It was sort of mesmerizing. Was that light directing him to something? Without really thinking about it, Magnus slipped out of bed and ascended the inn’s main staircase. When he came to the attic trapdoor and saw that the lens was still pointing up, he followed it right up into the dusty, cluttered attic itself.</w:t>
      </w:r>
    </w:p>
    <w:p w14:paraId="1901A72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Among the haphazardly stacked boxes and old pieces of furniture in the attic, there was a small wooden box that was slightly ajar. Presumably something had once been stored inside of it…but now, there was only a wisp of </w:t>
      </w:r>
      <w:r>
        <w:rPr>
          <w:rFonts w:hint="default"/>
          <w:b w:val="0"/>
          <w:bCs w:val="0"/>
          <w:i/>
          <w:iCs/>
          <w:sz w:val="22"/>
          <w:szCs w:val="22"/>
          <w:lang w:val="en-US"/>
        </w:rPr>
        <w:t>fog</w:t>
      </w:r>
      <w:r>
        <w:rPr>
          <w:rFonts w:hint="default"/>
          <w:b w:val="0"/>
          <w:bCs w:val="0"/>
          <w:i w:val="0"/>
          <w:iCs w:val="0"/>
          <w:sz w:val="22"/>
          <w:szCs w:val="22"/>
          <w:lang w:val="en-US"/>
        </w:rPr>
        <w:t xml:space="preserve"> seeping out from within it.</w:t>
      </w:r>
    </w:p>
    <w:p w14:paraId="13EC99E0">
      <w:pPr>
        <w:ind w:firstLine="720" w:firstLineChars="0"/>
        <w:rPr>
          <w:rFonts w:hint="default"/>
          <w:b w:val="0"/>
          <w:bCs w:val="0"/>
          <w:i w:val="0"/>
          <w:iCs w:val="0"/>
          <w:sz w:val="22"/>
          <w:szCs w:val="22"/>
          <w:lang w:val="en-US"/>
        </w:rPr>
      </w:pPr>
      <w:r>
        <w:rPr>
          <w:rFonts w:hint="default"/>
          <w:b w:val="0"/>
          <w:bCs w:val="0"/>
          <w:i w:val="0"/>
          <w:iCs w:val="0"/>
          <w:sz w:val="22"/>
          <w:szCs w:val="22"/>
          <w:lang w:val="en-US"/>
        </w:rPr>
        <w:t>Magnus padded towards the box, still focused on finding this portal the book had described - when to his shock, the box’s lid burst open! A hulking, gray-hued wolf like creature came smashing out from within it, its jaws slavering as it rushed straight towards Magnus!</w:t>
      </w:r>
    </w:p>
    <w:p w14:paraId="03365678">
      <w:pPr>
        <w:ind w:firstLine="720" w:firstLineChars="0"/>
        <w:rPr>
          <w:rFonts w:hint="default"/>
          <w:b w:val="0"/>
          <w:bCs w:val="0"/>
          <w:i w:val="0"/>
          <w:iCs w:val="0"/>
          <w:sz w:val="22"/>
          <w:szCs w:val="22"/>
          <w:lang w:val="en-US"/>
        </w:rPr>
      </w:pPr>
      <w:r>
        <w:rPr>
          <w:rFonts w:hint="default"/>
          <w:b w:val="0"/>
          <w:bCs w:val="0"/>
          <w:i w:val="0"/>
          <w:iCs w:val="0"/>
          <w:sz w:val="22"/>
          <w:szCs w:val="22"/>
          <w:lang w:val="en-US"/>
        </w:rPr>
        <w:t>As any self-respecting mage would have done in his situation</w:t>
      </w:r>
      <w:r>
        <w:rPr>
          <w:rStyle w:val="38"/>
          <w:rFonts w:hint="default"/>
          <w:b w:val="0"/>
          <w:bCs w:val="0"/>
          <w:i w:val="0"/>
          <w:iCs w:val="0"/>
          <w:sz w:val="22"/>
          <w:szCs w:val="22"/>
          <w:lang w:val="en-US"/>
        </w:rPr>
        <w:footnoteReference w:id="7"/>
      </w:r>
      <w:r>
        <w:rPr>
          <w:rFonts w:hint="default"/>
          <w:b w:val="0"/>
          <w:bCs w:val="0"/>
          <w:i w:val="0"/>
          <w:iCs w:val="0"/>
          <w:sz w:val="22"/>
          <w:szCs w:val="22"/>
          <w:lang w:val="en-US"/>
        </w:rPr>
        <w:t xml:space="preserve">, he yelled, reared back, and </w:t>
      </w:r>
      <w:r>
        <w:rPr>
          <w:rFonts w:hint="default"/>
          <w:b w:val="0"/>
          <w:bCs w:val="0"/>
          <w:i/>
          <w:iCs/>
          <w:sz w:val="22"/>
          <w:szCs w:val="22"/>
          <w:lang w:val="en-US"/>
        </w:rPr>
        <w:t>smacked</w:t>
      </w:r>
      <w:r>
        <w:rPr>
          <w:rFonts w:hint="default"/>
          <w:b w:val="0"/>
          <w:bCs w:val="0"/>
          <w:i w:val="0"/>
          <w:iCs w:val="0"/>
          <w:sz w:val="22"/>
          <w:szCs w:val="22"/>
          <w:lang w:val="en-US"/>
        </w:rPr>
        <w:t xml:space="preserve"> the charging wolf spirit with his book! Normally hitting an intangible spirit with a book would have had little to no effect, but by luck, he struck the beast with the </w:t>
      </w:r>
      <w:r>
        <w:rPr>
          <w:rFonts w:hint="default"/>
          <w:b w:val="0"/>
          <w:bCs w:val="0"/>
          <w:i/>
          <w:iCs/>
          <w:sz w:val="22"/>
          <w:szCs w:val="22"/>
          <w:lang w:val="en-US"/>
        </w:rPr>
        <w:t>lens</w:t>
      </w:r>
      <w:r>
        <w:rPr>
          <w:rFonts w:hint="default"/>
          <w:b w:val="0"/>
          <w:bCs w:val="0"/>
          <w:i w:val="0"/>
          <w:iCs w:val="0"/>
          <w:sz w:val="22"/>
          <w:szCs w:val="22"/>
          <w:lang w:val="en-US"/>
        </w:rPr>
        <w:t xml:space="preserve"> on the book’s front - and sent it reeling back in shock, as it was repelled. </w:t>
      </w:r>
    </w:p>
    <w:p w14:paraId="025C07E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spirit didn’t linger for even a moment. As soon as it failed to attack Magnus, it bolted out the attic vent to one side and ran for it, sprinting off into the woods. He barely made it to the attic vent in time to peer through the louvers, and see the creature disappearing into the night. </w:t>
      </w:r>
    </w:p>
    <w:p w14:paraId="37F96CD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Sweat beaded on Magnus’s forehead. He really, really hoped that wasn’t going to be a </w:t>
      </w:r>
      <w:r>
        <w:rPr>
          <w:rFonts w:hint="default"/>
          <w:b w:val="0"/>
          <w:bCs w:val="0"/>
          <w:i/>
          <w:iCs/>
          <w:sz w:val="22"/>
          <w:szCs w:val="22"/>
          <w:lang w:val="en-US"/>
        </w:rPr>
        <w:t>problem,</w:t>
      </w:r>
      <w:r>
        <w:rPr>
          <w:rFonts w:hint="default"/>
          <w:b w:val="0"/>
          <w:bCs w:val="0"/>
          <w:i w:val="0"/>
          <w:iCs w:val="0"/>
          <w:sz w:val="22"/>
          <w:szCs w:val="22"/>
          <w:lang w:val="en-US"/>
        </w:rPr>
        <w:t xml:space="preserve"> because he sure didn’t have any way of going after it.</w:t>
      </w:r>
    </w:p>
    <w:p w14:paraId="0FF8E70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Looking back at the fully opened box, Magnus saw what could definitely have been described as a portal inside of it. It was a plane of slowly roiling black, with an occasional spark of purple energy along its edge. He stepped closer, seeing shapes start to become visible through the portal…and then </w:t>
      </w:r>
      <w:r>
        <w:rPr>
          <w:rFonts w:hint="default"/>
          <w:b w:val="0"/>
          <w:bCs w:val="0"/>
          <w:i/>
          <w:iCs/>
          <w:sz w:val="22"/>
          <w:szCs w:val="22"/>
          <w:lang w:val="en-US"/>
        </w:rPr>
        <w:t>the book ate it.</w:t>
      </w:r>
    </w:p>
    <w:p w14:paraId="2222F49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jumped in shock as the book suddenly shuddered, and </w:t>
      </w:r>
      <w:r>
        <w:rPr>
          <w:rFonts w:hint="default"/>
          <w:b w:val="0"/>
          <w:bCs w:val="0"/>
          <w:i/>
          <w:iCs/>
          <w:sz w:val="22"/>
          <w:szCs w:val="22"/>
          <w:lang w:val="en-US"/>
        </w:rPr>
        <w:t>sucked</w:t>
      </w:r>
      <w:r>
        <w:rPr>
          <w:rFonts w:hint="default"/>
          <w:b w:val="0"/>
          <w:bCs w:val="0"/>
          <w:i w:val="0"/>
          <w:iCs w:val="0"/>
          <w:sz w:val="22"/>
          <w:szCs w:val="22"/>
          <w:lang w:val="en-US"/>
        </w:rPr>
        <w:t xml:space="preserve"> the portal into its pages! It vibrated in his hands as another slit formed on the cover, in the top right corner this time, and a tiny purple jewel pushed out from within it! A complex, rune-carved bronze setting gripped the jewel in place, as the slit in the cover closed up around it, making it seem for all the world as if the jewel had </w:t>
      </w:r>
      <w:r>
        <w:rPr>
          <w:rFonts w:hint="default"/>
          <w:b w:val="0"/>
          <w:bCs w:val="0"/>
          <w:i/>
          <w:iCs/>
          <w:sz w:val="22"/>
          <w:szCs w:val="22"/>
          <w:lang w:val="en-US"/>
        </w:rPr>
        <w:t>always</w:t>
      </w:r>
      <w:r>
        <w:rPr>
          <w:rFonts w:hint="default"/>
          <w:b w:val="0"/>
          <w:bCs w:val="0"/>
          <w:i w:val="0"/>
          <w:iCs w:val="0"/>
          <w:sz w:val="22"/>
          <w:szCs w:val="22"/>
          <w:lang w:val="en-US"/>
        </w:rPr>
        <w:t xml:space="preserve"> been on the book’s cover.</w:t>
      </w:r>
    </w:p>
    <w:p w14:paraId="6EA6F70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What was he supposed to think about </w:t>
      </w:r>
      <w:r>
        <w:rPr>
          <w:rFonts w:hint="default"/>
          <w:b w:val="0"/>
          <w:bCs w:val="0"/>
          <w:i/>
          <w:iCs/>
          <w:sz w:val="22"/>
          <w:szCs w:val="22"/>
          <w:lang w:val="en-US"/>
        </w:rPr>
        <w:t>that</w:t>
      </w:r>
      <w:r>
        <w:rPr>
          <w:rFonts w:hint="default"/>
          <w:b w:val="0"/>
          <w:bCs w:val="0"/>
          <w:i w:val="0"/>
          <w:iCs w:val="0"/>
          <w:sz w:val="22"/>
          <w:szCs w:val="22"/>
          <w:lang w:val="en-US"/>
        </w:rPr>
        <w:t xml:space="preserve">? Magnus quirked an eyebrow up at the book, jiggled it around a few times to make sure it wasn’t going to do anything, and shrugged. Well, whatever. He wasn’t awake enough to deal with </w:t>
      </w:r>
      <w:r>
        <w:rPr>
          <w:rFonts w:hint="default"/>
          <w:b w:val="0"/>
          <w:bCs w:val="0"/>
          <w:i/>
          <w:iCs/>
          <w:sz w:val="22"/>
          <w:szCs w:val="22"/>
          <w:lang w:val="en-US"/>
        </w:rPr>
        <w:t>that</w:t>
      </w:r>
      <w:r>
        <w:rPr>
          <w:rFonts w:hint="default"/>
          <w:b w:val="0"/>
          <w:bCs w:val="0"/>
          <w:i w:val="0"/>
          <w:iCs w:val="0"/>
          <w:sz w:val="22"/>
          <w:szCs w:val="22"/>
          <w:lang w:val="en-US"/>
        </w:rPr>
        <w:t>.</w:t>
      </w:r>
    </w:p>
    <w:p w14:paraId="49609257">
      <w:pPr>
        <w:ind w:firstLine="720" w:firstLineChars="0"/>
        <w:rPr>
          <w:rFonts w:hint="default"/>
          <w:b w:val="0"/>
          <w:bCs w:val="0"/>
          <w:i w:val="0"/>
          <w:iCs w:val="0"/>
          <w:sz w:val="22"/>
          <w:szCs w:val="22"/>
          <w:lang w:val="en-US"/>
        </w:rPr>
      </w:pPr>
      <w:r>
        <w:rPr>
          <w:rFonts w:hint="default"/>
          <w:b w:val="0"/>
          <w:bCs w:val="0"/>
          <w:i w:val="0"/>
          <w:iCs w:val="0"/>
          <w:sz w:val="22"/>
          <w:szCs w:val="22"/>
          <w:lang w:val="en-US"/>
        </w:rPr>
        <w:t>With a huge yawn, Magnus turned, and trudged off back to bed.</w:t>
      </w:r>
    </w:p>
    <w:p w14:paraId="1FC4FBF1">
      <w:pPr>
        <w:ind w:firstLine="720" w:firstLineChars="0"/>
        <w:rPr>
          <w:sz w:val="22"/>
          <w:szCs w:val="22"/>
        </w:rPr>
      </w:pPr>
      <w:r>
        <w:rPr>
          <w:rFonts w:hint="default"/>
          <w:b w:val="0"/>
          <w:bCs w:val="0"/>
          <w:i w:val="0"/>
          <w:iCs w:val="0"/>
          <w:sz w:val="22"/>
          <w:szCs w:val="22"/>
          <w:lang w:val="en-US"/>
        </w:rPr>
        <w:t xml:space="preserve">All of this portal stuff was </w:t>
      </w:r>
      <w:r>
        <w:rPr>
          <w:rFonts w:hint="default"/>
          <w:b w:val="0"/>
          <w:bCs w:val="0"/>
          <w:i/>
          <w:iCs/>
          <w:sz w:val="22"/>
          <w:szCs w:val="22"/>
          <w:lang w:val="en-US"/>
        </w:rPr>
        <w:t>tomorrow</w:t>
      </w:r>
      <w:r>
        <w:rPr>
          <w:rFonts w:hint="default"/>
          <w:b w:val="0"/>
          <w:bCs w:val="0"/>
          <w:i w:val="0"/>
          <w:iCs w:val="0"/>
          <w:sz w:val="22"/>
          <w:szCs w:val="22"/>
          <w:lang w:val="en-US"/>
        </w:rPr>
        <w:t xml:space="preserve"> Magnus’s problem.</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before="0" w:after="0"/>
      </w:pPr>
      <w:r>
        <w:separator/>
      </w:r>
    </w:p>
  </w:footnote>
  <w:footnote w:type="continuationSeparator" w:id="17">
    <w:p>
      <w:pPr>
        <w:spacing w:before="0" w:after="0"/>
      </w:pPr>
      <w:r>
        <w:continuationSeparator/>
      </w:r>
    </w:p>
  </w:footnote>
  <w:footnote w:id="0">
    <w:p w14:paraId="51B5306A">
      <w:pPr>
        <w:pStyle w:val="39"/>
        <w:snapToGrid w:val="0"/>
        <w:rPr>
          <w:rFonts w:hint="default"/>
          <w:i w:val="0"/>
          <w:iCs w:val="0"/>
          <w:lang w:val="en-US"/>
        </w:rPr>
      </w:pPr>
      <w:r>
        <w:rPr>
          <w:rStyle w:val="38"/>
        </w:rPr>
        <w:footnoteRef/>
      </w:r>
      <w:r>
        <w:t xml:space="preserve"> </w:t>
      </w:r>
      <w:r>
        <w:rPr>
          <w:rFonts w:hint="default"/>
          <w:lang w:val="en-US"/>
        </w:rPr>
        <w:t xml:space="preserve">Some of whom did in fact just </w:t>
      </w:r>
      <w:r>
        <w:rPr>
          <w:rFonts w:hint="default"/>
          <w:i/>
          <w:iCs/>
          <w:lang w:val="en-US"/>
        </w:rPr>
        <w:t>walk through</w:t>
      </w:r>
      <w:r>
        <w:rPr>
          <w:rFonts w:hint="default"/>
          <w:i w:val="0"/>
          <w:iCs w:val="0"/>
          <w:lang w:val="en-US"/>
        </w:rPr>
        <w:t>, as many witches and necromancers are quick to point out.</w:t>
      </w:r>
    </w:p>
  </w:footnote>
  <w:footnote w:id="1">
    <w:p w14:paraId="319916D2">
      <w:pPr>
        <w:pStyle w:val="39"/>
        <w:snapToGrid w:val="0"/>
        <w:rPr>
          <w:rFonts w:hint="default"/>
          <w:i w:val="0"/>
          <w:iCs w:val="0"/>
          <w:lang w:val="en-US"/>
        </w:rPr>
      </w:pPr>
      <w:r>
        <w:rPr>
          <w:rStyle w:val="38"/>
        </w:rPr>
        <w:footnoteRef/>
      </w:r>
      <w:r>
        <w:t xml:space="preserve"> </w:t>
      </w:r>
      <w:r>
        <w:rPr>
          <w:rFonts w:hint="default"/>
          <w:i/>
          <w:iCs/>
          <w:lang w:val="en-US"/>
        </w:rPr>
        <w:t>Legitimately</w:t>
      </w:r>
      <w:r>
        <w:rPr>
          <w:rFonts w:hint="default"/>
          <w:i w:val="0"/>
          <w:iCs w:val="0"/>
          <w:lang w:val="en-US"/>
        </w:rPr>
        <w:t xml:space="preserve"> argue; people </w:t>
      </w:r>
      <w:r>
        <w:rPr>
          <w:rFonts w:hint="default"/>
          <w:i/>
          <w:iCs/>
          <w:lang w:val="en-US"/>
        </w:rPr>
        <w:t xml:space="preserve">do </w:t>
      </w:r>
      <w:r>
        <w:rPr>
          <w:rFonts w:hint="default"/>
          <w:i w:val="0"/>
          <w:iCs w:val="0"/>
          <w:lang w:val="en-US"/>
        </w:rPr>
        <w:t>argue out of sheer stubbornness.</w:t>
      </w:r>
    </w:p>
  </w:footnote>
  <w:footnote w:id="2">
    <w:p w14:paraId="3F5105B7">
      <w:pPr>
        <w:pStyle w:val="39"/>
        <w:snapToGrid w:val="0"/>
        <w:rPr>
          <w:rFonts w:hint="default"/>
          <w:i w:val="0"/>
          <w:iCs w:val="0"/>
          <w:lang w:val="en-US"/>
        </w:rPr>
      </w:pPr>
      <w:r>
        <w:rPr>
          <w:rStyle w:val="38"/>
        </w:rPr>
        <w:footnoteRef/>
      </w:r>
      <w:r>
        <w:t xml:space="preserve"> </w:t>
      </w:r>
      <w:r>
        <w:rPr>
          <w:rFonts w:hint="default"/>
          <w:lang w:val="en-US"/>
        </w:rPr>
        <w:t xml:space="preserve">No one should be surprised that a bunch of mages would steal the most holy object of an international religion. They’re </w:t>
      </w:r>
      <w:r>
        <w:rPr>
          <w:rFonts w:hint="default"/>
          <w:i/>
          <w:iCs/>
          <w:lang w:val="en-US"/>
        </w:rPr>
        <w:t>mages</w:t>
      </w:r>
      <w:r>
        <w:rPr>
          <w:rFonts w:hint="default"/>
          <w:i w:val="0"/>
          <w:iCs w:val="0"/>
          <w:lang w:val="en-US"/>
        </w:rPr>
        <w:t xml:space="preserve">. Of </w:t>
      </w:r>
      <w:r>
        <w:rPr>
          <w:rFonts w:hint="default"/>
          <w:i/>
          <w:iCs/>
          <w:lang w:val="en-US"/>
        </w:rPr>
        <w:t xml:space="preserve">course </w:t>
      </w:r>
      <w:r>
        <w:rPr>
          <w:rFonts w:hint="default"/>
          <w:i w:val="0"/>
          <w:iCs w:val="0"/>
          <w:lang w:val="en-US"/>
        </w:rPr>
        <w:t xml:space="preserve">they stole it. They wanted to </w:t>
      </w:r>
      <w:r>
        <w:rPr>
          <w:rFonts w:hint="default"/>
          <w:i/>
          <w:iCs/>
          <w:lang w:val="en-US"/>
        </w:rPr>
        <w:t>research</w:t>
      </w:r>
      <w:r>
        <w:rPr>
          <w:rFonts w:hint="default"/>
          <w:i w:val="0"/>
          <w:iCs w:val="0"/>
          <w:lang w:val="en-US"/>
        </w:rPr>
        <w:t xml:space="preserve"> it.</w:t>
      </w:r>
    </w:p>
  </w:footnote>
  <w:footnote w:id="3">
    <w:p w14:paraId="31D6976A">
      <w:pPr>
        <w:pStyle w:val="39"/>
        <w:snapToGrid w:val="0"/>
        <w:rPr>
          <w:rFonts w:hint="default"/>
          <w:lang w:val="en-US"/>
        </w:rPr>
      </w:pPr>
      <w:r>
        <w:rPr>
          <w:rStyle w:val="38"/>
        </w:rPr>
        <w:footnoteRef/>
      </w:r>
      <w:r>
        <w:t xml:space="preserve"> </w:t>
      </w:r>
      <w:r>
        <w:rPr>
          <w:rFonts w:hint="default"/>
          <w:lang w:val="en-US"/>
        </w:rPr>
        <w:t>And vomiting. That slide had a lot of very disorienting twists in it.</w:t>
      </w:r>
    </w:p>
  </w:footnote>
  <w:footnote w:id="4">
    <w:p w14:paraId="28EB0F85">
      <w:pPr>
        <w:pStyle w:val="39"/>
        <w:snapToGrid w:val="0"/>
        <w:rPr>
          <w:rFonts w:hint="default"/>
          <w:lang w:val="en-US"/>
        </w:rPr>
      </w:pPr>
      <w:r>
        <w:rPr>
          <w:rStyle w:val="38"/>
        </w:rPr>
        <w:footnoteRef/>
      </w:r>
      <w:r>
        <w:t xml:space="preserve"> </w:t>
      </w:r>
      <w:r>
        <w:rPr>
          <w:rFonts w:hint="default"/>
          <w:lang w:val="en-US"/>
        </w:rPr>
        <w:t>If you’ve ever jumped into a large decorative hedge, you know how bad this is.</w:t>
      </w:r>
    </w:p>
  </w:footnote>
  <w:footnote w:id="5">
    <w:p w14:paraId="77AB0616">
      <w:pPr>
        <w:pStyle w:val="39"/>
        <w:snapToGrid w:val="0"/>
        <w:rPr>
          <w:rFonts w:hint="default"/>
          <w:i w:val="0"/>
          <w:iCs w:val="0"/>
          <w:lang w:val="en-US"/>
        </w:rPr>
      </w:pPr>
      <w:r>
        <w:rPr>
          <w:rStyle w:val="38"/>
        </w:rPr>
        <w:footnoteRef/>
      </w:r>
      <w:r>
        <w:t xml:space="preserve"> </w:t>
      </w:r>
      <w:r>
        <w:rPr>
          <w:rFonts w:hint="default"/>
          <w:lang w:val="en-US"/>
        </w:rPr>
        <w:t xml:space="preserve">Yes, again. Magnus’s back has clearly offended </w:t>
      </w:r>
      <w:r>
        <w:rPr>
          <w:rFonts w:hint="default"/>
          <w:i/>
          <w:iCs/>
          <w:lang w:val="en-US"/>
        </w:rPr>
        <w:t>someone</w:t>
      </w:r>
      <w:r>
        <w:rPr>
          <w:rFonts w:hint="default"/>
          <w:i w:val="0"/>
          <w:iCs w:val="0"/>
          <w:lang w:val="en-US"/>
        </w:rPr>
        <w:t>, with all the abuse it gets.</w:t>
      </w:r>
    </w:p>
  </w:footnote>
  <w:footnote w:id="6">
    <w:p w14:paraId="5861C807">
      <w:pPr>
        <w:pStyle w:val="39"/>
        <w:snapToGrid w:val="0"/>
        <w:rPr>
          <w:rFonts w:hint="default"/>
          <w:i w:val="0"/>
          <w:iCs w:val="0"/>
          <w:lang w:val="en-US"/>
        </w:rPr>
      </w:pPr>
      <w:r>
        <w:rPr>
          <w:rStyle w:val="38"/>
        </w:rPr>
        <w:footnoteRef/>
      </w:r>
      <w:r>
        <w:t xml:space="preserve"> </w:t>
      </w:r>
      <w:r>
        <w:rPr>
          <w:rFonts w:hint="default"/>
          <w:lang w:val="en-US"/>
        </w:rPr>
        <w:t xml:space="preserve">If you’ve ever been on an 8 hour hike through underbrush with no food or water, and then gotten a hot bath at the end? You understand. Nothing but </w:t>
      </w:r>
      <w:r>
        <w:rPr>
          <w:rFonts w:hint="default"/>
          <w:i/>
          <w:iCs/>
          <w:lang w:val="en-US"/>
        </w:rPr>
        <w:t>sex</w:t>
      </w:r>
      <w:r>
        <w:rPr>
          <w:rFonts w:hint="default"/>
          <w:i w:val="0"/>
          <w:iCs w:val="0"/>
          <w:lang w:val="en-US"/>
        </w:rPr>
        <w:t xml:space="preserve"> feels better than that bath. NOTHING.</w:t>
      </w:r>
    </w:p>
  </w:footnote>
  <w:footnote w:id="7">
    <w:p w14:paraId="6E5FA386">
      <w:pPr>
        <w:pStyle w:val="39"/>
        <w:snapToGrid w:val="0"/>
        <w:rPr>
          <w:rFonts w:hint="default"/>
          <w:lang w:val="en-US"/>
        </w:rPr>
      </w:pPr>
      <w:r>
        <w:rPr>
          <w:rStyle w:val="38"/>
        </w:rPr>
        <w:footnoteRef/>
      </w:r>
      <w:r>
        <w:t xml:space="preserve"> </w:t>
      </w:r>
      <w:r>
        <w:rPr>
          <w:rFonts w:hint="default"/>
          <w:lang w:val="en-US"/>
        </w:rPr>
        <w:t>That situation being a) out of mana, b) unarmed, and c) being menaced by some form of assailant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16"/>
    <w:footnote w:id="17"/>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84B1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B59EA"/>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176C15"/>
    <w:rsid w:val="08EE3106"/>
    <w:rsid w:val="1177076F"/>
    <w:rsid w:val="11A1128D"/>
    <w:rsid w:val="13AA0748"/>
    <w:rsid w:val="158317E9"/>
    <w:rsid w:val="15C84B1C"/>
    <w:rsid w:val="16B40C26"/>
    <w:rsid w:val="16FC4BC3"/>
    <w:rsid w:val="18CD400D"/>
    <w:rsid w:val="19427A36"/>
    <w:rsid w:val="1A9F5128"/>
    <w:rsid w:val="1C76287C"/>
    <w:rsid w:val="1D517626"/>
    <w:rsid w:val="1EFA7120"/>
    <w:rsid w:val="20ED5A71"/>
    <w:rsid w:val="22836D7D"/>
    <w:rsid w:val="29E36656"/>
    <w:rsid w:val="2A9742E9"/>
    <w:rsid w:val="2C4C4F3B"/>
    <w:rsid w:val="2F0C30CB"/>
    <w:rsid w:val="2FD17CFF"/>
    <w:rsid w:val="328C3B96"/>
    <w:rsid w:val="342864BE"/>
    <w:rsid w:val="36DE2B98"/>
    <w:rsid w:val="396525A0"/>
    <w:rsid w:val="3A655477"/>
    <w:rsid w:val="3AC82EEE"/>
    <w:rsid w:val="3B0F28E1"/>
    <w:rsid w:val="3C0B7252"/>
    <w:rsid w:val="3D0B34F3"/>
    <w:rsid w:val="43E01C5A"/>
    <w:rsid w:val="44BD00FA"/>
    <w:rsid w:val="46E14342"/>
    <w:rsid w:val="48B41AFE"/>
    <w:rsid w:val="496557F9"/>
    <w:rsid w:val="4C400EB9"/>
    <w:rsid w:val="4FBD02FB"/>
    <w:rsid w:val="51172153"/>
    <w:rsid w:val="536132AA"/>
    <w:rsid w:val="54AF2E31"/>
    <w:rsid w:val="557C08CC"/>
    <w:rsid w:val="57997250"/>
    <w:rsid w:val="58267872"/>
    <w:rsid w:val="595654A3"/>
    <w:rsid w:val="5A246832"/>
    <w:rsid w:val="5AB01FD0"/>
    <w:rsid w:val="61C541FA"/>
    <w:rsid w:val="62E62485"/>
    <w:rsid w:val="64715C24"/>
    <w:rsid w:val="64D07280"/>
    <w:rsid w:val="6C9B343E"/>
    <w:rsid w:val="6CC51730"/>
    <w:rsid w:val="6D5D7E9B"/>
    <w:rsid w:val="6E867A12"/>
    <w:rsid w:val="7068691B"/>
    <w:rsid w:val="713A686D"/>
    <w:rsid w:val="71757F01"/>
    <w:rsid w:val="73037592"/>
    <w:rsid w:val="73AF2A92"/>
    <w:rsid w:val="753179E2"/>
    <w:rsid w:val="77F21ED2"/>
    <w:rsid w:val="78F71B10"/>
    <w:rsid w:val="7C725330"/>
    <w:rsid w:val="7C841E0F"/>
    <w:rsid w:val="7E786435"/>
    <w:rsid w:val="7F2C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81" w:beforeLines="50"/>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81" w:beforeLines="5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760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2025-02-09T07:02:00Z</dcterms:created>
  <dc:creator>Astramentous</dc:creator>
  <cp:lastModifiedBy>Duelism</cp:lastModifiedBy>
  <dcterms:modified xsi:type="dcterms:W3CDTF">2025-02-27T20:55:22Z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16A1C32D55DC47B38948070BFFEEDAAD_11</vt:lpwstr>
  </property>
</Properties>
</file>