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DDC8A">
      <w:pPr>
        <w:rPr>
          <w:sz w:val="22"/>
          <w:szCs w:val="22"/>
        </w:rPr>
      </w:pPr>
      <w:bookmarkStart w:id="0" w:name="_GoBack"/>
      <w:bookmarkEnd w:id="0"/>
    </w:p>
    <w:p w14:paraId="6019C0F0">
      <w:pPr>
        <w:jc w:val="center"/>
        <w:rPr>
          <w:rFonts w:hint="default"/>
          <w:sz w:val="40"/>
          <w:szCs w:val="40"/>
          <w:lang w:val="en-US"/>
        </w:rPr>
      </w:pPr>
      <w:r>
        <w:rPr>
          <w:rFonts w:hint="default"/>
          <w:sz w:val="40"/>
          <w:szCs w:val="40"/>
          <w:lang w:val="en-US"/>
        </w:rPr>
        <w:t>Aldrafel</w:t>
      </w:r>
    </w:p>
    <w:p w14:paraId="583EBC96">
      <w:pPr>
        <w:jc w:val="center"/>
        <w:rPr>
          <w:rFonts w:hint="default"/>
          <w:i/>
          <w:iCs/>
          <w:sz w:val="24"/>
          <w:szCs w:val="24"/>
          <w:lang w:val="en-US"/>
        </w:rPr>
      </w:pPr>
      <w:r>
        <w:rPr>
          <w:rFonts w:hint="default"/>
          <w:i/>
          <w:iCs/>
          <w:sz w:val="24"/>
          <w:szCs w:val="24"/>
          <w:lang w:val="en-US"/>
        </w:rPr>
        <w:t xml:space="preserve">Chapter 2: </w:t>
      </w:r>
    </w:p>
    <w:p w14:paraId="7A3C5DB9">
      <w:pPr>
        <w:ind w:firstLine="720" w:firstLineChars="0"/>
        <w:rPr>
          <w:rFonts w:hint="default"/>
          <w:b w:val="0"/>
          <w:bCs w:val="0"/>
          <w:i w:val="0"/>
          <w:iCs w:val="0"/>
          <w:sz w:val="22"/>
          <w:szCs w:val="22"/>
          <w:lang w:val="en-US"/>
        </w:rPr>
      </w:pPr>
    </w:p>
    <w:p w14:paraId="509CB329">
      <w:pPr>
        <w:rPr>
          <w:rFonts w:hint="default"/>
          <w:b w:val="0"/>
          <w:bCs w:val="0"/>
          <w:i w:val="0"/>
          <w:iCs w:val="0"/>
          <w:sz w:val="22"/>
          <w:szCs w:val="22"/>
          <w:lang w:val="en-US"/>
        </w:rPr>
      </w:pPr>
    </w:p>
    <w:p w14:paraId="0B82C46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line of crisp, sharp-edged white light divided the darkness in two, casting its brilliant glow through into a dim, metallic chamber. Within, that strip of cast-through light illuminated a metal plated floor strewn with discarded clothes…and </w:t>
      </w:r>
      <w:r>
        <w:rPr>
          <w:rFonts w:hint="default"/>
          <w:b w:val="0"/>
          <w:bCs w:val="0"/>
          <w:i/>
          <w:iCs/>
          <w:sz w:val="22"/>
          <w:szCs w:val="22"/>
          <w:lang w:val="en-US"/>
        </w:rPr>
        <w:t>blood</w:t>
      </w:r>
      <w:r>
        <w:rPr>
          <w:rFonts w:hint="default"/>
          <w:b w:val="0"/>
          <w:bCs w:val="0"/>
          <w:i w:val="0"/>
          <w:iCs w:val="0"/>
          <w:sz w:val="22"/>
          <w:szCs w:val="22"/>
          <w:lang w:val="en-US"/>
        </w:rPr>
        <w:t>.</w:t>
      </w:r>
    </w:p>
    <w:p w14:paraId="18E013E3">
      <w:pPr>
        <w:ind w:firstLine="720" w:firstLineChars="0"/>
        <w:rPr>
          <w:rFonts w:hint="default"/>
          <w:b w:val="0"/>
          <w:bCs w:val="0"/>
          <w:i w:val="0"/>
          <w:iCs w:val="0"/>
          <w:sz w:val="22"/>
          <w:szCs w:val="22"/>
          <w:lang w:val="en-US"/>
        </w:rPr>
      </w:pPr>
      <w:r>
        <w:rPr>
          <w:rFonts w:hint="default"/>
          <w:b w:val="0"/>
          <w:bCs w:val="0"/>
          <w:i w:val="0"/>
          <w:iCs w:val="0"/>
          <w:sz w:val="22"/>
          <w:szCs w:val="22"/>
          <w:lang w:val="en-US"/>
        </w:rPr>
        <w:t>With a sharp shove, that line of light was wrenched open as the room’s door was knocked aside. The white light on the other side resolved into the glow of a flashlight, as the hand holding it shoved into the room, followed by a uniformed, pale-skinned android. It could loosely be classified as female, in that its metallic frame had been hung with metal plating and silicon molds that convincingly approximated the form of a human woman, but the camera-glow of its mechanized eyes betrayed the true fully artificial nature of the Police Doll.</w:t>
      </w:r>
    </w:p>
    <w:p w14:paraId="0E060F7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doll swept its light across the room, its form-fitting blue and white uniform dragging across its well-proportioned body. There was a </w:t>
      </w:r>
      <w:r>
        <w:rPr>
          <w:rFonts w:hint="default"/>
          <w:b w:val="0"/>
          <w:bCs w:val="0"/>
          <w:i/>
          <w:iCs/>
          <w:sz w:val="22"/>
          <w:szCs w:val="22"/>
          <w:lang w:val="en-US"/>
        </w:rPr>
        <w:t>lot</w:t>
      </w:r>
      <w:r>
        <w:rPr>
          <w:rFonts w:hint="default"/>
          <w:b w:val="0"/>
          <w:bCs w:val="0"/>
          <w:i w:val="0"/>
          <w:iCs w:val="0"/>
          <w:sz w:val="22"/>
          <w:szCs w:val="22"/>
          <w:lang w:val="en-US"/>
        </w:rPr>
        <w:t xml:space="preserve"> of blood, certainly many times more than someone could lose and survive. There had been more than one victim already…but only the last of them was suddenly illuminated by the doll’s light. Crumpled in the corner of the room, in a heap of bloodless limbs and torn flesh, was the body of a young man.</w:t>
      </w:r>
    </w:p>
    <w:p w14:paraId="11CA2A1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Another gynoid was </w:t>
      </w:r>
      <w:r>
        <w:rPr>
          <w:rFonts w:hint="default"/>
          <w:b w:val="0"/>
          <w:bCs w:val="0"/>
          <w:i/>
          <w:iCs/>
          <w:sz w:val="22"/>
          <w:szCs w:val="22"/>
          <w:lang w:val="en-US"/>
        </w:rPr>
        <w:t>crouched</w:t>
      </w:r>
      <w:r>
        <w:rPr>
          <w:rFonts w:hint="default"/>
          <w:b w:val="0"/>
          <w:bCs w:val="0"/>
          <w:i w:val="0"/>
          <w:iCs w:val="0"/>
          <w:sz w:val="22"/>
          <w:szCs w:val="22"/>
          <w:lang w:val="en-US"/>
        </w:rPr>
        <w:t xml:space="preserve"> over him. Police Doll V41D424 scanned the machine and recognized it as a Model 8-b ‘Glenda’ pleasure droid, a technically more sophisticated model of gynoid than V41D424 herself. Its body was almost indistinguishable from that of a human, save for two protruding metal ‘ears’ on the sides of her head, and a few seams visible on her pink skin. </w:t>
      </w:r>
    </w:p>
    <w:p w14:paraId="284F904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pleasure droid was eating the young man’s corpse. As V41D424 watched, the droid leaned down and sank her enameled teeth into the corpse’s throat, and then ripped out a massive chunk of bloody flesh. Slowly, the gynoid gnashed her teeth, grinding the human flesh between its jaws into a thick paste - and as it chewed, it turned its head to face V41D424. It didn’t stop chewing, even as the pleasure gynoid tensed its body, and moved to </w:t>
      </w:r>
      <w:r>
        <w:rPr>
          <w:rFonts w:hint="default"/>
          <w:b w:val="0"/>
          <w:bCs w:val="0"/>
          <w:i/>
          <w:iCs/>
          <w:sz w:val="22"/>
          <w:szCs w:val="22"/>
          <w:lang w:val="en-US"/>
        </w:rPr>
        <w:t>spring</w:t>
      </w:r>
      <w:r>
        <w:rPr>
          <w:rFonts w:hint="default"/>
          <w:b w:val="0"/>
          <w:bCs w:val="0"/>
          <w:i w:val="0"/>
          <w:iCs w:val="0"/>
          <w:sz w:val="22"/>
          <w:szCs w:val="22"/>
          <w:lang w:val="en-US"/>
        </w:rPr>
        <w:t xml:space="preserve"> towards the police doll!</w:t>
      </w:r>
    </w:p>
    <w:p w14:paraId="6650F3B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V41D424 raised a fully metallic, seam-covered arm, and pointed its equipped magitech blaster straight at the clearly malfunctioning gynoid. Her scan had revealed damage in several parts of the other gynoid’s body, likely the cause of its aberrant behavior. This, for V41D424, was sufficient justification for </w:t>
      </w:r>
      <w:r>
        <w:rPr>
          <w:rFonts w:hint="default"/>
          <w:b w:val="0"/>
          <w:bCs w:val="0"/>
          <w:i/>
          <w:iCs/>
          <w:sz w:val="22"/>
          <w:szCs w:val="22"/>
          <w:lang w:val="en-US"/>
        </w:rPr>
        <w:t>immediate termination.</w:t>
      </w:r>
    </w:p>
    <w:p w14:paraId="641BB293">
      <w:pPr>
        <w:ind w:firstLine="720" w:firstLineChars="0"/>
        <w:rPr>
          <w:rFonts w:hint="default"/>
          <w:b w:val="0"/>
          <w:bCs w:val="0"/>
          <w:i w:val="0"/>
          <w:iCs w:val="0"/>
          <w:sz w:val="22"/>
          <w:szCs w:val="22"/>
          <w:lang w:val="en-US"/>
        </w:rPr>
      </w:pPr>
      <w:r>
        <w:rPr>
          <w:rFonts w:hint="default"/>
          <w:b w:val="0"/>
          <w:bCs w:val="0"/>
          <w:i w:val="0"/>
          <w:iCs w:val="0"/>
          <w:sz w:val="22"/>
          <w:szCs w:val="22"/>
          <w:lang w:val="en-US"/>
        </w:rPr>
        <w:t>The malfunctioning gynoid pleasure bot let out a horrible, high-pitched metal shriek, as V41D424’s blaster fire ripped it apart, blowing off one of its arms and ripping its torso in half down the middle. The gynoid’s operating core, a magical sphere of heavily protected metal inside of her chest, sparked and cracked open, as the gynoid lost all power. With a heavy crash, it fell to the floor at V41D424’s black-booted feet.</w:t>
      </w:r>
    </w:p>
    <w:p w14:paraId="2619468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With a sharp mechanical motion, V41D424 holstered her blaster. Internally, the weapon’s magitech crystal core popped quietly as it cooled, but the police doll paid this no mind. Instead, she put a hand against the brim of her police hat, and sent a signal out to the closest police command center. As was standard procedure with a corpse, a human detective would have to be called to oversee the body’s treatment. This was inefficient, but V41D424 had to do it; she lacked sufficient </w:t>
      </w:r>
      <w:r>
        <w:rPr>
          <w:rFonts w:hint="default"/>
          <w:b w:val="0"/>
          <w:bCs w:val="0"/>
          <w:i/>
          <w:iCs/>
          <w:sz w:val="22"/>
          <w:szCs w:val="22"/>
          <w:lang w:val="en-US"/>
        </w:rPr>
        <w:t>permissions</w:t>
      </w:r>
      <w:r>
        <w:rPr>
          <w:rFonts w:hint="default"/>
          <w:b w:val="0"/>
          <w:bCs w:val="0"/>
          <w:i w:val="0"/>
          <w:iCs w:val="0"/>
          <w:sz w:val="22"/>
          <w:szCs w:val="22"/>
          <w:lang w:val="en-US"/>
        </w:rPr>
        <w:t xml:space="preserve"> to question protocol.</w:t>
      </w:r>
    </w:p>
    <w:p w14:paraId="72DB067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As V41D424’s call drifted into a waiting queue in Aldrafel’s police network, a thick, viscous black </w:t>
      </w:r>
      <w:r>
        <w:rPr>
          <w:rFonts w:hint="default"/>
          <w:b w:val="0"/>
          <w:bCs w:val="0"/>
          <w:i/>
          <w:iCs/>
          <w:sz w:val="22"/>
          <w:szCs w:val="22"/>
          <w:lang w:val="en-US"/>
        </w:rPr>
        <w:t>sludge</w:t>
      </w:r>
      <w:r>
        <w:rPr>
          <w:rFonts w:hint="default"/>
          <w:b w:val="0"/>
          <w:bCs w:val="0"/>
          <w:i w:val="0"/>
          <w:iCs w:val="0"/>
          <w:sz w:val="22"/>
          <w:szCs w:val="22"/>
          <w:lang w:val="en-US"/>
        </w:rPr>
        <w:t xml:space="preserve"> started to leak out of the fallen pleasure bot’s left eye. It slowly gathered on her cheek, silently mounding atop itself until a small leech-like creature took shape. Its body oozed with a glowing purple malice, as it slowly reared back, and pointed its tooth-lined maw up at V41D424.</w:t>
      </w:r>
    </w:p>
    <w:p w14:paraId="320B430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Before the police doll even noticed the creature, it fluidly bunched its body up on the gynoid’s cheek, and </w:t>
      </w:r>
      <w:r>
        <w:rPr>
          <w:rFonts w:hint="default"/>
          <w:b w:val="0"/>
          <w:bCs w:val="0"/>
          <w:i/>
          <w:iCs/>
          <w:sz w:val="22"/>
          <w:szCs w:val="22"/>
          <w:lang w:val="en-US"/>
        </w:rPr>
        <w:t>launched</w:t>
      </w:r>
      <w:r>
        <w:rPr>
          <w:rFonts w:hint="default"/>
          <w:b w:val="0"/>
          <w:bCs w:val="0"/>
          <w:i w:val="0"/>
          <w:iCs w:val="0"/>
          <w:sz w:val="22"/>
          <w:szCs w:val="22"/>
          <w:lang w:val="en-US"/>
        </w:rPr>
        <w:t xml:space="preserve"> itself into the air! With a loud </w:t>
      </w:r>
      <w:r>
        <w:rPr>
          <w:rFonts w:hint="default"/>
          <w:b w:val="0"/>
          <w:bCs w:val="0"/>
          <w:i/>
          <w:iCs/>
          <w:sz w:val="22"/>
          <w:szCs w:val="22"/>
          <w:lang w:val="en-US"/>
        </w:rPr>
        <w:t>splat</w:t>
      </w:r>
      <w:r>
        <w:rPr>
          <w:rFonts w:hint="default"/>
          <w:b w:val="0"/>
          <w:bCs w:val="0"/>
          <w:i w:val="0"/>
          <w:iCs w:val="0"/>
          <w:sz w:val="22"/>
          <w:szCs w:val="22"/>
          <w:lang w:val="en-US"/>
        </w:rPr>
        <w:t>, its body thudded into V41D424’s arm, starling the gynoid. She jerked her hand down, cutting off her call to police headquarters as she immediately reached for the unknown black sludge that’d just stuck to her right arm.</w:t>
      </w:r>
    </w:p>
    <w:p w14:paraId="6E93A41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fingers touched the creature, but it immediately melted apart around her digits and </w:t>
      </w:r>
      <w:r>
        <w:rPr>
          <w:rFonts w:hint="default"/>
          <w:b w:val="0"/>
          <w:bCs w:val="0"/>
          <w:i/>
          <w:iCs/>
          <w:sz w:val="22"/>
          <w:szCs w:val="22"/>
          <w:lang w:val="en-US"/>
        </w:rPr>
        <w:t>flooded</w:t>
      </w:r>
      <w:r>
        <w:rPr>
          <w:rFonts w:hint="default"/>
          <w:b w:val="0"/>
          <w:bCs w:val="0"/>
          <w:i w:val="0"/>
          <w:iCs w:val="0"/>
          <w:sz w:val="22"/>
          <w:szCs w:val="22"/>
          <w:lang w:val="en-US"/>
        </w:rPr>
        <w:t xml:space="preserve"> into the large, visibly open </w:t>
      </w:r>
      <w:r>
        <w:rPr>
          <w:rFonts w:hint="default"/>
          <w:b w:val="0"/>
          <w:bCs w:val="0"/>
          <w:i/>
          <w:iCs/>
          <w:sz w:val="22"/>
          <w:szCs w:val="22"/>
          <w:lang w:val="en-US"/>
        </w:rPr>
        <w:t>seam</w:t>
      </w:r>
      <w:r>
        <w:rPr>
          <w:rFonts w:hint="default"/>
          <w:b w:val="0"/>
          <w:bCs w:val="0"/>
          <w:i w:val="0"/>
          <w:iCs w:val="0"/>
          <w:sz w:val="22"/>
          <w:szCs w:val="22"/>
          <w:lang w:val="en-US"/>
        </w:rPr>
        <w:t xml:space="preserve"> in her right bicep’s mechanized plating. The police doll’s arm jerked from the inside, her plating denting outwards on her bicep, then shoulder, then </w:t>
      </w:r>
      <w:r>
        <w:rPr>
          <w:rFonts w:hint="default"/>
          <w:b w:val="0"/>
          <w:bCs w:val="0"/>
          <w:i/>
          <w:iCs/>
          <w:sz w:val="22"/>
          <w:szCs w:val="22"/>
          <w:lang w:val="en-US"/>
        </w:rPr>
        <w:t>neck</w:t>
      </w:r>
      <w:r>
        <w:rPr>
          <w:rFonts w:hint="default"/>
          <w:b w:val="0"/>
          <w:bCs w:val="0"/>
          <w:i w:val="0"/>
          <w:iCs w:val="0"/>
          <w:sz w:val="22"/>
          <w:szCs w:val="22"/>
          <w:lang w:val="en-US"/>
        </w:rPr>
        <w:t>, as the thing moved through her body! She seized her own arm, trying to stop the vile creature from intruding any further…</w:t>
      </w:r>
    </w:p>
    <w:p w14:paraId="75C56EFC">
      <w:pPr>
        <w:ind w:firstLine="720" w:firstLineChars="0"/>
        <w:rPr>
          <w:rFonts w:hint="default"/>
          <w:b w:val="0"/>
          <w:bCs w:val="0"/>
          <w:i w:val="0"/>
          <w:iCs w:val="0"/>
          <w:sz w:val="22"/>
          <w:szCs w:val="22"/>
          <w:lang w:val="en-US"/>
        </w:rPr>
      </w:pPr>
      <w:r>
        <w:rPr>
          <w:rFonts w:hint="default"/>
          <w:b w:val="0"/>
          <w:bCs w:val="0"/>
          <w:i w:val="0"/>
          <w:iCs w:val="0"/>
          <w:sz w:val="22"/>
          <w:szCs w:val="22"/>
          <w:lang w:val="en-US"/>
        </w:rPr>
        <w:t>…and then V41D424’s head jerked back, as something pumped visibly up from her neck, along her left cheek, and into her head. There was a dull squelch as the gynoid shuddered in place, every joint seizing shut in a bid to overload her body and render it unusable for whatever had just entered her.</w:t>
      </w:r>
    </w:p>
    <w:p w14:paraId="4C7990C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Then her body relaxed. She put a hand against her recently dented neck, and with a thumb, </w:t>
      </w:r>
      <w:r>
        <w:rPr>
          <w:rFonts w:hint="default"/>
          <w:b w:val="0"/>
          <w:bCs w:val="0"/>
          <w:i/>
          <w:iCs/>
          <w:sz w:val="22"/>
          <w:szCs w:val="22"/>
          <w:lang w:val="en-US"/>
        </w:rPr>
        <w:t>popped</w:t>
      </w:r>
      <w:r>
        <w:rPr>
          <w:rFonts w:hint="default"/>
          <w:b w:val="0"/>
          <w:bCs w:val="0"/>
          <w:i w:val="0"/>
          <w:iCs w:val="0"/>
          <w:sz w:val="22"/>
          <w:szCs w:val="22"/>
          <w:lang w:val="en-US"/>
        </w:rPr>
        <w:t xml:space="preserve"> it back properly into place. The blue glow of the police doll’s eyes flickered across the room’s walls, as she turned and walked back the way she’d come.</w:t>
      </w:r>
    </w:p>
    <w:p w14:paraId="23ADAFD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In her wake, the man’s corpse was left to rot on the floor beside the sparking, ruined gynoid that had so recently been a </w:t>
      </w:r>
      <w:r>
        <w:rPr>
          <w:rFonts w:hint="default"/>
          <w:b w:val="0"/>
          <w:bCs w:val="0"/>
          <w:i/>
          <w:iCs/>
          <w:sz w:val="22"/>
          <w:szCs w:val="22"/>
          <w:lang w:val="en-US"/>
        </w:rPr>
        <w:t>host</w:t>
      </w:r>
      <w:r>
        <w:rPr>
          <w:rFonts w:hint="default"/>
          <w:b w:val="0"/>
          <w:bCs w:val="0"/>
          <w:i w:val="0"/>
          <w:iCs w:val="0"/>
          <w:sz w:val="22"/>
          <w:szCs w:val="22"/>
          <w:lang w:val="en-US"/>
        </w:rPr>
        <w:t xml:space="preserve"> to V41D424’s new </w:t>
      </w:r>
      <w:r>
        <w:rPr>
          <w:rFonts w:hint="default"/>
          <w:b w:val="0"/>
          <w:bCs w:val="0"/>
          <w:i/>
          <w:iCs/>
          <w:sz w:val="22"/>
          <w:szCs w:val="22"/>
          <w:lang w:val="en-US"/>
        </w:rPr>
        <w:t>driver</w:t>
      </w:r>
      <w:r>
        <w:rPr>
          <w:rFonts w:hint="default"/>
          <w:b w:val="0"/>
          <w:bCs w:val="0"/>
          <w:i w:val="0"/>
          <w:iCs w:val="0"/>
          <w:sz w:val="22"/>
          <w:szCs w:val="22"/>
          <w:lang w:val="en-US"/>
        </w:rPr>
        <w:t>.</w:t>
      </w:r>
    </w:p>
    <w:p w14:paraId="564B9BD7">
      <w:pPr>
        <w:ind w:firstLine="720" w:firstLineChars="0"/>
        <w:rPr>
          <w:rFonts w:hint="default"/>
          <w:b w:val="0"/>
          <w:bCs w:val="0"/>
          <w:i w:val="0"/>
          <w:iCs w:val="0"/>
          <w:sz w:val="22"/>
          <w:szCs w:val="22"/>
          <w:lang w:val="en-US"/>
        </w:rPr>
      </w:pPr>
    </w:p>
    <w:p w14:paraId="1227CCD7">
      <w:pPr>
        <w:rPr>
          <w:rFonts w:hint="default"/>
          <w:b w:val="0"/>
          <w:bCs w:val="0"/>
          <w:i w:val="0"/>
          <w:iCs w:val="0"/>
          <w:sz w:val="22"/>
          <w:szCs w:val="22"/>
          <w:lang w:val="en-US"/>
        </w:rPr>
      </w:pPr>
    </w:p>
    <w:p w14:paraId="5578527D">
      <w:pPr>
        <w:rPr>
          <w:rFonts w:hint="default"/>
          <w:b w:val="0"/>
          <w:bCs w:val="0"/>
          <w:i w:val="0"/>
          <w:iCs w:val="0"/>
          <w:sz w:val="22"/>
          <w:szCs w:val="22"/>
          <w:lang w:val="en-US"/>
        </w:rPr>
      </w:pPr>
    </w:p>
    <w:p w14:paraId="7B2C572B">
      <w:pPr>
        <w:ind w:firstLine="720" w:firstLineChars="0"/>
        <w:rPr>
          <w:rFonts w:hint="default"/>
          <w:b w:val="0"/>
          <w:bCs w:val="0"/>
          <w:i w:val="0"/>
          <w:iCs w:val="0"/>
          <w:sz w:val="22"/>
          <w:szCs w:val="22"/>
          <w:lang w:val="en-US"/>
        </w:rPr>
      </w:pPr>
      <w:r>
        <w:rPr>
          <w:rFonts w:hint="default"/>
          <w:b w:val="0"/>
          <w:bCs w:val="0"/>
          <w:i w:val="0"/>
          <w:iCs w:val="0"/>
          <w:sz w:val="22"/>
          <w:szCs w:val="22"/>
          <w:lang w:val="en-US"/>
        </w:rPr>
        <w:t>Magnus stared across the dining table at Maeve, as the inn’s proprietress set her jaw and puffed out her cheeks. The huge, luscious red-haired minotaur woman focused so hard that her eyes crossed, deeply confusing Magnus. All she’d done before this was set down a plate of eggs and bacon, and then said to ‘watch’. What was he watching, exactly? Her going red in the face?</w:t>
      </w:r>
    </w:p>
    <w:p w14:paraId="5F11689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Abruptly, he received an answer. All at once, Maeve </w:t>
      </w:r>
      <w:r>
        <w:rPr>
          <w:rFonts w:hint="default"/>
          <w:b w:val="0"/>
          <w:bCs w:val="0"/>
          <w:i/>
          <w:iCs/>
          <w:sz w:val="22"/>
          <w:szCs w:val="22"/>
          <w:lang w:val="en-US"/>
        </w:rPr>
        <w:t>shrank</w:t>
      </w:r>
      <w:r>
        <w:rPr>
          <w:rFonts w:hint="default"/>
          <w:b w:val="0"/>
          <w:bCs w:val="0"/>
          <w:i w:val="0"/>
          <w:iCs w:val="0"/>
          <w:sz w:val="22"/>
          <w:szCs w:val="22"/>
          <w:lang w:val="en-US"/>
        </w:rPr>
        <w:t xml:space="preserve"> back down to her former still-voluptuous proportions, her overtly bovine horns and tail vanishing as she took on a human appearance once more. It was almost like the previous night’s possession hadn’t happened to her at all! </w:t>
      </w:r>
    </w:p>
    <w:p w14:paraId="0868CC3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dropped his fork in shock. “You can turn </w:t>
      </w:r>
      <w:r>
        <w:rPr>
          <w:rFonts w:hint="default"/>
          <w:b w:val="0"/>
          <w:bCs w:val="0"/>
          <w:i/>
          <w:iCs/>
          <w:sz w:val="22"/>
          <w:szCs w:val="22"/>
          <w:lang w:val="en-US"/>
        </w:rPr>
        <w:t>back</w:t>
      </w:r>
      <w:r>
        <w:rPr>
          <w:rFonts w:hint="default"/>
          <w:b w:val="0"/>
          <w:bCs w:val="0"/>
          <w:i w:val="0"/>
          <w:iCs w:val="0"/>
          <w:sz w:val="22"/>
          <w:szCs w:val="22"/>
          <w:lang w:val="en-US"/>
        </w:rPr>
        <w:t>!”</w:t>
      </w:r>
    </w:p>
    <w:p w14:paraId="77E1F904">
      <w:pPr>
        <w:ind w:firstLine="720" w:firstLineChars="0"/>
        <w:rPr>
          <w:rFonts w:hint="default"/>
          <w:b w:val="0"/>
          <w:bCs w:val="0"/>
          <w:i w:val="0"/>
          <w:iCs w:val="0"/>
          <w:sz w:val="22"/>
          <w:szCs w:val="22"/>
          <w:lang w:val="en-US"/>
        </w:rPr>
      </w:pPr>
      <w:r>
        <w:rPr>
          <w:rFonts w:hint="default"/>
          <w:b w:val="0"/>
          <w:bCs w:val="0"/>
          <w:i w:val="0"/>
          <w:iCs w:val="0"/>
          <w:sz w:val="22"/>
          <w:szCs w:val="22"/>
          <w:lang w:val="en-US"/>
        </w:rPr>
        <w:t>“Yes!” She beamed back at him. “I was worried about how people at the market would react when I went out for groceries this morning, but after agonizing over it for a little, I just turned normal again!”</w:t>
      </w:r>
    </w:p>
    <w:p w14:paraId="6366AA5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“Amazing.” Magnus covered his mouth with a hand. She could generate and destroy extra mass </w:t>
      </w:r>
      <w:r>
        <w:rPr>
          <w:rFonts w:hint="default"/>
          <w:b w:val="0"/>
          <w:bCs w:val="0"/>
          <w:i/>
          <w:iCs/>
          <w:sz w:val="22"/>
          <w:szCs w:val="22"/>
          <w:lang w:val="en-US"/>
        </w:rPr>
        <w:t>at will</w:t>
      </w:r>
      <w:r>
        <w:rPr>
          <w:rFonts w:hint="default"/>
          <w:b w:val="0"/>
          <w:bCs w:val="0"/>
          <w:i w:val="0"/>
          <w:iCs w:val="0"/>
          <w:sz w:val="22"/>
          <w:szCs w:val="22"/>
          <w:lang w:val="en-US"/>
        </w:rPr>
        <w:t xml:space="preserve">! What incredible magic…no, no! He couldn’t obsess over </w:t>
      </w:r>
      <w:r>
        <w:rPr>
          <w:rFonts w:hint="default"/>
          <w:b w:val="0"/>
          <w:bCs w:val="0"/>
          <w:i/>
          <w:iCs/>
          <w:sz w:val="22"/>
          <w:szCs w:val="22"/>
          <w:lang w:val="en-US"/>
        </w:rPr>
        <w:t>that</w:t>
      </w:r>
      <w:r>
        <w:rPr>
          <w:rFonts w:hint="default"/>
          <w:b w:val="0"/>
          <w:bCs w:val="0"/>
          <w:i w:val="0"/>
          <w:iCs w:val="0"/>
          <w:sz w:val="22"/>
          <w:szCs w:val="22"/>
          <w:lang w:val="en-US"/>
        </w:rPr>
        <w:t xml:space="preserve">! More importantly, this solved a </w:t>
      </w:r>
      <w:r>
        <w:rPr>
          <w:rFonts w:hint="default"/>
          <w:b w:val="0"/>
          <w:bCs w:val="0"/>
          <w:i/>
          <w:iCs/>
          <w:sz w:val="22"/>
          <w:szCs w:val="22"/>
          <w:lang w:val="en-US"/>
        </w:rPr>
        <w:t>headache</w:t>
      </w:r>
      <w:r>
        <w:rPr>
          <w:rFonts w:hint="default"/>
          <w:b w:val="0"/>
          <w:bCs w:val="0"/>
          <w:i w:val="0"/>
          <w:iCs w:val="0"/>
          <w:sz w:val="22"/>
          <w:szCs w:val="22"/>
          <w:lang w:val="en-US"/>
        </w:rPr>
        <w:t xml:space="preserve"> he’d been dreading all night. If she could simply return to normal, then there were </w:t>
      </w:r>
      <w:r>
        <w:rPr>
          <w:rFonts w:hint="default"/>
          <w:b w:val="0"/>
          <w:bCs w:val="0"/>
          <w:i/>
          <w:iCs/>
          <w:sz w:val="22"/>
          <w:szCs w:val="22"/>
          <w:lang w:val="en-US"/>
        </w:rPr>
        <w:t>no consequences</w:t>
      </w:r>
      <w:r>
        <w:rPr>
          <w:rFonts w:hint="default"/>
          <w:b w:val="0"/>
          <w:bCs w:val="0"/>
          <w:i w:val="0"/>
          <w:iCs w:val="0"/>
          <w:sz w:val="22"/>
          <w:szCs w:val="22"/>
          <w:lang w:val="en-US"/>
        </w:rPr>
        <w:t xml:space="preserve"> for his actions at all! Surely! No one had to find out what he’d done to her, this way! “</w:t>
      </w:r>
      <w:r>
        <w:rPr>
          <w:rFonts w:hint="default"/>
          <w:b w:val="0"/>
          <w:bCs w:val="0"/>
          <w:i/>
          <w:iCs/>
          <w:sz w:val="22"/>
          <w:szCs w:val="22"/>
          <w:lang w:val="en-US"/>
        </w:rPr>
        <w:t>Perfet</w:t>
      </w:r>
      <w:r>
        <w:rPr>
          <w:rFonts w:hint="default"/>
          <w:b w:val="0"/>
          <w:bCs w:val="0"/>
          <w:i w:val="0"/>
          <w:iCs w:val="0"/>
          <w:sz w:val="22"/>
          <w:szCs w:val="22"/>
          <w:lang w:val="en-US"/>
        </w:rPr>
        <w:t>, even.”</w:t>
      </w:r>
    </w:p>
    <w:p w14:paraId="14A450F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“Hehe!” Maeve giggled back at him from across the table, and then happily munched on an egg-stuffed biscuit. “Mn..ghuph. But if you ever want me to get </w:t>
      </w:r>
      <w:r>
        <w:rPr>
          <w:rFonts w:hint="default"/>
          <w:b w:val="0"/>
          <w:bCs w:val="0"/>
          <w:i/>
          <w:iCs/>
          <w:sz w:val="22"/>
          <w:szCs w:val="22"/>
          <w:lang w:val="en-US"/>
        </w:rPr>
        <w:t>big</w:t>
      </w:r>
      <w:r>
        <w:rPr>
          <w:rFonts w:hint="default"/>
          <w:b w:val="0"/>
          <w:bCs w:val="0"/>
          <w:i w:val="0"/>
          <w:iCs w:val="0"/>
          <w:sz w:val="22"/>
          <w:szCs w:val="22"/>
          <w:lang w:val="en-US"/>
        </w:rPr>
        <w:t xml:space="preserve"> again…you only have to ask. I’ll change </w:t>
      </w:r>
      <w:r>
        <w:rPr>
          <w:rFonts w:hint="default"/>
          <w:b w:val="0"/>
          <w:bCs w:val="0"/>
          <w:i/>
          <w:iCs/>
          <w:sz w:val="22"/>
          <w:szCs w:val="22"/>
          <w:lang w:val="en-US"/>
        </w:rPr>
        <w:t>any time</w:t>
      </w:r>
      <w:r>
        <w:rPr>
          <w:rFonts w:hint="default"/>
          <w:b w:val="0"/>
          <w:bCs w:val="0"/>
          <w:i w:val="0"/>
          <w:iCs w:val="0"/>
          <w:sz w:val="22"/>
          <w:szCs w:val="22"/>
          <w:lang w:val="en-US"/>
        </w:rPr>
        <w:t>.”</w:t>
      </w:r>
    </w:p>
    <w:p w14:paraId="145F54F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tiny jolt of alarm shot through Magnus’s body. He peered over his breakfast at her, and </w:t>
      </w:r>
      <w:r>
        <w:rPr>
          <w:rFonts w:hint="default"/>
          <w:b w:val="0"/>
          <w:bCs w:val="0"/>
          <w:i/>
          <w:iCs/>
          <w:sz w:val="22"/>
          <w:szCs w:val="22"/>
          <w:lang w:val="en-US"/>
        </w:rPr>
        <w:t>on confirming</w:t>
      </w:r>
      <w:r>
        <w:rPr>
          <w:rFonts w:hint="default"/>
          <w:b w:val="0"/>
          <w:bCs w:val="0"/>
          <w:i w:val="0"/>
          <w:iCs w:val="0"/>
          <w:sz w:val="22"/>
          <w:szCs w:val="22"/>
          <w:lang w:val="en-US"/>
        </w:rPr>
        <w:t xml:space="preserve"> that she’d half-lidded her eyes seductively and had her huge, plump tits propped up on an </w:t>
      </w:r>
      <w:r>
        <w:rPr>
          <w:rFonts w:hint="default"/>
          <w:b w:val="0"/>
          <w:bCs w:val="0"/>
          <w:i/>
          <w:iCs/>
          <w:sz w:val="22"/>
          <w:szCs w:val="22"/>
          <w:lang w:val="en-US"/>
        </w:rPr>
        <w:t>arm</w:t>
      </w:r>
      <w:r>
        <w:rPr>
          <w:rFonts w:hint="default"/>
          <w:b w:val="0"/>
          <w:bCs w:val="0"/>
          <w:i w:val="0"/>
          <w:iCs w:val="0"/>
          <w:sz w:val="22"/>
          <w:szCs w:val="22"/>
          <w:lang w:val="en-US"/>
        </w:rPr>
        <w:t xml:space="preserve">, he hastily scooped up a biscuit and </w:t>
      </w:r>
      <w:r>
        <w:rPr>
          <w:rFonts w:hint="default"/>
          <w:b w:val="0"/>
          <w:bCs w:val="0"/>
          <w:i/>
          <w:iCs/>
          <w:sz w:val="22"/>
          <w:szCs w:val="22"/>
          <w:lang w:val="en-US"/>
        </w:rPr>
        <w:t>rushed</w:t>
      </w:r>
      <w:r>
        <w:rPr>
          <w:rFonts w:hint="default"/>
          <w:b w:val="0"/>
          <w:bCs w:val="0"/>
          <w:i w:val="0"/>
          <w:iCs w:val="0"/>
          <w:sz w:val="22"/>
          <w:szCs w:val="22"/>
          <w:lang w:val="en-US"/>
        </w:rPr>
        <w:t xml:space="preserve"> for the door! “I just remembered, I have something in town that I have to take care of! I’ll be back!”</w:t>
      </w:r>
    </w:p>
    <w:p w14:paraId="5BDBED2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w:t>
      </w:r>
      <w:r>
        <w:rPr>
          <w:rFonts w:hint="default"/>
          <w:b w:val="0"/>
          <w:bCs w:val="0"/>
          <w:i/>
          <w:iCs/>
          <w:sz w:val="22"/>
          <w:szCs w:val="22"/>
          <w:lang w:val="en-US"/>
        </w:rPr>
        <w:t>bolted</w:t>
      </w:r>
      <w:r>
        <w:rPr>
          <w:rFonts w:hint="default"/>
          <w:b w:val="0"/>
          <w:bCs w:val="0"/>
          <w:i w:val="0"/>
          <w:iCs w:val="0"/>
          <w:sz w:val="22"/>
          <w:szCs w:val="22"/>
          <w:lang w:val="en-US"/>
        </w:rPr>
        <w:t xml:space="preserve"> before she managed to say anything that might make him change his mind. That was close! If he’d stuck around any longer, with a huge temptation like </w:t>
      </w:r>
      <w:r>
        <w:rPr>
          <w:rFonts w:hint="default"/>
          <w:b w:val="0"/>
          <w:bCs w:val="0"/>
          <w:i/>
          <w:iCs/>
          <w:sz w:val="22"/>
          <w:szCs w:val="22"/>
          <w:lang w:val="en-US"/>
        </w:rPr>
        <w:t>that</w:t>
      </w:r>
      <w:r>
        <w:rPr>
          <w:rFonts w:hint="default"/>
          <w:b w:val="0"/>
          <w:bCs w:val="0"/>
          <w:i w:val="0"/>
          <w:iCs w:val="0"/>
          <w:sz w:val="22"/>
          <w:szCs w:val="22"/>
          <w:lang w:val="en-US"/>
        </w:rPr>
        <w:t xml:space="preserve"> in front of him, he would have lost it and jumped her! He didn’t have </w:t>
      </w:r>
      <w:r>
        <w:rPr>
          <w:rFonts w:hint="default"/>
          <w:b w:val="0"/>
          <w:bCs w:val="0"/>
          <w:i/>
          <w:iCs/>
          <w:sz w:val="22"/>
          <w:szCs w:val="22"/>
          <w:lang w:val="en-US"/>
        </w:rPr>
        <w:t xml:space="preserve">time </w:t>
      </w:r>
      <w:r>
        <w:rPr>
          <w:rFonts w:hint="default"/>
          <w:b w:val="0"/>
          <w:bCs w:val="0"/>
          <w:i w:val="0"/>
          <w:iCs w:val="0"/>
          <w:sz w:val="22"/>
          <w:szCs w:val="22"/>
          <w:lang w:val="en-US"/>
        </w:rPr>
        <w:t xml:space="preserve">to jump her! That asshole sunnuvabitch </w:t>
      </w:r>
      <w:r>
        <w:rPr>
          <w:rFonts w:hint="default"/>
          <w:b/>
          <w:bCs/>
          <w:i/>
          <w:iCs/>
          <w:sz w:val="22"/>
          <w:szCs w:val="22"/>
          <w:lang w:val="en-US"/>
        </w:rPr>
        <w:t>Yesturday Magnus</w:t>
      </w:r>
      <w:r>
        <w:rPr>
          <w:rFonts w:hint="default"/>
          <w:b w:val="0"/>
          <w:bCs w:val="0"/>
          <w:i w:val="0"/>
          <w:iCs w:val="0"/>
          <w:sz w:val="22"/>
          <w:szCs w:val="22"/>
          <w:lang w:val="en-US"/>
        </w:rPr>
        <w:t xml:space="preserve"> had left some kind of wolf spirit on the loose, and now HE had to hunt it down or he’d die of GUILT!</w:t>
      </w:r>
    </w:p>
    <w:p w14:paraId="3A3D47E5">
      <w:pPr>
        <w:ind w:firstLine="720" w:firstLineChars="0"/>
        <w:rPr>
          <w:rFonts w:hint="default"/>
          <w:b w:val="0"/>
          <w:bCs w:val="0"/>
          <w:i w:val="0"/>
          <w:iCs w:val="0"/>
          <w:sz w:val="22"/>
          <w:szCs w:val="22"/>
          <w:lang w:val="en-US"/>
        </w:rPr>
      </w:pPr>
      <w:r>
        <w:rPr>
          <w:rFonts w:hint="default"/>
          <w:b w:val="0"/>
          <w:bCs w:val="0"/>
          <w:i w:val="0"/>
          <w:iCs w:val="0"/>
          <w:sz w:val="22"/>
          <w:szCs w:val="22"/>
          <w:lang w:val="en-US"/>
        </w:rPr>
        <w:t>Irritably, Magnus jogged off in search of the local bus stop. He didn’t exactly have money to burn, but one way or another, he wasn’t going to walk back into town on foot again!</w:t>
      </w:r>
    </w:p>
    <w:p w14:paraId="6CA610F7">
      <w:pPr>
        <w:ind w:firstLine="720" w:firstLineChars="0"/>
        <w:rPr>
          <w:rFonts w:hint="default"/>
          <w:b w:val="0"/>
          <w:bCs w:val="0"/>
          <w:i w:val="0"/>
          <w:iCs w:val="0"/>
          <w:sz w:val="22"/>
          <w:szCs w:val="22"/>
          <w:lang w:val="en-US"/>
        </w:rPr>
      </w:pPr>
    </w:p>
    <w:p w14:paraId="0D181610">
      <w:pPr>
        <w:ind w:firstLine="720" w:firstLineChars="0"/>
        <w:rPr>
          <w:rFonts w:hint="default"/>
          <w:b w:val="0"/>
          <w:bCs w:val="0"/>
          <w:i w:val="0"/>
          <w:iCs w:val="0"/>
          <w:sz w:val="22"/>
          <w:szCs w:val="22"/>
          <w:lang w:val="en-US"/>
        </w:rPr>
      </w:pPr>
    </w:p>
    <w:p w14:paraId="36288A8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From between two dark, seedy-looking buildings, beneath a steel-girdered ceiling of heavy concrete, a pair of glowing blue eyes </w:t>
      </w:r>
      <w:r>
        <w:rPr>
          <w:rFonts w:hint="default"/>
          <w:b w:val="0"/>
          <w:bCs w:val="0"/>
          <w:i/>
          <w:iCs/>
          <w:sz w:val="22"/>
          <w:szCs w:val="22"/>
          <w:lang w:val="en-US"/>
        </w:rPr>
        <w:t>stared</w:t>
      </w:r>
      <w:r>
        <w:rPr>
          <w:rFonts w:hint="default"/>
          <w:b w:val="0"/>
          <w:bCs w:val="0"/>
          <w:i w:val="0"/>
          <w:iCs w:val="0"/>
          <w:sz w:val="22"/>
          <w:szCs w:val="22"/>
          <w:lang w:val="en-US"/>
        </w:rPr>
        <w:t xml:space="preserve"> out at a tall, burly man as he drunkenly staggered by. Loud, percussion-heavy electronic music echoed through the walls of a nearby club, drowning out the man’s unstable footsteps. It covered the sharper clack of V41D424’s high-heeled boots, too. </w:t>
      </w:r>
    </w:p>
    <w:p w14:paraId="118C0BD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With one eye glowing red, she stepped out of the alleyway with her gun raised. She aimed at the drunk’s left calve; a debilitating and potentially lethal shot, but not lethal enough that he’d die </w:t>
      </w:r>
      <w:r>
        <w:rPr>
          <w:rFonts w:hint="default"/>
          <w:b w:val="0"/>
          <w:bCs w:val="0"/>
          <w:i/>
          <w:iCs/>
          <w:sz w:val="22"/>
          <w:szCs w:val="22"/>
          <w:lang w:val="en-US"/>
        </w:rPr>
        <w:t>immediately</w:t>
      </w:r>
      <w:r>
        <w:rPr>
          <w:rFonts w:hint="default"/>
          <w:b w:val="0"/>
          <w:bCs w:val="0"/>
          <w:i w:val="0"/>
          <w:iCs w:val="0"/>
          <w:sz w:val="22"/>
          <w:szCs w:val="22"/>
          <w:lang w:val="en-US"/>
        </w:rPr>
        <w:t>. There would be plenty of fresh,</w:t>
      </w:r>
      <w:r>
        <w:rPr>
          <w:rFonts w:hint="default"/>
          <w:b w:val="0"/>
          <w:bCs w:val="0"/>
          <w:i/>
          <w:iCs/>
          <w:sz w:val="22"/>
          <w:szCs w:val="22"/>
          <w:lang w:val="en-US"/>
        </w:rPr>
        <w:t xml:space="preserve"> living</w:t>
      </w:r>
      <w:r>
        <w:rPr>
          <w:rFonts w:hint="default"/>
          <w:b w:val="0"/>
          <w:bCs w:val="0"/>
          <w:i w:val="0"/>
          <w:iCs w:val="0"/>
          <w:sz w:val="22"/>
          <w:szCs w:val="22"/>
          <w:lang w:val="en-US"/>
        </w:rPr>
        <w:t xml:space="preserve"> meat to feast on, before he lost too much </w:t>
      </w:r>
      <w:r>
        <w:rPr>
          <w:rFonts w:hint="default"/>
          <w:b w:val="0"/>
          <w:bCs w:val="0"/>
          <w:i/>
          <w:iCs/>
          <w:sz w:val="22"/>
          <w:szCs w:val="22"/>
          <w:lang w:val="en-US"/>
        </w:rPr>
        <w:t>blood</w:t>
      </w:r>
      <w:r>
        <w:rPr>
          <w:rFonts w:hint="default"/>
          <w:b w:val="0"/>
          <w:bCs w:val="0"/>
          <w:i w:val="0"/>
          <w:iCs w:val="0"/>
          <w:sz w:val="22"/>
          <w:szCs w:val="22"/>
          <w:lang w:val="en-US"/>
        </w:rPr>
        <w:t>. She squeezed a finger on the trigger, her red eye’s glow growing more and more intense…</w:t>
      </w:r>
    </w:p>
    <w:p w14:paraId="6D6B14D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…suddenly, the metal joints in her finger locked-up as hard-wired protection systems inside of the gynoid’s body kicked on. A police doll could not use lethal force against humans. Only non-human creatures, dangerous animals, and constructs were valid targets, and no matter how compromised her internal control systems were, V41D424’s protection system would </w:t>
      </w:r>
      <w:r>
        <w:rPr>
          <w:rFonts w:hint="default"/>
          <w:b w:val="0"/>
          <w:bCs w:val="0"/>
          <w:i/>
          <w:iCs/>
          <w:sz w:val="22"/>
          <w:szCs w:val="22"/>
          <w:lang w:val="en-US"/>
        </w:rPr>
        <w:t>not</w:t>
      </w:r>
      <w:r>
        <w:rPr>
          <w:rFonts w:hint="default"/>
          <w:b w:val="0"/>
          <w:bCs w:val="0"/>
          <w:i w:val="0"/>
          <w:iCs w:val="0"/>
          <w:sz w:val="22"/>
          <w:szCs w:val="22"/>
          <w:lang w:val="en-US"/>
        </w:rPr>
        <w:t xml:space="preserve"> allow that rule to be violated. It couldn’t simply command her body to override them.</w:t>
      </w:r>
    </w:p>
    <w:p w14:paraId="27603476">
      <w:pPr>
        <w:ind w:firstLine="720" w:firstLineChars="0"/>
        <w:rPr>
          <w:rFonts w:hint="default"/>
          <w:b w:val="0"/>
          <w:bCs w:val="0"/>
          <w:i w:val="0"/>
          <w:iCs w:val="0"/>
          <w:sz w:val="22"/>
          <w:szCs w:val="22"/>
          <w:lang w:val="en-US"/>
        </w:rPr>
      </w:pPr>
      <w:r>
        <w:rPr>
          <w:rFonts w:hint="default"/>
          <w:b w:val="0"/>
          <w:bCs w:val="0"/>
          <w:i/>
          <w:iCs/>
          <w:sz w:val="22"/>
          <w:szCs w:val="22"/>
          <w:lang w:val="en-US"/>
        </w:rPr>
        <w:t>The parasite needed to break them.</w:t>
      </w:r>
    </w:p>
    <w:p w14:paraId="111C643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holstered her gun, and then her body sparked, her mechanized form shaking subtly as her personality core ineffectually resisted the parasite. As the drunk man staggered away, completely unaware of the infested machine that’d been stalking him, V41D424 was redirected into an automated cold storage facility nearby. She ripped the door open, snapping the heavy securing bolts that were meant to keep any casual thief out, and stepped forth into a massive, frost-encrusted </w:t>
      </w:r>
      <w:r>
        <w:rPr>
          <w:rFonts w:hint="default"/>
          <w:b w:val="0"/>
          <w:bCs w:val="0"/>
          <w:i/>
          <w:iCs/>
          <w:sz w:val="22"/>
          <w:szCs w:val="22"/>
          <w:lang w:val="en-US"/>
        </w:rPr>
        <w:t>meat locker</w:t>
      </w:r>
      <w:r>
        <w:rPr>
          <w:rFonts w:hint="default"/>
          <w:b w:val="0"/>
          <w:bCs w:val="0"/>
          <w:i w:val="0"/>
          <w:iCs w:val="0"/>
          <w:sz w:val="22"/>
          <w:szCs w:val="22"/>
          <w:lang w:val="en-US"/>
        </w:rPr>
        <w:t>.</w:t>
      </w:r>
    </w:p>
    <w:p w14:paraId="55D9530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With a sickening sound, she sunk her fingers into a hanging cut of beef, leaned in, and ripped into it with her metal teeth. Her throat worked as she swallowed - both eyes lighting up with blinking orange warnings. </w:t>
      </w:r>
    </w:p>
    <w:p w14:paraId="4DE63EBF">
      <w:pPr>
        <w:ind w:firstLine="720" w:firstLineChars="0"/>
        <w:rPr>
          <w:rFonts w:hint="default"/>
          <w:b w:val="0"/>
          <w:bCs w:val="0"/>
          <w:i w:val="0"/>
          <w:iCs w:val="0"/>
          <w:sz w:val="22"/>
          <w:szCs w:val="22"/>
          <w:lang w:val="en-US"/>
        </w:rPr>
      </w:pPr>
      <w:r>
        <w:rPr>
          <w:rFonts w:hint="default"/>
          <w:b w:val="0"/>
          <w:bCs w:val="0"/>
          <w:i w:val="0"/>
          <w:iCs w:val="0"/>
          <w:sz w:val="22"/>
          <w:szCs w:val="22"/>
          <w:lang w:val="en-US"/>
        </w:rPr>
        <w:t>[INGESTION OF ORGANIC MATERIAL IS NOT WITHIN SYSTEM PARAMETERS.]</w:t>
      </w:r>
    </w:p>
    <w:p w14:paraId="061A478B">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gulped, her metal frame shuddering as she ripped a fistful of meat free with her bare teeth, and forced it down her throat. Deeper inside, black tendrils of alien tissue stabbed into the intruding meat. There was no </w:t>
      </w:r>
      <w:r>
        <w:rPr>
          <w:rFonts w:hint="default"/>
          <w:b w:val="0"/>
          <w:bCs w:val="0"/>
          <w:i/>
          <w:iCs/>
          <w:sz w:val="22"/>
          <w:szCs w:val="22"/>
          <w:lang w:val="en-US"/>
        </w:rPr>
        <w:t xml:space="preserve">stomach </w:t>
      </w:r>
      <w:r>
        <w:rPr>
          <w:rFonts w:hint="default"/>
          <w:b w:val="0"/>
          <w:bCs w:val="0"/>
          <w:i w:val="0"/>
          <w:iCs w:val="0"/>
          <w:sz w:val="22"/>
          <w:szCs w:val="22"/>
          <w:lang w:val="en-US"/>
        </w:rPr>
        <w:t xml:space="preserve">to interact with, just a mouth hole and machinery that the meat was being dropped into - but the parasite’s flesh changed that. It devoured the consumed meat, and </w:t>
      </w:r>
      <w:r>
        <w:rPr>
          <w:rFonts w:hint="default"/>
          <w:b w:val="0"/>
          <w:bCs w:val="0"/>
          <w:i/>
          <w:iCs/>
          <w:sz w:val="22"/>
          <w:szCs w:val="22"/>
          <w:lang w:val="en-US"/>
        </w:rPr>
        <w:t>grew</w:t>
      </w:r>
      <w:r>
        <w:rPr>
          <w:rFonts w:hint="default"/>
          <w:b w:val="0"/>
          <w:bCs w:val="0"/>
          <w:i w:val="0"/>
          <w:iCs w:val="0"/>
          <w:sz w:val="22"/>
          <w:szCs w:val="22"/>
          <w:lang w:val="en-US"/>
        </w:rPr>
        <w:t>, swelling into the parts of V41D424’s body that were intentionally left vacant for ventilation.</w:t>
      </w:r>
    </w:p>
    <w:p w14:paraId="5536168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Disgusting, vicious tearing sounds echoed out of the storehouse as she ate, and ate, and </w:t>
      </w:r>
      <w:r>
        <w:rPr>
          <w:rFonts w:hint="default"/>
          <w:b w:val="0"/>
          <w:bCs w:val="0"/>
          <w:i/>
          <w:iCs/>
          <w:sz w:val="22"/>
          <w:szCs w:val="22"/>
          <w:lang w:val="en-US"/>
        </w:rPr>
        <w:t>ate</w:t>
      </w:r>
      <w:r>
        <w:rPr>
          <w:rFonts w:hint="default"/>
          <w:b w:val="0"/>
          <w:bCs w:val="0"/>
          <w:i w:val="0"/>
          <w:iCs w:val="0"/>
          <w:sz w:val="22"/>
          <w:szCs w:val="22"/>
          <w:lang w:val="en-US"/>
        </w:rPr>
        <w:t>, splattering blood across her artificially perfect gray features. Gradually, her body began to heave from within, flesh deforming and stretching her synthetic silicon skin out more, and more, as the parasite meat grew inside of her. Her thighs thickened and her chest bloated out, bulging and sloshing with a mobile, animal jiggle, as even her metallic arms began to bulk out and swell with flesh denting the metal out from within.</w:t>
      </w:r>
    </w:p>
    <w:p w14:paraId="709ED03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Bit by bit, the gray tone in her artificial skin gave way to a far more human color. Her once-blue eyes stained purple, and then red as they were overtaken, leaving only her stiff, artificial green hair to clearly identify her original nature. Her clothes </w:t>
      </w:r>
      <w:r>
        <w:rPr>
          <w:rFonts w:hint="default"/>
          <w:b w:val="0"/>
          <w:bCs w:val="0"/>
          <w:i/>
          <w:iCs/>
          <w:sz w:val="22"/>
          <w:szCs w:val="22"/>
          <w:lang w:val="en-US"/>
        </w:rPr>
        <w:t>strained</w:t>
      </w:r>
      <w:r>
        <w:rPr>
          <w:rFonts w:hint="default"/>
          <w:b w:val="0"/>
          <w:bCs w:val="0"/>
          <w:i w:val="0"/>
          <w:iCs w:val="0"/>
          <w:sz w:val="22"/>
          <w:szCs w:val="22"/>
          <w:lang w:val="en-US"/>
        </w:rPr>
        <w:t xml:space="preserve"> around her body, the buttons on her uniform jacket barely containing the expanded swell of her chest, just as her skirt strained across suddenly larger, thicker ass cheeks and broader, juicier thighs.</w:t>
      </w:r>
    </w:p>
    <w:p w14:paraId="5E44948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swallowed one final chunk of meat, and licked her lips clean - as a manic, unleashed </w:t>
      </w:r>
      <w:r>
        <w:rPr>
          <w:rFonts w:hint="default"/>
          <w:b w:val="0"/>
          <w:bCs w:val="0"/>
          <w:i/>
          <w:iCs/>
          <w:sz w:val="22"/>
          <w:szCs w:val="22"/>
          <w:lang w:val="en-US"/>
        </w:rPr>
        <w:t>grin</w:t>
      </w:r>
      <w:r>
        <w:rPr>
          <w:rFonts w:hint="default"/>
          <w:b w:val="0"/>
          <w:bCs w:val="0"/>
          <w:i w:val="0"/>
          <w:iCs w:val="0"/>
          <w:sz w:val="22"/>
          <w:szCs w:val="22"/>
          <w:lang w:val="en-US"/>
        </w:rPr>
        <w:t xml:space="preserve"> spread across her face, grotesquely. Her systems had </w:t>
      </w:r>
      <w:r>
        <w:rPr>
          <w:rFonts w:hint="default"/>
          <w:b w:val="0"/>
          <w:bCs w:val="0"/>
          <w:i/>
          <w:iCs/>
          <w:sz w:val="22"/>
          <w:szCs w:val="22"/>
          <w:lang w:val="en-US"/>
        </w:rPr>
        <w:t>weakened</w:t>
      </w:r>
      <w:r>
        <w:rPr>
          <w:rFonts w:hint="default"/>
          <w:b w:val="0"/>
          <w:bCs w:val="0"/>
          <w:i w:val="0"/>
          <w:iCs w:val="0"/>
          <w:sz w:val="22"/>
          <w:szCs w:val="22"/>
          <w:lang w:val="en-US"/>
        </w:rPr>
        <w:t>, as flesh intruded into her servos, motors, chassis, and internal engines. Almost every part of her body was compromised, now - enough that the pathetic protections she’d been installed with to keep her from harming humans were too weak to stop the</w:t>
      </w:r>
      <w:r>
        <w:rPr>
          <w:rFonts w:hint="default"/>
          <w:b w:val="0"/>
          <w:bCs w:val="0"/>
          <w:i/>
          <w:iCs/>
          <w:sz w:val="22"/>
          <w:szCs w:val="22"/>
          <w:lang w:val="en-US"/>
        </w:rPr>
        <w:t xml:space="preserve"> parasite</w:t>
      </w:r>
      <w:r>
        <w:rPr>
          <w:rFonts w:hint="default"/>
          <w:b w:val="0"/>
          <w:bCs w:val="0"/>
          <w:i w:val="0"/>
          <w:iCs w:val="0"/>
          <w:sz w:val="22"/>
          <w:szCs w:val="22"/>
          <w:lang w:val="en-US"/>
        </w:rPr>
        <w:t>, now!</w:t>
      </w:r>
    </w:p>
    <w:p w14:paraId="1450608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parasite inside of V41D424 forced her to wipe her mouth clean with the back of one of her gloved hands, as she turned and swayed out into the artificial night beyond the warehouse’s confines. </w:t>
      </w:r>
    </w:p>
    <w:p w14:paraId="17ECAFB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There were far more </w:t>
      </w:r>
      <w:r>
        <w:rPr>
          <w:rFonts w:hint="default"/>
          <w:b w:val="0"/>
          <w:bCs w:val="0"/>
          <w:i/>
          <w:iCs/>
          <w:sz w:val="22"/>
          <w:szCs w:val="22"/>
          <w:lang w:val="en-US"/>
        </w:rPr>
        <w:t>succulent</w:t>
      </w:r>
      <w:r>
        <w:rPr>
          <w:rFonts w:hint="default"/>
          <w:b w:val="0"/>
          <w:bCs w:val="0"/>
          <w:i w:val="0"/>
          <w:iCs w:val="0"/>
          <w:sz w:val="22"/>
          <w:szCs w:val="22"/>
          <w:lang w:val="en-US"/>
        </w:rPr>
        <w:t xml:space="preserve"> dishes, to enjoy.</w:t>
      </w:r>
    </w:p>
    <w:p w14:paraId="144848A4">
      <w:pPr>
        <w:ind w:firstLine="720" w:firstLineChars="0"/>
        <w:rPr>
          <w:rFonts w:hint="default"/>
          <w:b w:val="0"/>
          <w:bCs w:val="0"/>
          <w:i w:val="0"/>
          <w:iCs w:val="0"/>
          <w:sz w:val="22"/>
          <w:szCs w:val="22"/>
          <w:lang w:val="en-US"/>
        </w:rPr>
      </w:pPr>
    </w:p>
    <w:p w14:paraId="674AD9B5">
      <w:pPr>
        <w:ind w:firstLine="720" w:firstLineChars="0"/>
        <w:rPr>
          <w:rFonts w:hint="default"/>
          <w:b w:val="0"/>
          <w:bCs w:val="0"/>
          <w:i w:val="0"/>
          <w:iCs w:val="0"/>
          <w:sz w:val="22"/>
          <w:szCs w:val="22"/>
          <w:lang w:val="en-US"/>
        </w:rPr>
      </w:pPr>
    </w:p>
    <w:p w14:paraId="75B2BD9B">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There was a sense of smooth, even deceleration, as the bus Magnus was riding on top of came to a halt. Calling it a bus was only partially accurate, since it was really closer to a sophisticated golem - but either way ran on wheels, carried a lot of people, and most importantly, it’d gotten him into the city. </w:t>
      </w:r>
    </w:p>
    <w:p w14:paraId="55D28F6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Of course with so little money, he had </w:t>
      </w:r>
      <w:r>
        <w:rPr>
          <w:rFonts w:hint="default"/>
          <w:b w:val="0"/>
          <w:bCs w:val="0"/>
          <w:i/>
          <w:iCs/>
          <w:sz w:val="22"/>
          <w:szCs w:val="22"/>
          <w:lang w:val="en-US"/>
        </w:rPr>
        <w:t>not</w:t>
      </w:r>
      <w:r>
        <w:rPr>
          <w:rFonts w:hint="default"/>
          <w:b w:val="0"/>
          <w:bCs w:val="0"/>
          <w:i w:val="0"/>
          <w:iCs w:val="0"/>
          <w:sz w:val="22"/>
          <w:szCs w:val="22"/>
          <w:lang w:val="en-US"/>
        </w:rPr>
        <w:t xml:space="preserve"> paid the fare. Instead, he’d climbed on top of it, laid down, and just </w:t>
      </w:r>
      <w:r>
        <w:rPr>
          <w:rFonts w:hint="default"/>
          <w:b w:val="0"/>
          <w:bCs w:val="0"/>
          <w:i/>
          <w:iCs/>
          <w:sz w:val="22"/>
          <w:szCs w:val="22"/>
          <w:lang w:val="en-US"/>
        </w:rPr>
        <w:t>held on</w:t>
      </w:r>
      <w:r>
        <w:rPr>
          <w:rFonts w:hint="default"/>
          <w:b w:val="0"/>
          <w:bCs w:val="0"/>
          <w:i w:val="0"/>
          <w:iCs w:val="0"/>
          <w:sz w:val="22"/>
          <w:szCs w:val="22"/>
          <w:lang w:val="en-US"/>
        </w:rPr>
        <w:t xml:space="preserve"> all the way back to the Aldrafel city center. Now, he just had to unclench his arms and…and </w:t>
      </w:r>
      <w:r>
        <w:rPr>
          <w:rFonts w:hint="default"/>
          <w:b w:val="0"/>
          <w:bCs w:val="0"/>
          <w:i/>
          <w:iCs/>
          <w:sz w:val="22"/>
          <w:szCs w:val="22"/>
          <w:lang w:val="en-US"/>
        </w:rPr>
        <w:t>roll off</w:t>
      </w:r>
      <w:r>
        <w:rPr>
          <w:rFonts w:hint="default"/>
          <w:b w:val="0"/>
          <w:bCs w:val="0"/>
          <w:i w:val="0"/>
          <w:iCs w:val="0"/>
          <w:sz w:val="22"/>
          <w:szCs w:val="22"/>
          <w:lang w:val="en-US"/>
        </w:rPr>
        <w:t xml:space="preserve"> onto the ground, because riding all that way while holding on for dear life had been </w:t>
      </w:r>
      <w:r>
        <w:rPr>
          <w:rFonts w:hint="default"/>
          <w:b w:val="0"/>
          <w:bCs w:val="0"/>
          <w:i/>
          <w:iCs/>
          <w:sz w:val="22"/>
          <w:szCs w:val="22"/>
          <w:lang w:val="en-US"/>
        </w:rPr>
        <w:t>exhausting</w:t>
      </w:r>
      <w:r>
        <w:rPr>
          <w:rFonts w:hint="default"/>
          <w:b w:val="0"/>
          <w:bCs w:val="0"/>
          <w:i w:val="0"/>
          <w:iCs w:val="0"/>
          <w:sz w:val="22"/>
          <w:szCs w:val="22"/>
          <w:lang w:val="en-US"/>
        </w:rPr>
        <w:t xml:space="preserve">. </w:t>
      </w:r>
    </w:p>
    <w:p w14:paraId="6B76330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landed on his back with a thud, and laid on the sidewalk wheezing in pain for a few moments. That was his </w:t>
      </w:r>
      <w:r>
        <w:rPr>
          <w:rFonts w:hint="default"/>
          <w:b w:val="0"/>
          <w:bCs w:val="0"/>
          <w:i/>
          <w:iCs/>
          <w:sz w:val="22"/>
          <w:szCs w:val="22"/>
          <w:lang w:val="en-US"/>
        </w:rPr>
        <w:t>back</w:t>
      </w:r>
      <w:r>
        <w:rPr>
          <w:rFonts w:hint="default"/>
          <w:b w:val="0"/>
          <w:bCs w:val="0"/>
          <w:i w:val="0"/>
          <w:iCs w:val="0"/>
          <w:sz w:val="22"/>
          <w:szCs w:val="22"/>
          <w:lang w:val="en-US"/>
        </w:rPr>
        <w:t xml:space="preserve">, again! Why was it always his </w:t>
      </w:r>
      <w:r>
        <w:rPr>
          <w:rFonts w:hint="default"/>
          <w:b w:val="0"/>
          <w:bCs w:val="0"/>
          <w:i/>
          <w:iCs/>
          <w:sz w:val="22"/>
          <w:szCs w:val="22"/>
          <w:lang w:val="en-US"/>
        </w:rPr>
        <w:t>back</w:t>
      </w:r>
      <w:r>
        <w:rPr>
          <w:rFonts w:hint="default"/>
          <w:b w:val="0"/>
          <w:bCs w:val="0"/>
          <w:i w:val="0"/>
          <w:iCs w:val="0"/>
          <w:sz w:val="22"/>
          <w:szCs w:val="22"/>
          <w:lang w:val="en-US"/>
        </w:rPr>
        <w:t xml:space="preserve">? Of course it was his fault this time, but </w:t>
      </w:r>
      <w:r>
        <w:rPr>
          <w:rFonts w:hint="default"/>
          <w:b w:val="0"/>
          <w:bCs w:val="0"/>
          <w:i/>
          <w:iCs/>
          <w:sz w:val="22"/>
          <w:szCs w:val="22"/>
          <w:lang w:val="en-US"/>
        </w:rPr>
        <w:t>still</w:t>
      </w:r>
      <w:r>
        <w:rPr>
          <w:rFonts w:hint="default"/>
          <w:b w:val="0"/>
          <w:bCs w:val="0"/>
          <w:i w:val="0"/>
          <w:iCs w:val="0"/>
          <w:sz w:val="22"/>
          <w:szCs w:val="22"/>
          <w:lang w:val="en-US"/>
        </w:rPr>
        <w:t xml:space="preserve">. He’d </w:t>
      </w:r>
      <w:r>
        <w:rPr>
          <w:rFonts w:hint="default"/>
          <w:b w:val="0"/>
          <w:bCs w:val="0"/>
          <w:i/>
          <w:iCs/>
          <w:sz w:val="22"/>
          <w:szCs w:val="22"/>
          <w:lang w:val="en-US"/>
        </w:rPr>
        <w:t>tried</w:t>
      </w:r>
      <w:r>
        <w:rPr>
          <w:rFonts w:hint="default"/>
          <w:b w:val="0"/>
          <w:bCs w:val="0"/>
          <w:i w:val="0"/>
          <w:iCs w:val="0"/>
          <w:sz w:val="22"/>
          <w:szCs w:val="22"/>
          <w:lang w:val="en-US"/>
        </w:rPr>
        <w:t xml:space="preserve"> to land on something else, but gravity had beaten him to it!</w:t>
      </w:r>
    </w:p>
    <w:p w14:paraId="40378B5B">
      <w:pPr>
        <w:ind w:firstLine="720" w:firstLineChars="0"/>
        <w:rPr>
          <w:rFonts w:hint="default"/>
          <w:b w:val="0"/>
          <w:bCs w:val="0"/>
          <w:i w:val="0"/>
          <w:iCs w:val="0"/>
          <w:sz w:val="22"/>
          <w:szCs w:val="22"/>
          <w:lang w:val="en-US"/>
        </w:rPr>
      </w:pPr>
      <w:r>
        <w:rPr>
          <w:rFonts w:hint="default"/>
          <w:b w:val="0"/>
          <w:bCs w:val="0"/>
          <w:i w:val="0"/>
          <w:iCs w:val="0"/>
          <w:sz w:val="22"/>
          <w:szCs w:val="22"/>
          <w:lang w:val="en-US"/>
        </w:rPr>
        <w:t>Groaning, he climbed to his feet and glanced around. He’d at least had the presence of mind to keep the book and its tracking jewel handy on the way here; between its strange detection lens and his own vigilance, he was reasonably confident that the wolf spirit had come back to the city proper rather than diverting along the way. At least, he hoped it had - because otherwise, he had absolutely no idea where it was.</w:t>
      </w:r>
    </w:p>
    <w:p w14:paraId="0BBB677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“Right. If I were downtown as a mangy extra-dimensional </w:t>
      </w:r>
      <w:r>
        <w:rPr>
          <w:rFonts w:hint="default"/>
          <w:b w:val="0"/>
          <w:bCs w:val="0"/>
          <w:i/>
          <w:iCs/>
          <w:sz w:val="22"/>
          <w:szCs w:val="22"/>
          <w:lang w:val="en-US"/>
        </w:rPr>
        <w:t>protodog</w:t>
      </w:r>
      <w:r>
        <w:rPr>
          <w:rFonts w:hint="default"/>
          <w:b w:val="0"/>
          <w:bCs w:val="0"/>
          <w:i w:val="0"/>
          <w:iCs w:val="0"/>
          <w:sz w:val="22"/>
          <w:szCs w:val="22"/>
          <w:lang w:val="en-US"/>
        </w:rPr>
        <w:t xml:space="preserve">, where would I be?” Magnus asked himself. Probably somewhere with a bunch of cover and plants to hide in, like a park…but did that logic even </w:t>
      </w:r>
      <w:r>
        <w:rPr>
          <w:rFonts w:hint="default"/>
          <w:b w:val="0"/>
          <w:bCs w:val="0"/>
          <w:i/>
          <w:iCs/>
          <w:sz w:val="22"/>
          <w:szCs w:val="22"/>
          <w:lang w:val="en-US"/>
        </w:rPr>
        <w:t>apply</w:t>
      </w:r>
      <w:r>
        <w:rPr>
          <w:rFonts w:hint="default"/>
          <w:b w:val="0"/>
          <w:bCs w:val="0"/>
          <w:i w:val="0"/>
          <w:iCs w:val="0"/>
          <w:sz w:val="22"/>
          <w:szCs w:val="22"/>
          <w:lang w:val="en-US"/>
        </w:rPr>
        <w:t xml:space="preserve"> to spirits? According to the book, that thing had come out of a magical portal from a whole other dimension. Would it still behave anything like an actual wolf?</w:t>
      </w:r>
    </w:p>
    <w:p w14:paraId="6733161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high-heeled clack of a pair of approaching police dolls snapped Magnus to attention, with a fresh sheen of sweat beading on his brow. They were walking down the sidewalk towards him! Had he been ID’d as the one who robbed the university? Was he </w:t>
      </w:r>
      <w:r>
        <w:rPr>
          <w:rFonts w:hint="default"/>
          <w:b w:val="0"/>
          <w:bCs w:val="0"/>
          <w:i/>
          <w:iCs/>
          <w:sz w:val="22"/>
          <w:szCs w:val="22"/>
          <w:lang w:val="en-US"/>
        </w:rPr>
        <w:t>wanted</w:t>
      </w:r>
      <w:r>
        <w:rPr>
          <w:rFonts w:hint="default"/>
          <w:b w:val="0"/>
          <w:bCs w:val="0"/>
          <w:i w:val="0"/>
          <w:iCs w:val="0"/>
          <w:sz w:val="22"/>
          <w:szCs w:val="22"/>
          <w:lang w:val="en-US"/>
        </w:rPr>
        <w:t>, somehow? With a click of his tongue, Magnus decided he couldn’t risk it. He glanced around, and then ducked down a nearby set of subway stairs before the two gynoids got too close.</w:t>
      </w:r>
    </w:p>
    <w:p w14:paraId="19538C3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stairs descended into the city’s sublayers, a place Magnus had </w:t>
      </w:r>
      <w:r>
        <w:rPr>
          <w:rFonts w:hint="default"/>
          <w:b w:val="0"/>
          <w:bCs w:val="0"/>
          <w:i/>
          <w:iCs/>
          <w:sz w:val="22"/>
          <w:szCs w:val="22"/>
          <w:lang w:val="en-US"/>
        </w:rPr>
        <w:t>never</w:t>
      </w:r>
      <w:r>
        <w:rPr>
          <w:rFonts w:hint="default"/>
          <w:b w:val="0"/>
          <w:bCs w:val="0"/>
          <w:i w:val="0"/>
          <w:iCs w:val="0"/>
          <w:sz w:val="22"/>
          <w:szCs w:val="22"/>
          <w:lang w:val="en-US"/>
        </w:rPr>
        <w:t xml:space="preserve"> gone before despite knowing they existed. On the handful of visits to the city he’d taken while working as Ilvana’s apprentice, he’d always followed her advice to stay above ground. According to her, the sublayers ought to be wiped out for their over-indulgence in scientific technologies, when Aldrafel was ultimately a city that was supposed to be devoted to magic.</w:t>
      </w:r>
    </w:p>
    <w:p w14:paraId="4EAB42A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saw a sign, on his way down - ‘Sublayer Alpha’. That was the only one he knew anything about, but as he reached the end of the stairs, he realized he’d really known nothing at </w:t>
      </w:r>
      <w:r>
        <w:rPr>
          <w:rFonts w:hint="default"/>
          <w:b w:val="0"/>
          <w:bCs w:val="0"/>
          <w:i/>
          <w:iCs/>
          <w:sz w:val="22"/>
          <w:szCs w:val="22"/>
          <w:lang w:val="en-US"/>
        </w:rPr>
        <w:t>all</w:t>
      </w:r>
      <w:r>
        <w:rPr>
          <w:rFonts w:hint="default"/>
          <w:b w:val="0"/>
          <w:bCs w:val="0"/>
          <w:i w:val="0"/>
          <w:iCs w:val="0"/>
          <w:sz w:val="22"/>
          <w:szCs w:val="22"/>
          <w:lang w:val="en-US"/>
        </w:rPr>
        <w:t xml:space="preserve">. In Magnus’s imagination, Sublayer Alpha was just a big subway terminal, with a whole lot of trains running through stuffy underground tunnels. He’d been right about the trains themselves existing - but instead of running through tunnels, they were mounted to massive mechanized elevated rails, and ran along the </w:t>
      </w:r>
      <w:r>
        <w:rPr>
          <w:rFonts w:hint="default"/>
          <w:b w:val="0"/>
          <w:bCs w:val="0"/>
          <w:i/>
          <w:iCs/>
          <w:sz w:val="22"/>
          <w:szCs w:val="22"/>
          <w:lang w:val="en-US"/>
        </w:rPr>
        <w:t>ceiling</w:t>
      </w:r>
      <w:r>
        <w:rPr>
          <w:rFonts w:hint="default"/>
          <w:b w:val="0"/>
          <w:bCs w:val="0"/>
          <w:i w:val="0"/>
          <w:iCs w:val="0"/>
          <w:sz w:val="22"/>
          <w:szCs w:val="22"/>
          <w:lang w:val="en-US"/>
        </w:rPr>
        <w:t xml:space="preserve"> of an enormous, cavernous basement!</w:t>
      </w:r>
    </w:p>
    <w:p w14:paraId="45AB42C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Gigantic metal girders spanned the roof of the sublayer, with even more gigantic metal columns supporting them at even, gridded intervals. Among them, tiny lights glittered and gleamed in multiple hues, like neon stars - though there were brighter yellow lights every so often. Houses with bright windows, train station platforms, and…what looked like upside down </w:t>
      </w:r>
      <w:r>
        <w:rPr>
          <w:rFonts w:hint="default"/>
          <w:b w:val="0"/>
          <w:bCs w:val="0"/>
          <w:i/>
          <w:iCs/>
          <w:sz w:val="22"/>
          <w:szCs w:val="22"/>
          <w:lang w:val="en-US"/>
        </w:rPr>
        <w:t>malls</w:t>
      </w:r>
      <w:r>
        <w:rPr>
          <w:rFonts w:hint="default"/>
          <w:b w:val="0"/>
          <w:bCs w:val="0"/>
          <w:i w:val="0"/>
          <w:iCs w:val="0"/>
          <w:sz w:val="22"/>
          <w:szCs w:val="22"/>
          <w:lang w:val="en-US"/>
        </w:rPr>
        <w:t xml:space="preserve"> had been hung from the ceiling here and there, with hanging metal platforms and walkways connecting them. These were easily dozens of feet above even the highest points in the basement floor below, and some bits of that floor were </w:t>
      </w:r>
      <w:r>
        <w:rPr>
          <w:rFonts w:hint="default"/>
          <w:b w:val="0"/>
          <w:bCs w:val="0"/>
          <w:i/>
          <w:iCs/>
          <w:sz w:val="22"/>
          <w:szCs w:val="22"/>
          <w:lang w:val="en-US"/>
        </w:rPr>
        <w:t>tall</w:t>
      </w:r>
      <w:r>
        <w:rPr>
          <w:rFonts w:hint="default"/>
          <w:b w:val="0"/>
          <w:bCs w:val="0"/>
          <w:i w:val="0"/>
          <w:iCs w:val="0"/>
          <w:sz w:val="22"/>
          <w:szCs w:val="22"/>
          <w:lang w:val="en-US"/>
        </w:rPr>
        <w:t>.</w:t>
      </w:r>
    </w:p>
    <w:p w14:paraId="4F90C28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floor of Sublayer Alpha was a mass of </w:t>
      </w:r>
      <w:r>
        <w:rPr>
          <w:rFonts w:hint="default"/>
          <w:b w:val="0"/>
          <w:bCs w:val="0"/>
          <w:i/>
          <w:iCs/>
          <w:sz w:val="22"/>
          <w:szCs w:val="22"/>
          <w:lang w:val="en-US"/>
        </w:rPr>
        <w:t>entertainment</w:t>
      </w:r>
      <w:r>
        <w:rPr>
          <w:rFonts w:hint="default"/>
          <w:b w:val="0"/>
          <w:bCs w:val="0"/>
          <w:i w:val="0"/>
          <w:iCs w:val="0"/>
          <w:sz w:val="22"/>
          <w:szCs w:val="22"/>
          <w:lang w:val="en-US"/>
        </w:rPr>
        <w:t>. A massive figure-8 shaped raceway dominated the middle of the chamber, with high-speed bikes flying along it in the midst of a competition. All around it, clubs, bars, casinos, and theaters roared out music and laughter from within, with huge holographic displays advertising one business after another. There were venues for music, hotels, even shooting ranges and a lively holo-dive bazaar. There were other things, too, but Magnus didn’t even come close to recognizing all of it.</w:t>
      </w:r>
    </w:p>
    <w:p w14:paraId="7BFCBA3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Frankly, Magnus felt </w:t>
      </w:r>
      <w:r>
        <w:rPr>
          <w:rFonts w:hint="default"/>
          <w:b w:val="0"/>
          <w:bCs w:val="0"/>
          <w:i/>
          <w:iCs/>
          <w:sz w:val="22"/>
          <w:szCs w:val="22"/>
          <w:lang w:val="en-US"/>
        </w:rPr>
        <w:t>overwhelmed</w:t>
      </w:r>
      <w:r>
        <w:rPr>
          <w:rFonts w:hint="default"/>
          <w:b w:val="0"/>
          <w:bCs w:val="0"/>
          <w:i w:val="0"/>
          <w:iCs w:val="0"/>
          <w:sz w:val="22"/>
          <w:szCs w:val="22"/>
          <w:lang w:val="en-US"/>
        </w:rPr>
        <w:t xml:space="preserve">. He’d never seen so much to do all in one place before…but he steadied himself with the sobering reality that all of this took </w:t>
      </w:r>
      <w:r>
        <w:rPr>
          <w:rFonts w:hint="default"/>
          <w:b w:val="0"/>
          <w:bCs w:val="0"/>
          <w:i/>
          <w:iCs/>
          <w:sz w:val="22"/>
          <w:szCs w:val="22"/>
          <w:lang w:val="en-US"/>
        </w:rPr>
        <w:t>money</w:t>
      </w:r>
      <w:r>
        <w:rPr>
          <w:rFonts w:hint="default"/>
          <w:b w:val="0"/>
          <w:bCs w:val="0"/>
          <w:i w:val="0"/>
          <w:iCs w:val="0"/>
          <w:sz w:val="22"/>
          <w:szCs w:val="22"/>
          <w:lang w:val="en-US"/>
        </w:rPr>
        <w:t xml:space="preserve">, and he had </w:t>
      </w:r>
      <w:r>
        <w:rPr>
          <w:rFonts w:hint="default"/>
          <w:b w:val="0"/>
          <w:bCs w:val="0"/>
          <w:i/>
          <w:iCs/>
          <w:sz w:val="22"/>
          <w:szCs w:val="22"/>
          <w:lang w:val="en-US"/>
        </w:rPr>
        <w:t>none</w:t>
      </w:r>
      <w:r>
        <w:rPr>
          <w:rFonts w:hint="default"/>
          <w:b w:val="0"/>
          <w:bCs w:val="0"/>
          <w:i w:val="0"/>
          <w:iCs w:val="0"/>
          <w:sz w:val="22"/>
          <w:szCs w:val="22"/>
          <w:lang w:val="en-US"/>
        </w:rPr>
        <w:t>.  If not for that, he might have gotten dragged into the crowd right then and there, only to emerge again after days of exploring Sublayer Alpha’s massive, high-tech entertainment sector.</w:t>
      </w:r>
    </w:p>
    <w:p w14:paraId="295AF6CF">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Avoiding this overabundance of self-indulgence was absolutely for the best, however. If he hadn’t, Magnus might not have noticed the </w:t>
      </w:r>
      <w:r>
        <w:rPr>
          <w:rFonts w:hint="default"/>
          <w:b w:val="0"/>
          <w:bCs w:val="0"/>
          <w:i/>
          <w:iCs/>
          <w:sz w:val="22"/>
          <w:szCs w:val="22"/>
          <w:lang w:val="en-US"/>
        </w:rPr>
        <w:t>book</w:t>
      </w:r>
      <w:r>
        <w:rPr>
          <w:rFonts w:hint="default"/>
          <w:b w:val="0"/>
          <w:bCs w:val="0"/>
          <w:i w:val="0"/>
          <w:iCs w:val="0"/>
          <w:sz w:val="22"/>
          <w:szCs w:val="22"/>
          <w:lang w:val="en-US"/>
        </w:rPr>
        <w:t xml:space="preserve"> starting to pull downwards, from inside of his coat. He blinked in surprise and pulled it out, finding that the lens on its surface was glowing, and actively tracking something </w:t>
      </w:r>
      <w:r>
        <w:rPr>
          <w:rFonts w:hint="default"/>
          <w:b w:val="0"/>
          <w:bCs w:val="0"/>
          <w:i/>
          <w:iCs/>
          <w:sz w:val="22"/>
          <w:szCs w:val="22"/>
          <w:lang w:val="en-US"/>
        </w:rPr>
        <w:t>beneath</w:t>
      </w:r>
      <w:r>
        <w:rPr>
          <w:rFonts w:hint="default"/>
          <w:b w:val="0"/>
          <w:bCs w:val="0"/>
          <w:i w:val="0"/>
          <w:iCs w:val="0"/>
          <w:sz w:val="22"/>
          <w:szCs w:val="22"/>
          <w:lang w:val="en-US"/>
        </w:rPr>
        <w:t xml:space="preserve"> him! He walked in a small circle, confirming that the glowing dot inside of the book’s lens was pointing to somewhere below him, and then he looked around. Were there stairs that went even lower?</w:t>
      </w:r>
    </w:p>
    <w:p w14:paraId="1EC30A6F">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There weren’t any stairs or ramps obviously on hand, but there was a sign to one side that showed him the way. It was small, grimy, and ill-tended to; it had none of the bright lights and flash of the rest of the sublayer. It was just a painted metal plate, stuck to the corner of the concrete block that housed the stairs back up to the surface.</w:t>
      </w:r>
    </w:p>
    <w:p w14:paraId="52D6B0D6">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The sign read ‘Sublayer Theta’. He followed it around the side, and found a short concrete ramp that twisted around the concrete stair pillar, going deeper underground. It passed under a shiny metal cover and down between polished metal walls…</w:t>
      </w:r>
    </w:p>
    <w:p w14:paraId="1F619312">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...before giving way to rust-stained, solid concrete construction. As Magnus rounded the bend again, descending further and further, he found that only dull orange lights illuminated the silence of this oppressive descent. The walls on the next turning were covered with thick, almost bloated-seeming graffiti done in once-brilliant colors that had badly faded over time. Everything about the route to Theta felt dangerously different from the clean, high-tech floor above.</w:t>
      </w:r>
    </w:p>
    <w:p w14:paraId="74685526">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One more turn around the pillar, and his spiral descent ended in a yawning rectangular opening in the concrete walls of the descent shaft. Dull light spilled in from beyond it, but in muddy brown, yellow, and orange hues that sharply contrasted with the brilliant neon lights above.</w:t>
      </w:r>
    </w:p>
    <w:p w14:paraId="7753F2B9">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Magnus stepped into the opening so he could get a look at the sublayer proper, but kept a hand on the wall like he was ready to </w:t>
      </w:r>
      <w:r>
        <w:rPr>
          <w:rFonts w:hint="default"/>
          <w:b w:val="0"/>
          <w:bCs w:val="0"/>
          <w:i/>
          <w:iCs/>
          <w:sz w:val="22"/>
          <w:szCs w:val="22"/>
          <w:lang w:val="en-US"/>
        </w:rPr>
        <w:t>run</w:t>
      </w:r>
      <w:r>
        <w:rPr>
          <w:rFonts w:hint="default"/>
          <w:b w:val="0"/>
          <w:bCs w:val="0"/>
          <w:i w:val="0"/>
          <w:iCs w:val="0"/>
          <w:sz w:val="22"/>
          <w:szCs w:val="22"/>
          <w:lang w:val="en-US"/>
        </w:rPr>
        <w:t xml:space="preserve"> for it. The space beyond entirely lacked the open, lofty heights of Sublayer Alpha. Theta was far shorter, even with all of its buildings dimensions totaled, but that wasn’t why it looked short; no, that was due to the extremely </w:t>
      </w:r>
      <w:r>
        <w:rPr>
          <w:rFonts w:hint="default"/>
          <w:b w:val="0"/>
          <w:bCs w:val="0"/>
          <w:i/>
          <w:iCs/>
          <w:sz w:val="22"/>
          <w:szCs w:val="22"/>
          <w:lang w:val="en-US"/>
        </w:rPr>
        <w:t>dense</w:t>
      </w:r>
      <w:r>
        <w:rPr>
          <w:rFonts w:hint="default"/>
          <w:b w:val="0"/>
          <w:bCs w:val="0"/>
          <w:i w:val="0"/>
          <w:iCs w:val="0"/>
          <w:sz w:val="22"/>
          <w:szCs w:val="22"/>
          <w:lang w:val="en-US"/>
        </w:rPr>
        <w:t xml:space="preserve"> way it’d been built. A street opened up beyond the door, but the buildings lining it had hardly any gap between them, and extended so far out over the road that they </w:t>
      </w:r>
      <w:r>
        <w:rPr>
          <w:rFonts w:hint="default"/>
          <w:b w:val="0"/>
          <w:bCs w:val="0"/>
          <w:i/>
          <w:iCs/>
          <w:sz w:val="22"/>
          <w:szCs w:val="22"/>
          <w:lang w:val="en-US"/>
        </w:rPr>
        <w:t>met</w:t>
      </w:r>
      <w:r>
        <w:rPr>
          <w:rFonts w:hint="default"/>
          <w:b w:val="0"/>
          <w:bCs w:val="0"/>
          <w:i w:val="0"/>
          <w:iCs w:val="0"/>
          <w:sz w:val="22"/>
          <w:szCs w:val="22"/>
          <w:lang w:val="en-US"/>
        </w:rPr>
        <w:t xml:space="preserve">, forming a terrifying, low-ceilinged </w:t>
      </w:r>
      <w:r>
        <w:rPr>
          <w:rFonts w:hint="default"/>
          <w:b w:val="0"/>
          <w:bCs w:val="0"/>
          <w:i/>
          <w:iCs/>
          <w:sz w:val="22"/>
          <w:szCs w:val="22"/>
          <w:lang w:val="en-US"/>
        </w:rPr>
        <w:t>tunnel</w:t>
      </w:r>
      <w:r>
        <w:rPr>
          <w:rFonts w:hint="default"/>
          <w:b w:val="0"/>
          <w:bCs w:val="0"/>
          <w:i w:val="0"/>
          <w:iCs w:val="0"/>
          <w:sz w:val="22"/>
          <w:szCs w:val="22"/>
          <w:lang w:val="en-US"/>
        </w:rPr>
        <w:t xml:space="preserve"> to walk through. </w:t>
      </w:r>
    </w:p>
    <w:p w14:paraId="76AEE8F7">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There was barely fifteen feet of open space above the road at the highest, and this was not </w:t>
      </w:r>
      <w:r>
        <w:rPr>
          <w:rFonts w:hint="default"/>
          <w:b w:val="0"/>
          <w:bCs w:val="0"/>
          <w:i/>
          <w:iCs/>
          <w:sz w:val="22"/>
          <w:szCs w:val="22"/>
          <w:lang w:val="en-US"/>
        </w:rPr>
        <w:t>unique</w:t>
      </w:r>
      <w:r>
        <w:rPr>
          <w:rFonts w:hint="default"/>
          <w:b w:val="0"/>
          <w:bCs w:val="0"/>
          <w:i w:val="0"/>
          <w:iCs w:val="0"/>
          <w:sz w:val="22"/>
          <w:szCs w:val="22"/>
          <w:lang w:val="en-US"/>
        </w:rPr>
        <w:t>. The entire floor was a claustrophobic nightmare, with side roads being barely seven foot in height, and narrow enough that single file traversal was strongly recommended. There were still bright neon lights in shop windows and in signs over the doors of businesses, but they were like fleeting glimpses of fireflies in the night, compared the oppressive mass of concrete and rusted metal crushing down all around.</w:t>
      </w:r>
    </w:p>
    <w:p w14:paraId="6135CB3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It was dirty. Despite some kind of walking cleaning robot trying to keep the street picked clean, there was trash and generational </w:t>
      </w:r>
      <w:r>
        <w:rPr>
          <w:rFonts w:hint="default"/>
          <w:b w:val="0"/>
          <w:bCs w:val="0"/>
          <w:i/>
          <w:iCs/>
          <w:sz w:val="22"/>
          <w:szCs w:val="22"/>
          <w:lang w:val="en-US"/>
        </w:rPr>
        <w:t>grime</w:t>
      </w:r>
      <w:r>
        <w:rPr>
          <w:rFonts w:hint="default"/>
          <w:b w:val="0"/>
          <w:bCs w:val="0"/>
          <w:i w:val="0"/>
          <w:iCs w:val="0"/>
          <w:sz w:val="22"/>
          <w:szCs w:val="22"/>
          <w:lang w:val="en-US"/>
        </w:rPr>
        <w:t xml:space="preserve"> stuck to the concrete floor. Rust had run down and stained the street here and there, alongside ruined paint that’d peeled off the walls, only to be left to melt together into a disgusting brown stain on the ground. Or at least, Magnus hoped that was what those brown stains were. The alternatives were </w:t>
      </w:r>
      <w:r>
        <w:rPr>
          <w:rFonts w:hint="default"/>
          <w:b w:val="0"/>
          <w:bCs w:val="0"/>
          <w:i/>
          <w:iCs/>
          <w:sz w:val="22"/>
          <w:szCs w:val="22"/>
          <w:lang w:val="en-US"/>
        </w:rPr>
        <w:t>less pleasant.</w:t>
      </w:r>
    </w:p>
    <w:p w14:paraId="67EB311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didn’t recognize most of the businesses, either. What was a ‘Body Chop Shop’? What was ‘cyberware’? Chip outlet sounded like it’d have some kind of food, perhaps, but he was </w:t>
      </w:r>
      <w:r>
        <w:rPr>
          <w:rFonts w:hint="default"/>
          <w:b w:val="0"/>
          <w:bCs w:val="0"/>
          <w:i/>
          <w:iCs/>
          <w:sz w:val="22"/>
          <w:szCs w:val="22"/>
          <w:lang w:val="en-US"/>
        </w:rPr>
        <w:t>very sure</w:t>
      </w:r>
      <w:r>
        <w:rPr>
          <w:rFonts w:hint="default"/>
          <w:b w:val="0"/>
          <w:bCs w:val="0"/>
          <w:i w:val="0"/>
          <w:iCs w:val="0"/>
          <w:sz w:val="22"/>
          <w:szCs w:val="22"/>
          <w:lang w:val="en-US"/>
        </w:rPr>
        <w:t xml:space="preserve"> that was wrong. At least he knew a bar when he saw one, but glancing through the windows revealed people in chairs with wires connected to the backs of their heads, and motorized pumps that sprayed booze into their mouths on request. </w:t>
      </w:r>
    </w:p>
    <w:p w14:paraId="69B62DE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people were also weird. He saw several men with metal devices sticking out of their skin, or even…replacing parts of their bodies. There was a woman who had replaced both legs with strange backwards jointed metal ones, and a guy with an entire </w:t>
      </w:r>
      <w:r>
        <w:rPr>
          <w:rFonts w:hint="default"/>
          <w:b w:val="0"/>
          <w:bCs w:val="0"/>
          <w:i/>
          <w:iCs/>
          <w:sz w:val="22"/>
          <w:szCs w:val="22"/>
          <w:lang w:val="en-US"/>
        </w:rPr>
        <w:t>head</w:t>
      </w:r>
      <w:r>
        <w:rPr>
          <w:rFonts w:hint="default"/>
          <w:b w:val="0"/>
          <w:bCs w:val="0"/>
          <w:i w:val="0"/>
          <w:iCs w:val="0"/>
          <w:sz w:val="22"/>
          <w:szCs w:val="22"/>
          <w:lang w:val="en-US"/>
        </w:rPr>
        <w:t xml:space="preserve"> that looked robotic. The worst was an old grizzled bastard leaning against a wall, who kept </w:t>
      </w:r>
      <w:r>
        <w:rPr>
          <w:rFonts w:hint="default"/>
          <w:b w:val="0"/>
          <w:bCs w:val="0"/>
          <w:i/>
          <w:iCs/>
          <w:sz w:val="22"/>
          <w:szCs w:val="22"/>
          <w:lang w:val="en-US"/>
        </w:rPr>
        <w:t>staring</w:t>
      </w:r>
      <w:r>
        <w:rPr>
          <w:rFonts w:hint="default"/>
          <w:b w:val="0"/>
          <w:bCs w:val="0"/>
          <w:i w:val="0"/>
          <w:iCs w:val="0"/>
          <w:sz w:val="22"/>
          <w:szCs w:val="22"/>
          <w:lang w:val="en-US"/>
        </w:rPr>
        <w:t xml:space="preserve"> at Magnus with a horrible, vacant gaze!</w:t>
      </w:r>
    </w:p>
    <w:p w14:paraId="557C4D67">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young mage gulped, and then hastily trotted into the sublayer, away from the strange staring man - never imagining for a moment that the man in question had been </w:t>
      </w:r>
      <w:r>
        <w:rPr>
          <w:rFonts w:hint="default"/>
          <w:b w:val="0"/>
          <w:bCs w:val="0"/>
          <w:i/>
          <w:iCs/>
          <w:sz w:val="22"/>
          <w:szCs w:val="22"/>
          <w:lang w:val="en-US"/>
        </w:rPr>
        <w:t>asleep</w:t>
      </w:r>
      <w:r>
        <w:rPr>
          <w:rFonts w:hint="default"/>
          <w:b w:val="0"/>
          <w:bCs w:val="0"/>
          <w:i w:val="0"/>
          <w:iCs w:val="0"/>
          <w:sz w:val="22"/>
          <w:szCs w:val="22"/>
          <w:lang w:val="en-US"/>
        </w:rPr>
        <w:t xml:space="preserve">, and his robotic eyes just didn’t have </w:t>
      </w:r>
      <w:r>
        <w:rPr>
          <w:rFonts w:hint="default"/>
          <w:b w:val="0"/>
          <w:bCs w:val="0"/>
          <w:i/>
          <w:iCs/>
          <w:sz w:val="22"/>
          <w:szCs w:val="22"/>
          <w:lang w:val="en-US"/>
        </w:rPr>
        <w:t>lids</w:t>
      </w:r>
      <w:r>
        <w:rPr>
          <w:rFonts w:hint="default"/>
          <w:b w:val="0"/>
          <w:bCs w:val="0"/>
          <w:i w:val="0"/>
          <w:iCs w:val="0"/>
          <w:sz w:val="22"/>
          <w:szCs w:val="22"/>
          <w:lang w:val="en-US"/>
        </w:rPr>
        <w:t>.</w:t>
      </w:r>
    </w:p>
    <w:p w14:paraId="0A7E22E7">
      <w:pPr>
        <w:ind w:firstLine="720" w:firstLineChars="0"/>
        <w:rPr>
          <w:rFonts w:hint="default"/>
          <w:b w:val="0"/>
          <w:bCs w:val="0"/>
          <w:i w:val="0"/>
          <w:iCs w:val="0"/>
          <w:sz w:val="22"/>
          <w:szCs w:val="22"/>
          <w:lang w:val="en-US"/>
        </w:rPr>
      </w:pPr>
    </w:p>
    <w:p w14:paraId="0AD22CAF">
      <w:pPr>
        <w:ind w:firstLine="720" w:firstLineChars="0"/>
        <w:rPr>
          <w:rFonts w:hint="default"/>
          <w:b w:val="0"/>
          <w:bCs w:val="0"/>
          <w:i w:val="0"/>
          <w:iCs w:val="0"/>
          <w:sz w:val="22"/>
          <w:szCs w:val="22"/>
          <w:lang w:val="en-US"/>
        </w:rPr>
      </w:pPr>
    </w:p>
    <w:p w14:paraId="019DF112">
      <w:pPr>
        <w:ind w:firstLine="720" w:firstLineChars="0"/>
        <w:rPr>
          <w:rFonts w:hint="default"/>
          <w:b w:val="0"/>
          <w:bCs w:val="0"/>
          <w:i w:val="0"/>
          <w:iCs w:val="0"/>
          <w:sz w:val="22"/>
          <w:szCs w:val="22"/>
          <w:lang w:val="en-US"/>
        </w:rPr>
      </w:pPr>
    </w:p>
    <w:p w14:paraId="01853EA3">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Orange text scrolled across V41D424’s internal heads-up display, as one by one, she was forced to select people on the street and scan their bodies. She was standing next to a dumpster, with an old plastic sheet wrapped around her body to conceal its modified cyber-organic nature. The parasite was using her to </w:t>
      </w:r>
      <w:r>
        <w:rPr>
          <w:rFonts w:hint="default"/>
          <w:b w:val="0"/>
          <w:bCs w:val="0"/>
          <w:i/>
          <w:iCs/>
          <w:sz w:val="22"/>
          <w:szCs w:val="22"/>
          <w:lang w:val="en-US"/>
        </w:rPr>
        <w:t>hunt</w:t>
      </w:r>
      <w:r>
        <w:rPr>
          <w:rFonts w:hint="default"/>
          <w:b w:val="0"/>
          <w:bCs w:val="0"/>
          <w:i w:val="0"/>
          <w:iCs w:val="0"/>
          <w:sz w:val="22"/>
          <w:szCs w:val="22"/>
          <w:lang w:val="en-US"/>
        </w:rPr>
        <w:t>.</w:t>
      </w:r>
    </w:p>
    <w:p w14:paraId="4CA1239B">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One by one, it identified men and women as they walked by. Body fat ratios, muscular tension, bone density, blood pressure and other physical quantitative datasets scrolled down across her sight, laying out everything physical about those around her. Each one ended with a firm dismissal, as the parasite discarded them. Thus far, V41D424’s weakened protective systems had been spared the parasite’s abuse.</w:t>
      </w:r>
    </w:p>
    <w:p w14:paraId="461BB8F7">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Then, suddenly, her body lurched forwards with an eager, muscular jerk. On the other side of the street, a woman was walking by. Her massive body was </w:t>
      </w:r>
      <w:r>
        <w:rPr>
          <w:rFonts w:hint="default"/>
          <w:b w:val="0"/>
          <w:bCs w:val="0"/>
          <w:i/>
          <w:iCs/>
          <w:sz w:val="22"/>
          <w:szCs w:val="22"/>
          <w:lang w:val="en-US"/>
        </w:rPr>
        <w:t xml:space="preserve">crammed </w:t>
      </w:r>
      <w:r>
        <w:rPr>
          <w:rFonts w:hint="default"/>
          <w:b w:val="0"/>
          <w:bCs w:val="0"/>
          <w:i w:val="0"/>
          <w:iCs w:val="0"/>
          <w:sz w:val="22"/>
          <w:szCs w:val="22"/>
          <w:lang w:val="en-US"/>
        </w:rPr>
        <w:t xml:space="preserve">into a glistening, skin-tight black bodysuit that stuck deep into the muscular ridges of her huge, rounded thighs. It clung to the enormous, rippling swell of her tightly toned ass as it bounced from side, to side with each step she took - and stuck between the hard, rigid abs that flexed across her belly. </w:t>
      </w:r>
    </w:p>
    <w:p w14:paraId="199E5EE9">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Despite all of the muscle rippling across her body, her waist remained slim and tight, with broad hips swaying in time to every thigh-heaving movement she made. Two gigantic, oversized tits strained through her suit, forcing it out so hard that it failed to adhere fully to either massive breast, leaving the suit’s fabric to strain from one jiggling sphere to the next in glistening, tight-stretched creases. Her arms were left bare, revealing her dark, muscle-stuffed skin…</w:t>
      </w:r>
    </w:p>
    <w:p w14:paraId="005C4EC4">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...and heavily augmented forearms and hands. The woman’s somewhat blunt but full-lipped features were also flanked by more obvious cybernetics, and even the black hair atop her head registered as a silicon replacement for her original scalp. Her body was riddled with high tech augmentations, from her bones to her internal organs, and even to her </w:t>
      </w:r>
      <w:r>
        <w:rPr>
          <w:rFonts w:hint="default"/>
          <w:b w:val="0"/>
          <w:bCs w:val="0"/>
          <w:i/>
          <w:iCs/>
          <w:sz w:val="22"/>
          <w:szCs w:val="22"/>
          <w:lang w:val="en-US"/>
        </w:rPr>
        <w:t xml:space="preserve">skin </w:t>
      </w:r>
      <w:r>
        <w:rPr>
          <w:rFonts w:hint="default"/>
          <w:b w:val="0"/>
          <w:bCs w:val="0"/>
          <w:i w:val="0"/>
          <w:iCs w:val="0"/>
          <w:sz w:val="22"/>
          <w:szCs w:val="22"/>
          <w:lang w:val="en-US"/>
        </w:rPr>
        <w:t>and brain. Almost a quarter of her entire body was cybernetic.</w:t>
      </w:r>
    </w:p>
    <w:p w14:paraId="42D0C72A">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iCs/>
          <w:sz w:val="22"/>
          <w:szCs w:val="22"/>
          <w:lang w:val="en-US"/>
        </w:rPr>
        <w:t xml:space="preserve">She was exactly what the parasite had been hunting for. Someone </w:t>
      </w:r>
      <w:r>
        <w:rPr>
          <w:rFonts w:hint="default"/>
          <w:b/>
          <w:bCs/>
          <w:i/>
          <w:iCs/>
          <w:sz w:val="22"/>
          <w:szCs w:val="22"/>
          <w:lang w:val="en-US"/>
        </w:rPr>
        <w:t>integratable</w:t>
      </w:r>
      <w:r>
        <w:rPr>
          <w:rFonts w:hint="default"/>
          <w:b w:val="0"/>
          <w:bCs w:val="0"/>
          <w:i w:val="0"/>
          <w:iCs w:val="0"/>
          <w:sz w:val="22"/>
          <w:szCs w:val="22"/>
          <w:lang w:val="en-US"/>
        </w:rPr>
        <w:t>.</w:t>
      </w:r>
    </w:p>
    <w:p w14:paraId="4AAFFCE1">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With a muffled clack, V41D424 was forced to step forwards out of her hiding place, and follow the massive dark-skinned woman. She stalked her prey across streets, down a long tunnel-like alley, and out into what appeared to be an abandoned, partially converted warehouse that someone had intended to turn into a large ‘open air’ walkway. It looked more like a prison, but it was still the most wide-open space that Sublayer Theta had to offer.</w:t>
      </w:r>
    </w:p>
    <w:p w14:paraId="0504AFA2">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Suddenly, the woman in black stopped with her muscular back to the police doll. “You’ve been following me for a </w:t>
      </w:r>
      <w:r>
        <w:rPr>
          <w:rFonts w:hint="default"/>
          <w:b w:val="0"/>
          <w:bCs w:val="0"/>
          <w:i/>
          <w:iCs/>
          <w:sz w:val="22"/>
          <w:szCs w:val="22"/>
          <w:lang w:val="en-US"/>
        </w:rPr>
        <w:t>while</w:t>
      </w:r>
      <w:r>
        <w:rPr>
          <w:rFonts w:hint="default"/>
          <w:b w:val="0"/>
          <w:bCs w:val="0"/>
          <w:i w:val="0"/>
          <w:iCs w:val="0"/>
          <w:sz w:val="22"/>
          <w:szCs w:val="22"/>
          <w:lang w:val="en-US"/>
        </w:rPr>
        <w:t>.”</w:t>
      </w:r>
    </w:p>
    <w:p w14:paraId="4B9574E4">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She turned back, and </w:t>
      </w:r>
      <w:r>
        <w:rPr>
          <w:rFonts w:hint="default"/>
          <w:b w:val="0"/>
          <w:bCs w:val="0"/>
          <w:i/>
          <w:iCs/>
          <w:sz w:val="22"/>
          <w:szCs w:val="22"/>
          <w:lang w:val="en-US"/>
        </w:rPr>
        <w:t>smirked</w:t>
      </w:r>
      <w:r>
        <w:rPr>
          <w:rFonts w:hint="default"/>
          <w:b w:val="0"/>
          <w:bCs w:val="0"/>
          <w:i w:val="0"/>
          <w:iCs w:val="0"/>
          <w:sz w:val="22"/>
          <w:szCs w:val="22"/>
          <w:lang w:val="en-US"/>
        </w:rPr>
        <w:t xml:space="preserve"> at V41D424. “What’s with the getup? There’s no way you’re a real police doll, </w:t>
      </w:r>
      <w:r>
        <w:rPr>
          <w:rFonts w:hint="default"/>
          <w:b w:val="0"/>
          <w:bCs w:val="0"/>
          <w:i/>
          <w:iCs/>
          <w:sz w:val="22"/>
          <w:szCs w:val="22"/>
          <w:lang w:val="en-US"/>
        </w:rPr>
        <w:t>bitch</w:t>
      </w:r>
      <w:r>
        <w:rPr>
          <w:rFonts w:hint="default"/>
          <w:b w:val="0"/>
          <w:bCs w:val="0"/>
          <w:i w:val="0"/>
          <w:iCs w:val="0"/>
          <w:sz w:val="22"/>
          <w:szCs w:val="22"/>
          <w:lang w:val="en-US"/>
        </w:rPr>
        <w:t>.”</w:t>
      </w:r>
    </w:p>
    <w:p w14:paraId="16EA218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V41D424’s personality core tried to trigger a system error response, to force her body to </w:t>
      </w:r>
      <w:r>
        <w:rPr>
          <w:rFonts w:hint="default"/>
          <w:b w:val="0"/>
          <w:bCs w:val="0"/>
          <w:i/>
          <w:iCs/>
          <w:sz w:val="22"/>
          <w:szCs w:val="22"/>
          <w:lang w:val="en-US"/>
        </w:rPr>
        <w:t>warn</w:t>
      </w:r>
      <w:r>
        <w:rPr>
          <w:rFonts w:hint="default"/>
          <w:b w:val="0"/>
          <w:bCs w:val="0"/>
          <w:i w:val="0"/>
          <w:iCs w:val="0"/>
          <w:sz w:val="22"/>
          <w:szCs w:val="22"/>
          <w:lang w:val="en-US"/>
        </w:rPr>
        <w:t xml:space="preserve"> the woman in black that something was badly wrong…but the parasite intercepted that command entirely, and instead split the gynoid’s cheeks with a monstrous grin. Without a word, she drew her gun and aimed it at the cyborg woman in front of her.</w:t>
      </w:r>
    </w:p>
    <w:p w14:paraId="5EEED64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Powerful, artificially augmented muscles </w:t>
      </w:r>
      <w:r>
        <w:rPr>
          <w:rFonts w:hint="default"/>
          <w:b w:val="0"/>
          <w:bCs w:val="0"/>
          <w:i/>
          <w:iCs/>
          <w:sz w:val="22"/>
          <w:szCs w:val="22"/>
          <w:lang w:val="en-US"/>
        </w:rPr>
        <w:t>clenched</w:t>
      </w:r>
      <w:r>
        <w:rPr>
          <w:rFonts w:hint="default"/>
          <w:b w:val="0"/>
          <w:bCs w:val="0"/>
          <w:i w:val="0"/>
          <w:iCs w:val="0"/>
          <w:sz w:val="22"/>
          <w:szCs w:val="22"/>
          <w:lang w:val="en-US"/>
        </w:rPr>
        <w:t xml:space="preserve"> in the woman’s ass, thighs, and belly, as she </w:t>
      </w:r>
      <w:r>
        <w:rPr>
          <w:rFonts w:hint="default"/>
          <w:b w:val="0"/>
          <w:bCs w:val="0"/>
          <w:i/>
          <w:iCs/>
          <w:sz w:val="22"/>
          <w:szCs w:val="22"/>
          <w:lang w:val="en-US"/>
        </w:rPr>
        <w:t>leapt</w:t>
      </w:r>
      <w:r>
        <w:rPr>
          <w:rFonts w:hint="default"/>
          <w:b w:val="0"/>
          <w:bCs w:val="0"/>
          <w:i w:val="0"/>
          <w:iCs w:val="0"/>
          <w:sz w:val="22"/>
          <w:szCs w:val="22"/>
          <w:lang w:val="en-US"/>
        </w:rPr>
        <w:t xml:space="preserve"> forwards hard enough to crack the concrete floor beneath her feet. In a rush, she crushed V41D424’s gun in one hand and reared back to punch with the other, a manic smirk on her face! “Nice try, but you’d have more luck shooting a star out of the sky than putting a round in me! Say goodnight, ‘cop’!”</w:t>
      </w:r>
    </w:p>
    <w:p w14:paraId="20CA402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fist shot forwards towards the gynoid’s belly, the mechanized components of her arm whirring to life, as enough force to shatter a steel girder was suddenly concentrated behind her hand. The cyborg was confident that </w:t>
      </w:r>
      <w:r>
        <w:rPr>
          <w:rFonts w:hint="default"/>
          <w:b w:val="0"/>
          <w:bCs w:val="0"/>
          <w:i/>
          <w:iCs/>
          <w:sz w:val="22"/>
          <w:szCs w:val="22"/>
          <w:lang w:val="en-US"/>
        </w:rPr>
        <w:t>no</w:t>
      </w:r>
      <w:r>
        <w:rPr>
          <w:rFonts w:hint="default"/>
          <w:b w:val="0"/>
          <w:bCs w:val="0"/>
          <w:i w:val="0"/>
          <w:iCs w:val="0"/>
          <w:sz w:val="22"/>
          <w:szCs w:val="22"/>
          <w:lang w:val="en-US"/>
        </w:rPr>
        <w:t xml:space="preserve"> machine as light as V41D424 could survive a blow like that…</w:t>
      </w:r>
    </w:p>
    <w:p w14:paraId="4396C797">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…and, technically, she was correct. Her fist punched through the police doll’s belly like she was made of tin foil, but it only went in </w:t>
      </w:r>
      <w:r>
        <w:rPr>
          <w:rFonts w:hint="default"/>
          <w:b w:val="0"/>
          <w:bCs w:val="0"/>
          <w:i/>
          <w:iCs/>
          <w:sz w:val="22"/>
          <w:szCs w:val="22"/>
          <w:lang w:val="en-US"/>
        </w:rPr>
        <w:t>one way</w:t>
      </w:r>
      <w:r>
        <w:rPr>
          <w:rFonts w:hint="default"/>
          <w:b w:val="0"/>
          <w:bCs w:val="0"/>
          <w:i w:val="0"/>
          <w:iCs w:val="0"/>
          <w:sz w:val="22"/>
          <w:szCs w:val="22"/>
          <w:lang w:val="en-US"/>
        </w:rPr>
        <w:t xml:space="preserve">. The gynoid’s body lurched back half a step, and the massive, dark-skinned cyborg woman’s grin faltered as she felt something </w:t>
      </w:r>
      <w:r>
        <w:rPr>
          <w:rFonts w:hint="default"/>
          <w:b w:val="0"/>
          <w:bCs w:val="0"/>
          <w:i/>
          <w:iCs/>
          <w:sz w:val="22"/>
          <w:szCs w:val="22"/>
          <w:lang w:val="en-US"/>
        </w:rPr>
        <w:t>close</w:t>
      </w:r>
      <w:r>
        <w:rPr>
          <w:rFonts w:hint="default"/>
          <w:b w:val="0"/>
          <w:bCs w:val="0"/>
          <w:i w:val="0"/>
          <w:iCs w:val="0"/>
          <w:sz w:val="22"/>
          <w:szCs w:val="22"/>
          <w:lang w:val="en-US"/>
        </w:rPr>
        <w:t xml:space="preserve"> around her wrist. She looked down in horror, as she realized that the gynoid’s belly had neatly </w:t>
      </w:r>
      <w:r>
        <w:rPr>
          <w:rFonts w:hint="default"/>
          <w:b w:val="0"/>
          <w:bCs w:val="0"/>
          <w:i/>
          <w:iCs/>
          <w:sz w:val="22"/>
          <w:szCs w:val="22"/>
          <w:lang w:val="en-US"/>
        </w:rPr>
        <w:t>opened</w:t>
      </w:r>
      <w:r>
        <w:rPr>
          <w:rFonts w:hint="default"/>
          <w:b w:val="0"/>
          <w:bCs w:val="0"/>
          <w:i w:val="0"/>
          <w:iCs w:val="0"/>
          <w:sz w:val="22"/>
          <w:szCs w:val="22"/>
          <w:lang w:val="en-US"/>
        </w:rPr>
        <w:t xml:space="preserve"> in front of her attack, and a black, oozing maw had clamped down on the cyborg’s arm in turn.</w:t>
      </w:r>
    </w:p>
    <w:p w14:paraId="37B91BFB">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“Hehe!” V41D424 was forced to giggle - and then her body </w:t>
      </w:r>
      <w:r>
        <w:rPr>
          <w:rFonts w:hint="default"/>
          <w:b w:val="0"/>
          <w:bCs w:val="0"/>
          <w:i/>
          <w:iCs/>
          <w:sz w:val="22"/>
          <w:szCs w:val="22"/>
          <w:lang w:val="en-US"/>
        </w:rPr>
        <w:t>ripped open</w:t>
      </w:r>
      <w:r>
        <w:rPr>
          <w:rFonts w:hint="default"/>
          <w:b w:val="0"/>
          <w:bCs w:val="0"/>
          <w:i w:val="0"/>
          <w:iCs w:val="0"/>
          <w:sz w:val="22"/>
          <w:szCs w:val="22"/>
          <w:lang w:val="en-US"/>
        </w:rPr>
        <w:t xml:space="preserve">. From the front of her left thigh up to her right shoulder, so deep inside of her body that her mechanical spine was revealed, her body </w:t>
      </w:r>
      <w:r>
        <w:rPr>
          <w:rFonts w:hint="default"/>
          <w:b w:val="0"/>
          <w:bCs w:val="0"/>
          <w:i/>
          <w:iCs/>
          <w:sz w:val="22"/>
          <w:szCs w:val="22"/>
          <w:lang w:val="en-US"/>
        </w:rPr>
        <w:t xml:space="preserve">opened up. </w:t>
      </w:r>
      <w:r>
        <w:rPr>
          <w:rFonts w:hint="default"/>
          <w:b w:val="0"/>
          <w:bCs w:val="0"/>
          <w:i w:val="0"/>
          <w:iCs w:val="0"/>
          <w:sz w:val="22"/>
          <w:szCs w:val="22"/>
          <w:lang w:val="en-US"/>
        </w:rPr>
        <w:t>Within, the pulsing black flesh of the parasite oozed rapidly all around inside of her, churning beneath her synthetic skin!</w:t>
      </w:r>
    </w:p>
    <w:p w14:paraId="555DA7FC">
      <w:pPr>
        <w:ind w:firstLine="720" w:firstLineChars="0"/>
        <w:rPr>
          <w:rFonts w:hint="default"/>
          <w:b w:val="0"/>
          <w:bCs w:val="0"/>
          <w:i w:val="0"/>
          <w:iCs w:val="0"/>
          <w:sz w:val="22"/>
          <w:szCs w:val="22"/>
          <w:lang w:val="en-US"/>
        </w:rPr>
      </w:pPr>
      <w:r>
        <w:rPr>
          <w:rFonts w:hint="default"/>
          <w:b w:val="0"/>
          <w:bCs w:val="0"/>
          <w:i w:val="0"/>
          <w:iCs w:val="0"/>
          <w:sz w:val="22"/>
          <w:szCs w:val="22"/>
          <w:lang w:val="en-US"/>
        </w:rPr>
        <w:t>“</w:t>
      </w:r>
      <w:r>
        <w:rPr>
          <w:rFonts w:hint="default"/>
          <w:b w:val="0"/>
          <w:bCs w:val="0"/>
          <w:i/>
          <w:iCs/>
          <w:sz w:val="22"/>
          <w:szCs w:val="22"/>
          <w:lang w:val="en-US"/>
        </w:rPr>
        <w:t>What the fuc-</w:t>
      </w:r>
      <w:r>
        <w:rPr>
          <w:rFonts w:hint="default"/>
          <w:b/>
          <w:bCs/>
          <w:i/>
          <w:iCs/>
          <w:sz w:val="22"/>
          <w:szCs w:val="22"/>
          <w:lang w:val="en-US"/>
        </w:rPr>
        <w:t>GMNHGH!</w:t>
      </w:r>
      <w:r>
        <w:rPr>
          <w:rFonts w:hint="default"/>
          <w:b w:val="0"/>
          <w:bCs w:val="0"/>
          <w:i w:val="0"/>
          <w:iCs w:val="0"/>
          <w:sz w:val="22"/>
          <w:szCs w:val="22"/>
          <w:lang w:val="en-US"/>
        </w:rPr>
        <w:t xml:space="preserve">” Before the cyborg could even finish her exclamation, the mass of black flesh inside of the police doll erupted outwards, latching onto her face, waist, arms and thighs! She was wrenched up off of her feet, and with a sickening </w:t>
      </w:r>
      <w:r>
        <w:rPr>
          <w:rFonts w:hint="default"/>
          <w:b w:val="0"/>
          <w:bCs w:val="0"/>
          <w:i/>
          <w:iCs/>
          <w:sz w:val="22"/>
          <w:szCs w:val="22"/>
          <w:lang w:val="en-US"/>
        </w:rPr>
        <w:t>squelch</w:t>
      </w:r>
      <w:r>
        <w:rPr>
          <w:rFonts w:hint="default"/>
          <w:b w:val="0"/>
          <w:bCs w:val="0"/>
          <w:i w:val="0"/>
          <w:iCs w:val="0"/>
          <w:sz w:val="22"/>
          <w:szCs w:val="22"/>
          <w:lang w:val="en-US"/>
        </w:rPr>
        <w:t>, yanking into V41D424’s body knees-first! Her eyes bulged in terror as she was squeezed inside, the black flesh completely enveloping her in a slithering, skin-tight mass!</w:t>
      </w:r>
    </w:p>
    <w:p w14:paraId="601D420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cyborg’s luscious curves were contorted and </w:t>
      </w:r>
      <w:r>
        <w:rPr>
          <w:rFonts w:hint="default"/>
          <w:b w:val="0"/>
          <w:bCs w:val="0"/>
          <w:i/>
          <w:iCs/>
          <w:sz w:val="22"/>
          <w:szCs w:val="22"/>
          <w:lang w:val="en-US"/>
        </w:rPr>
        <w:t xml:space="preserve">forced </w:t>
      </w:r>
      <w:r>
        <w:rPr>
          <w:rFonts w:hint="default"/>
          <w:b w:val="0"/>
          <w:bCs w:val="0"/>
          <w:i w:val="0"/>
          <w:iCs w:val="0"/>
          <w:sz w:val="22"/>
          <w:szCs w:val="22"/>
          <w:lang w:val="en-US"/>
        </w:rPr>
        <w:t xml:space="preserve">into position, twisted around violently until her ass and back were both embedded deep inside of V41D424. Her massive thighs were forced up, her calvges pinned against them, as her arms were dragged back behind her, deeper and deeper into the machine…until the metal plates on V41D424’s arms started to ping, dent, and deform. </w:t>
      </w:r>
    </w:p>
    <w:p w14:paraId="62EF84C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Muffled screams of panic issued from within the red-eyed gynoid, as bit by bit, the cyborg’s muscular arms were forced into the gynoid’s mechanical ones. Steadily, the metal plating outside strained and changed, taking on a copper-brown hue as the bitch’s augmented skin melded perfectly with V41D424’s plating. Inside, mechanical components were forced to stab into and then passed </w:t>
      </w:r>
      <w:r>
        <w:rPr>
          <w:rFonts w:hint="default"/>
          <w:b w:val="0"/>
          <w:bCs w:val="0"/>
          <w:i/>
          <w:iCs/>
          <w:sz w:val="22"/>
          <w:szCs w:val="22"/>
          <w:lang w:val="en-US"/>
        </w:rPr>
        <w:t>through</w:t>
      </w:r>
      <w:r>
        <w:rPr>
          <w:rFonts w:hint="default"/>
          <w:b w:val="0"/>
          <w:bCs w:val="0"/>
          <w:i w:val="0"/>
          <w:iCs w:val="0"/>
          <w:sz w:val="22"/>
          <w:szCs w:val="22"/>
          <w:lang w:val="en-US"/>
        </w:rPr>
        <w:t xml:space="preserve"> the cyborg’s arms, mounting them onto the police doll’s frame - and then </w:t>
      </w:r>
      <w:r>
        <w:rPr>
          <w:rFonts w:hint="default"/>
          <w:b w:val="0"/>
          <w:bCs w:val="0"/>
          <w:i/>
          <w:iCs/>
          <w:sz w:val="22"/>
          <w:szCs w:val="22"/>
          <w:lang w:val="en-US"/>
        </w:rPr>
        <w:t xml:space="preserve">expanding </w:t>
      </w:r>
      <w:r>
        <w:rPr>
          <w:rFonts w:hint="default"/>
          <w:b w:val="0"/>
          <w:bCs w:val="0"/>
          <w:i w:val="0"/>
          <w:iCs w:val="0"/>
          <w:sz w:val="22"/>
          <w:szCs w:val="22"/>
          <w:lang w:val="en-US"/>
        </w:rPr>
        <w:t>it, lengthening V41D424’s arms as both of her upper limbs cracked and bulged with massive new muscles.</w:t>
      </w:r>
    </w:p>
    <w:p w14:paraId="46E2EE3B">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parasite’s flesh undulated, and despite the cyborg woman’s head thrashing from side to side just beneath its ‘skin’ inside of V41D424’s chest, it began to slowly </w:t>
      </w:r>
      <w:r>
        <w:rPr>
          <w:rFonts w:hint="default"/>
          <w:b w:val="0"/>
          <w:bCs w:val="0"/>
          <w:i/>
          <w:iCs/>
          <w:sz w:val="22"/>
          <w:szCs w:val="22"/>
          <w:lang w:val="en-US"/>
        </w:rPr>
        <w:t>force</w:t>
      </w:r>
      <w:r>
        <w:rPr>
          <w:rFonts w:hint="default"/>
          <w:b w:val="0"/>
          <w:bCs w:val="0"/>
          <w:i w:val="0"/>
          <w:iCs w:val="0"/>
          <w:sz w:val="22"/>
          <w:szCs w:val="22"/>
          <w:lang w:val="en-US"/>
        </w:rPr>
        <w:t xml:space="preserve"> her legs to straighten. As the cyborg’s massive thighs and muscular calves slowly spread apart, her knees straightening, her feet were </w:t>
      </w:r>
      <w:r>
        <w:rPr>
          <w:rFonts w:hint="default"/>
          <w:b w:val="0"/>
          <w:bCs w:val="0"/>
          <w:i/>
          <w:iCs/>
          <w:sz w:val="22"/>
          <w:szCs w:val="22"/>
          <w:lang w:val="en-US"/>
        </w:rPr>
        <w:t>dragged down</w:t>
      </w:r>
      <w:r>
        <w:rPr>
          <w:rFonts w:hint="default"/>
          <w:b w:val="0"/>
          <w:bCs w:val="0"/>
          <w:i w:val="0"/>
          <w:iCs w:val="0"/>
          <w:sz w:val="22"/>
          <w:szCs w:val="22"/>
          <w:lang w:val="en-US"/>
        </w:rPr>
        <w:t xml:space="preserve">, down and down through V41D424’s own thighs. Visible bulges stretched through her knees and damaged her lower legs, as the cyborg’s heeled feet were forced through. </w:t>
      </w:r>
    </w:p>
    <w:p w14:paraId="17E2E66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police doll’s feet cracked, popped, and changed as the cyborg’s feet were violently shoved inside of them…and then stopped. The cyborg’s calves had managed to partially bulk through the gynoid’s lower legs, but their knees did not match and the cyborg’s much longer thighs were far too long to fit. Inside, the cyborg strained, trying to resist…but the parasite just pushed </w:t>
      </w:r>
      <w:r>
        <w:rPr>
          <w:rFonts w:hint="default"/>
          <w:b w:val="0"/>
          <w:bCs w:val="0"/>
          <w:i/>
          <w:iCs/>
          <w:sz w:val="22"/>
          <w:szCs w:val="22"/>
          <w:lang w:val="en-US"/>
        </w:rPr>
        <w:t xml:space="preserve">harder, </w:t>
      </w:r>
      <w:r>
        <w:rPr>
          <w:rFonts w:hint="default"/>
          <w:b w:val="0"/>
          <w:bCs w:val="0"/>
          <w:i w:val="0"/>
          <w:iCs w:val="0"/>
          <w:sz w:val="22"/>
          <w:szCs w:val="22"/>
          <w:lang w:val="en-US"/>
        </w:rPr>
        <w:t xml:space="preserve">shoving her legs in despite the gynoid’s lack of space! </w:t>
      </w:r>
    </w:p>
    <w:p w14:paraId="3DB2D71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Just as with her arms, the gynoid’s internal skeleton was forced to stretch out, lengthening her legs. Her entire body shuddered for a moment, and then with a muffled scream, the cyborg’s thighs were </w:t>
      </w:r>
      <w:r>
        <w:rPr>
          <w:rFonts w:hint="default"/>
          <w:b w:val="0"/>
          <w:bCs w:val="0"/>
          <w:i/>
          <w:iCs/>
          <w:sz w:val="22"/>
          <w:szCs w:val="22"/>
          <w:lang w:val="en-US"/>
        </w:rPr>
        <w:t>forced</w:t>
      </w:r>
      <w:r>
        <w:rPr>
          <w:rFonts w:hint="default"/>
          <w:b w:val="0"/>
          <w:bCs w:val="0"/>
          <w:i w:val="0"/>
          <w:iCs w:val="0"/>
          <w:sz w:val="22"/>
          <w:szCs w:val="22"/>
          <w:lang w:val="en-US"/>
        </w:rPr>
        <w:t xml:space="preserve"> all the way in! With a sickening crunch, the uneven bloat in V41D424’s lower legs resolved into slim ankles and massively muscular calves, as her knees shrank down - creating an hourglass-contrast as her thighs bloated outwards explosively into massive, rippling lengths of thick, toned muscle. </w:t>
      </w:r>
    </w:p>
    <w:p w14:paraId="215F4D4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stockings, formerly long enough to easily stretch up under her dress, were suddenly </w:t>
      </w:r>
      <w:r>
        <w:rPr>
          <w:rFonts w:hint="default"/>
          <w:b w:val="0"/>
          <w:bCs w:val="0"/>
          <w:i/>
          <w:iCs/>
          <w:sz w:val="22"/>
          <w:szCs w:val="22"/>
          <w:lang w:val="en-US"/>
        </w:rPr>
        <w:t>dragged</w:t>
      </w:r>
      <w:r>
        <w:rPr>
          <w:rFonts w:hint="default"/>
          <w:b w:val="0"/>
          <w:bCs w:val="0"/>
          <w:i w:val="0"/>
          <w:iCs w:val="0"/>
          <w:sz w:val="22"/>
          <w:szCs w:val="22"/>
          <w:lang w:val="en-US"/>
        </w:rPr>
        <w:t xml:space="preserve"> down, sticking skin-tight to V41D424’s new, gigantic copper-bronze thighs. Her skirt was forced up, then, stretching tighter and tighter, as the cyborg’s ass </w:t>
      </w:r>
      <w:r>
        <w:rPr>
          <w:rFonts w:hint="default"/>
          <w:b w:val="0"/>
          <w:bCs w:val="0"/>
          <w:i/>
          <w:iCs/>
          <w:sz w:val="22"/>
          <w:szCs w:val="22"/>
          <w:lang w:val="en-US"/>
        </w:rPr>
        <w:t>bulged</w:t>
      </w:r>
      <w:r>
        <w:rPr>
          <w:rFonts w:hint="default"/>
          <w:b w:val="0"/>
          <w:bCs w:val="0"/>
          <w:i w:val="0"/>
          <w:iCs w:val="0"/>
          <w:sz w:val="22"/>
          <w:szCs w:val="22"/>
          <w:lang w:val="en-US"/>
        </w:rPr>
        <w:t xml:space="preserve"> the police doll’s butt out thicker and rounder in two heaving shoves, before explosively </w:t>
      </w:r>
      <w:r>
        <w:rPr>
          <w:rFonts w:hint="default"/>
          <w:b w:val="0"/>
          <w:bCs w:val="0"/>
          <w:i/>
          <w:iCs/>
          <w:sz w:val="22"/>
          <w:szCs w:val="22"/>
          <w:lang w:val="en-US"/>
        </w:rPr>
        <w:t>bloating</w:t>
      </w:r>
      <w:r>
        <w:rPr>
          <w:rFonts w:hint="default"/>
          <w:b w:val="0"/>
          <w:bCs w:val="0"/>
          <w:i w:val="0"/>
          <w:iCs w:val="0"/>
          <w:sz w:val="22"/>
          <w:szCs w:val="22"/>
          <w:lang w:val="en-US"/>
        </w:rPr>
        <w:t xml:space="preserve"> her ass up to match her new, massively oversized thighs, leaving her cheeks to jiggle in place. Her hips snapped in turn, growing broad and shapely, just as the bare silicon crotch between her legs suddenly split ope as a gushing, puffy pussy flexed into being.</w:t>
      </w:r>
    </w:p>
    <w:p w14:paraId="4B7E2EE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Still struggling, the cyborg’s massive tits sloshed up and down beneath the parasite’s flesh…as V41D424’s upper chassis slowly began to </w:t>
      </w:r>
      <w:r>
        <w:rPr>
          <w:rFonts w:hint="default"/>
          <w:b w:val="0"/>
          <w:bCs w:val="0"/>
          <w:i/>
          <w:iCs/>
          <w:sz w:val="22"/>
          <w:szCs w:val="22"/>
          <w:lang w:val="en-US"/>
        </w:rPr>
        <w:t>close</w:t>
      </w:r>
      <w:r>
        <w:rPr>
          <w:rFonts w:hint="default"/>
          <w:b w:val="0"/>
          <w:bCs w:val="0"/>
          <w:i w:val="0"/>
          <w:iCs w:val="0"/>
          <w:sz w:val="22"/>
          <w:szCs w:val="22"/>
          <w:lang w:val="en-US"/>
        </w:rPr>
        <w:t>. Flesh and metal slowly squeezed in around the cyborg, compressing her muscular, narrow waist inside of the gynoid - only for the gynoid’s own belly to bulge with hard, powerful abs of her own. A black leotard, normallly hidden beneath the gynoid’s coat, stuck glistening-tight to those new abs - just as it stuck to V41D424’s chest, as her torso fully shut.</w:t>
      </w:r>
    </w:p>
    <w:p w14:paraId="1704674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For a moment V41D424’s large breasts wobbled as they were, resting atop her victim’s confined, bulged-out form…and then they quintupled in size in one long, breast-sloshing </w:t>
      </w:r>
      <w:r>
        <w:rPr>
          <w:rFonts w:hint="default"/>
          <w:b w:val="0"/>
          <w:bCs w:val="0"/>
          <w:i/>
          <w:iCs/>
          <w:sz w:val="22"/>
          <w:szCs w:val="22"/>
          <w:lang w:val="en-US"/>
        </w:rPr>
        <w:t>swell,</w:t>
      </w:r>
      <w:r>
        <w:rPr>
          <w:rFonts w:hint="default"/>
          <w:b w:val="0"/>
          <w:bCs w:val="0"/>
          <w:i w:val="0"/>
          <w:iCs w:val="0"/>
          <w:sz w:val="22"/>
          <w:szCs w:val="22"/>
          <w:lang w:val="en-US"/>
        </w:rPr>
        <w:t xml:space="preserve"> as the cyborg’s massive breasts were dragged inside of them. Hard, puffy nipples strained through her leotard as her ludicrously gigantic new tits heaved up, and then jiggled heavily back against one another in huge, gravity-defying swells of breast. </w:t>
      </w:r>
    </w:p>
    <w:p w14:paraId="7EDBB87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spine stretched out inside, arching her back as she grew taller, thicker, and curvier, even more than the cyborg had been. Her jacket shrunk to the size of a </w:t>
      </w:r>
      <w:r>
        <w:rPr>
          <w:rFonts w:hint="default"/>
          <w:b w:val="0"/>
          <w:bCs w:val="0"/>
          <w:i/>
          <w:iCs/>
          <w:sz w:val="22"/>
          <w:szCs w:val="22"/>
          <w:lang w:val="en-US"/>
        </w:rPr>
        <w:t>vest</w:t>
      </w:r>
      <w:r>
        <w:rPr>
          <w:rFonts w:hint="default"/>
          <w:b w:val="0"/>
          <w:bCs w:val="0"/>
          <w:i w:val="0"/>
          <w:iCs w:val="0"/>
          <w:sz w:val="22"/>
          <w:szCs w:val="22"/>
          <w:lang w:val="en-US"/>
        </w:rPr>
        <w:t xml:space="preserve"> on her shoulders, its arms sheering off over her massively expanded cyborg muscles…but there was still part of the cyborg that was out of </w:t>
      </w:r>
      <w:r>
        <w:rPr>
          <w:rFonts w:hint="default"/>
          <w:b w:val="0"/>
          <w:bCs w:val="0"/>
          <w:i/>
          <w:iCs/>
          <w:sz w:val="22"/>
          <w:szCs w:val="22"/>
          <w:lang w:val="en-US"/>
        </w:rPr>
        <w:t>place</w:t>
      </w:r>
      <w:r>
        <w:rPr>
          <w:rFonts w:hint="default"/>
          <w:b w:val="0"/>
          <w:bCs w:val="0"/>
          <w:i w:val="0"/>
          <w:iCs w:val="0"/>
          <w:sz w:val="22"/>
          <w:szCs w:val="22"/>
          <w:lang w:val="en-US"/>
        </w:rPr>
        <w:t xml:space="preserve">, inside. The parasite forced V41D424 to grin so wide that the skin on her face tore, as her mechanized throat </w:t>
      </w:r>
      <w:r>
        <w:rPr>
          <w:rFonts w:hint="default"/>
          <w:b w:val="0"/>
          <w:bCs w:val="0"/>
          <w:i/>
          <w:iCs/>
          <w:sz w:val="22"/>
          <w:szCs w:val="22"/>
          <w:lang w:val="en-US"/>
        </w:rPr>
        <w:t>bulged</w:t>
      </w:r>
      <w:r>
        <w:rPr>
          <w:rFonts w:hint="default"/>
          <w:b w:val="0"/>
          <w:bCs w:val="0"/>
          <w:i w:val="0"/>
          <w:iCs w:val="0"/>
          <w:sz w:val="22"/>
          <w:szCs w:val="22"/>
          <w:lang w:val="en-US"/>
        </w:rPr>
        <w:t xml:space="preserve"> from within - her synthetic skin stretched so tightly that the eye sockets, nose, and open, screaming mouth of the cyborg were half visible, straining through.</w:t>
      </w:r>
    </w:p>
    <w:p w14:paraId="7EC4590F">
      <w:pPr>
        <w:ind w:firstLine="720" w:firstLineChars="0"/>
        <w:rPr>
          <w:rFonts w:hint="default"/>
          <w:b w:val="0"/>
          <w:bCs w:val="0"/>
          <w:i w:val="0"/>
          <w:iCs w:val="0"/>
          <w:sz w:val="22"/>
          <w:szCs w:val="22"/>
          <w:lang w:val="en-US"/>
        </w:rPr>
      </w:pPr>
      <w:r>
        <w:rPr>
          <w:rFonts w:hint="default"/>
          <w:b w:val="0"/>
          <w:bCs w:val="0"/>
          <w:i w:val="0"/>
          <w:iCs w:val="0"/>
          <w:sz w:val="22"/>
          <w:szCs w:val="22"/>
          <w:lang w:val="en-US"/>
        </w:rPr>
        <w:t>V41D424’s head was forced back in shuddering jerks, as the cyborg’s head was forced up under her jaw. There was a moment of grinding strain, the cyborg’s muffled cries escaping through her throat…and then with a sickening crunch, her skull was forced inside of the gynoid’s head. Mechanical components crammed into the woman’s skull, merging the cyberbrain and human brains together into one whole, mixed mass!</w:t>
      </w:r>
    </w:p>
    <w:p w14:paraId="19F328F8">
      <w:pPr>
        <w:ind w:firstLine="720" w:firstLineChars="0"/>
        <w:rPr>
          <w:rFonts w:hint="default"/>
          <w:b w:val="0"/>
          <w:bCs w:val="0"/>
          <w:i w:val="0"/>
          <w:iCs w:val="0"/>
          <w:sz w:val="22"/>
          <w:szCs w:val="22"/>
          <w:lang w:val="en-US"/>
        </w:rPr>
      </w:pPr>
      <w:r>
        <w:rPr>
          <w:rFonts w:hint="default"/>
          <w:b w:val="0"/>
          <w:bCs w:val="0"/>
          <w:i w:val="0"/>
          <w:iCs w:val="0"/>
          <w:sz w:val="22"/>
          <w:szCs w:val="22"/>
          <w:lang w:val="en-US"/>
        </w:rPr>
        <w:t>On the outside, V41D424’s lips fattened and bulged out, staining blue as they swelled up into even more perfect dick-sucking pillows than the cyborg had possessed. Complex mechanical gynoid ears grew from the sides of her head, fanning out to flank her features, as the woman’s synthetic hair was forced to merge with the police doll’s green locks - massively growing her hair out, until it hung down to her hips.</w:t>
      </w:r>
    </w:p>
    <w:p w14:paraId="17D67D4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final dull grunt escaped her lips, as the last of V41D424’s internal mechanisms sank into the cyborg, irrevocably merging them into one being. She laughed, then, madly screaming out her glee into the night, as her face stained the same copper-bronze as the rest of her body, and the tears in her cheeks rapidly </w:t>
      </w:r>
      <w:r>
        <w:rPr>
          <w:rFonts w:hint="default"/>
          <w:b w:val="0"/>
          <w:bCs w:val="0"/>
          <w:i/>
          <w:iCs/>
          <w:sz w:val="22"/>
          <w:szCs w:val="22"/>
          <w:lang w:val="en-US"/>
        </w:rPr>
        <w:t>regenerated</w:t>
      </w:r>
      <w:r>
        <w:rPr>
          <w:rFonts w:hint="default"/>
          <w:b w:val="0"/>
          <w:bCs w:val="0"/>
          <w:i w:val="0"/>
          <w:iCs w:val="0"/>
          <w:sz w:val="22"/>
          <w:szCs w:val="22"/>
          <w:lang w:val="en-US"/>
        </w:rPr>
        <w:t>.</w:t>
      </w:r>
    </w:p>
    <w:p w14:paraId="177AD2A7">
      <w:pPr>
        <w:ind w:firstLine="720" w:firstLineChars="0"/>
        <w:rPr>
          <w:rFonts w:hint="default"/>
          <w:b w:val="0"/>
          <w:bCs w:val="0"/>
          <w:i w:val="0"/>
          <w:iCs w:val="0"/>
          <w:sz w:val="22"/>
          <w:szCs w:val="22"/>
          <w:lang w:val="en-US"/>
        </w:rPr>
      </w:pPr>
      <w:r>
        <w:rPr>
          <w:rFonts w:hint="default"/>
          <w:b w:val="0"/>
          <w:bCs w:val="0"/>
          <w:i w:val="0"/>
          <w:iCs w:val="0"/>
          <w:sz w:val="22"/>
          <w:szCs w:val="22"/>
          <w:lang w:val="en-US"/>
        </w:rPr>
        <w:t>Inside, the gynoid’s personality core latched onto the cyborg’s mental backup drive and absorbed it for safe keeping, before the parasite could corrupt it…but the situation was already untenable. She was only delaying the inevitable. Even at that moment…</w:t>
      </w:r>
    </w:p>
    <w:p w14:paraId="6C5FDE37">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parasite was already starting to </w:t>
      </w:r>
      <w:r>
        <w:rPr>
          <w:rFonts w:hint="default"/>
          <w:b w:val="0"/>
          <w:bCs w:val="0"/>
          <w:i/>
          <w:iCs/>
          <w:sz w:val="22"/>
          <w:szCs w:val="22"/>
          <w:lang w:val="en-US"/>
        </w:rPr>
        <w:t>infiltrate</w:t>
      </w:r>
      <w:r>
        <w:rPr>
          <w:rFonts w:hint="default"/>
          <w:b w:val="0"/>
          <w:bCs w:val="0"/>
          <w:i w:val="0"/>
          <w:iCs w:val="0"/>
          <w:sz w:val="22"/>
          <w:szCs w:val="22"/>
          <w:lang w:val="en-US"/>
        </w:rPr>
        <w:t xml:space="preserve"> the gynoid’s core. Soon, she would completely become its murderous </w:t>
      </w:r>
      <w:r>
        <w:rPr>
          <w:rFonts w:hint="default"/>
          <w:b w:val="0"/>
          <w:bCs w:val="0"/>
          <w:i/>
          <w:iCs/>
          <w:sz w:val="22"/>
          <w:szCs w:val="22"/>
          <w:lang w:val="en-US"/>
        </w:rPr>
        <w:t>puppet</w:t>
      </w:r>
      <w:r>
        <w:rPr>
          <w:rFonts w:hint="default"/>
          <w:b w:val="0"/>
          <w:bCs w:val="0"/>
          <w:i w:val="0"/>
          <w:iCs w:val="0"/>
          <w:sz w:val="22"/>
          <w:szCs w:val="22"/>
          <w:lang w:val="en-US"/>
        </w:rPr>
        <w:t>.</w:t>
      </w:r>
    </w:p>
    <w:p w14:paraId="294EB251">
      <w:pPr>
        <w:ind w:firstLine="720" w:firstLineChars="0"/>
        <w:rPr>
          <w:rFonts w:hint="default"/>
          <w:b w:val="0"/>
          <w:bCs w:val="0"/>
          <w:i w:val="0"/>
          <w:iCs w:val="0"/>
          <w:sz w:val="22"/>
          <w:szCs w:val="22"/>
          <w:lang w:val="en-US"/>
        </w:rPr>
      </w:pPr>
    </w:p>
    <w:p w14:paraId="53C929B1">
      <w:pPr>
        <w:ind w:firstLine="720" w:firstLineChars="0"/>
        <w:rPr>
          <w:rFonts w:hint="default"/>
          <w:b w:val="0"/>
          <w:bCs w:val="0"/>
          <w:i w:val="0"/>
          <w:iCs w:val="0"/>
          <w:sz w:val="22"/>
          <w:szCs w:val="22"/>
          <w:lang w:val="en-US"/>
        </w:rPr>
      </w:pPr>
    </w:p>
    <w:p w14:paraId="75452CBC">
      <w:pPr>
        <w:ind w:firstLine="720" w:firstLineChars="0"/>
        <w:rPr>
          <w:rFonts w:hint="default"/>
          <w:b w:val="0"/>
          <w:bCs w:val="0"/>
          <w:i w:val="0"/>
          <w:iCs w:val="0"/>
          <w:sz w:val="22"/>
          <w:szCs w:val="22"/>
          <w:lang w:val="en-US"/>
        </w:rPr>
      </w:pPr>
    </w:p>
    <w:p w14:paraId="35316B55">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“You </w:t>
      </w:r>
      <w:r>
        <w:rPr>
          <w:rFonts w:hint="default"/>
          <w:b w:val="0"/>
          <w:bCs w:val="0"/>
          <w:i/>
          <w:iCs/>
          <w:sz w:val="22"/>
          <w:szCs w:val="22"/>
          <w:lang w:val="en-US"/>
        </w:rPr>
        <w:t>sure</w:t>
      </w:r>
      <w:r>
        <w:rPr>
          <w:rFonts w:hint="default"/>
          <w:b w:val="0"/>
          <w:bCs w:val="0"/>
          <w:i w:val="0"/>
          <w:iCs w:val="0"/>
          <w:sz w:val="22"/>
          <w:szCs w:val="22"/>
          <w:lang w:val="en-US"/>
        </w:rPr>
        <w:t xml:space="preserve">, handsome? I’ll be </w:t>
      </w:r>
      <w:r>
        <w:rPr>
          <w:rFonts w:hint="default"/>
          <w:b w:val="0"/>
          <w:bCs w:val="0"/>
          <w:i/>
          <w:iCs/>
          <w:sz w:val="22"/>
          <w:szCs w:val="22"/>
          <w:lang w:val="en-US"/>
        </w:rPr>
        <w:t>so good</w:t>
      </w:r>
      <w:r>
        <w:rPr>
          <w:rFonts w:hint="default"/>
          <w:b w:val="0"/>
          <w:bCs w:val="0"/>
          <w:i w:val="0"/>
          <w:iCs w:val="0"/>
          <w:sz w:val="22"/>
          <w:szCs w:val="22"/>
          <w:lang w:val="en-US"/>
        </w:rPr>
        <w:t xml:space="preserve"> to you!” A playful, seductive voice purred in Magnus’s ear, as two gigantic, glistening brown tits </w:t>
      </w:r>
      <w:r>
        <w:rPr>
          <w:rFonts w:hint="default"/>
          <w:b w:val="0"/>
          <w:bCs w:val="0"/>
          <w:i/>
          <w:iCs/>
          <w:sz w:val="22"/>
          <w:szCs w:val="22"/>
          <w:lang w:val="en-US"/>
        </w:rPr>
        <w:t>sloshed</w:t>
      </w:r>
      <w:r>
        <w:rPr>
          <w:rFonts w:hint="default"/>
          <w:b w:val="0"/>
          <w:bCs w:val="0"/>
          <w:i w:val="0"/>
          <w:iCs w:val="0"/>
          <w:sz w:val="22"/>
          <w:szCs w:val="22"/>
          <w:lang w:val="en-US"/>
        </w:rPr>
        <w:t xml:space="preserve"> around his left arm. Delicate, long-nailed hands caressed his chest as a pair of full pink lips kissed at his ear lobe. Long, unnaturally perfect pink hair shimmered beside him in tumbling waves framed flawless caramel features. With a wiggle, the stacked, luscious gynoid prostitute that’d just grabbed him </w:t>
      </w:r>
      <w:r>
        <w:rPr>
          <w:rFonts w:hint="default"/>
          <w:b w:val="0"/>
          <w:bCs w:val="0"/>
          <w:i/>
          <w:iCs/>
          <w:sz w:val="22"/>
          <w:szCs w:val="22"/>
          <w:lang w:val="en-US"/>
        </w:rPr>
        <w:t>shook</w:t>
      </w:r>
      <w:r>
        <w:rPr>
          <w:rFonts w:hint="default"/>
          <w:b w:val="0"/>
          <w:bCs w:val="0"/>
          <w:i w:val="0"/>
          <w:iCs w:val="0"/>
          <w:sz w:val="22"/>
          <w:szCs w:val="22"/>
          <w:lang w:val="en-US"/>
        </w:rPr>
        <w:t xml:space="preserve"> her miniskirt-wrapped ass, bouncing one huge cheek against the other, as she batted her glowing, electronic purple eyes at him. </w:t>
      </w:r>
    </w:p>
    <w:p w14:paraId="1D23A909">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could </w:t>
      </w:r>
      <w:r>
        <w:rPr>
          <w:rFonts w:hint="default"/>
          <w:b w:val="0"/>
          <w:bCs w:val="0"/>
          <w:i/>
          <w:iCs/>
          <w:sz w:val="22"/>
          <w:szCs w:val="22"/>
          <w:lang w:val="en-US"/>
        </w:rPr>
        <w:t>hear</w:t>
      </w:r>
      <w:r>
        <w:rPr>
          <w:rFonts w:hint="default"/>
          <w:b w:val="0"/>
          <w:bCs w:val="0"/>
          <w:i w:val="0"/>
          <w:iCs w:val="0"/>
          <w:sz w:val="22"/>
          <w:szCs w:val="22"/>
          <w:lang w:val="en-US"/>
        </w:rPr>
        <w:t xml:space="preserve"> the straps on her hot-pink tank top </w:t>
      </w:r>
      <w:r>
        <w:rPr>
          <w:rFonts w:hint="default"/>
          <w:b w:val="0"/>
          <w:bCs w:val="0"/>
          <w:i/>
          <w:iCs/>
          <w:sz w:val="22"/>
          <w:szCs w:val="22"/>
          <w:lang w:val="en-US"/>
        </w:rPr>
        <w:t>strain</w:t>
      </w:r>
      <w:r>
        <w:rPr>
          <w:rFonts w:hint="default"/>
          <w:b w:val="0"/>
          <w:bCs w:val="0"/>
          <w:i w:val="0"/>
          <w:iCs w:val="0"/>
          <w:sz w:val="22"/>
          <w:szCs w:val="22"/>
          <w:lang w:val="en-US"/>
        </w:rPr>
        <w:t>, as she arched her back and bounced her perfect, bronzed bubble tits against him. She swayed her hips, wobbling her ass from side to side, while the sheer brown stockings on her legs shimmered as her massive thighs ground against one another. It’d be painfully easy to just…give in, and put a hand on that huge, juicy ass…</w:t>
      </w:r>
    </w:p>
    <w:p w14:paraId="1024BF5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“Yes, yes! I’m sure!” Magnus cried out in panic, as he extracted himself from the enormous, jiggly gynoid’s grip. If someone had told him two days ago that he’d be </w:t>
      </w:r>
      <w:r>
        <w:rPr>
          <w:rFonts w:hint="default"/>
          <w:b w:val="0"/>
          <w:bCs w:val="0"/>
          <w:i/>
          <w:iCs/>
          <w:sz w:val="22"/>
          <w:szCs w:val="22"/>
          <w:lang w:val="en-US"/>
        </w:rPr>
        <w:t>running away</w:t>
      </w:r>
      <w:r>
        <w:rPr>
          <w:rFonts w:hint="default"/>
          <w:b w:val="0"/>
          <w:bCs w:val="0"/>
          <w:i w:val="0"/>
          <w:iCs w:val="0"/>
          <w:sz w:val="22"/>
          <w:szCs w:val="22"/>
          <w:lang w:val="en-US"/>
        </w:rPr>
        <w:t xml:space="preserve"> from a woman built like that, even a </w:t>
      </w:r>
      <w:r>
        <w:rPr>
          <w:rFonts w:hint="default"/>
          <w:b w:val="0"/>
          <w:bCs w:val="0"/>
          <w:i/>
          <w:iCs/>
          <w:sz w:val="22"/>
          <w:szCs w:val="22"/>
          <w:lang w:val="en-US"/>
        </w:rPr>
        <w:t>mechanical</w:t>
      </w:r>
      <w:r>
        <w:rPr>
          <w:rFonts w:hint="default"/>
          <w:b w:val="0"/>
          <w:bCs w:val="0"/>
          <w:i w:val="0"/>
          <w:iCs w:val="0"/>
          <w:sz w:val="22"/>
          <w:szCs w:val="22"/>
          <w:lang w:val="en-US"/>
        </w:rPr>
        <w:t xml:space="preserve"> woman, he’d have called them an unscrupulous</w:t>
      </w:r>
      <w:r>
        <w:rPr>
          <w:rStyle w:val="38"/>
          <w:rFonts w:hint="default"/>
          <w:b w:val="0"/>
          <w:bCs w:val="0"/>
          <w:i w:val="0"/>
          <w:iCs w:val="0"/>
          <w:sz w:val="22"/>
          <w:szCs w:val="22"/>
          <w:lang w:val="en-US"/>
        </w:rPr>
        <w:footnoteReference w:id="0"/>
      </w:r>
      <w:r>
        <w:rPr>
          <w:rFonts w:hint="default"/>
          <w:b w:val="0"/>
          <w:bCs w:val="0"/>
          <w:i w:val="0"/>
          <w:iCs w:val="0"/>
          <w:sz w:val="22"/>
          <w:szCs w:val="22"/>
          <w:lang w:val="en-US"/>
        </w:rPr>
        <w:t xml:space="preserve"> bastard - but the book’s lens was </w:t>
      </w:r>
      <w:r>
        <w:rPr>
          <w:rFonts w:hint="default"/>
          <w:b w:val="0"/>
          <w:bCs w:val="0"/>
          <w:i/>
          <w:iCs/>
          <w:sz w:val="22"/>
          <w:szCs w:val="22"/>
          <w:lang w:val="en-US"/>
        </w:rPr>
        <w:t>pulsing</w:t>
      </w:r>
      <w:r>
        <w:rPr>
          <w:rFonts w:hint="default"/>
          <w:b w:val="0"/>
          <w:bCs w:val="0"/>
          <w:i w:val="0"/>
          <w:iCs w:val="0"/>
          <w:sz w:val="22"/>
          <w:szCs w:val="22"/>
          <w:lang w:val="en-US"/>
        </w:rPr>
        <w:t>! Whatever it was pointing him to, it was close, now! He didn’t have time to get distracted with a huge pink-haired gynoid bimbo!</w:t>
      </w:r>
    </w:p>
    <w:p w14:paraId="08B55C2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staggered away, as the gynoid let out a cooing ‘ohhh’ of disappointment. She stepped towards him, high-heels clacking on the rough concrete underfoot, but the young mage was already </w:t>
      </w:r>
      <w:r>
        <w:rPr>
          <w:rFonts w:hint="default"/>
          <w:b w:val="0"/>
          <w:bCs w:val="0"/>
          <w:i/>
          <w:iCs/>
          <w:sz w:val="22"/>
          <w:szCs w:val="22"/>
          <w:lang w:val="en-US"/>
        </w:rPr>
        <w:t>running</w:t>
      </w:r>
      <w:r>
        <w:rPr>
          <w:rFonts w:hint="default"/>
          <w:b w:val="0"/>
          <w:bCs w:val="0"/>
          <w:i w:val="0"/>
          <w:iCs w:val="0"/>
          <w:sz w:val="22"/>
          <w:szCs w:val="22"/>
          <w:lang w:val="en-US"/>
        </w:rPr>
        <w:t xml:space="preserve"> for it. The book was still pointing further </w:t>
      </w:r>
      <w:r>
        <w:rPr>
          <w:rFonts w:hint="default"/>
          <w:b w:val="0"/>
          <w:bCs w:val="0"/>
          <w:i/>
          <w:iCs/>
          <w:sz w:val="22"/>
          <w:szCs w:val="22"/>
          <w:lang w:val="en-US"/>
        </w:rPr>
        <w:t>down</w:t>
      </w:r>
      <w:r>
        <w:rPr>
          <w:rFonts w:hint="default"/>
          <w:b w:val="0"/>
          <w:bCs w:val="0"/>
          <w:i w:val="0"/>
          <w:iCs w:val="0"/>
          <w:sz w:val="22"/>
          <w:szCs w:val="22"/>
          <w:lang w:val="en-US"/>
        </w:rPr>
        <w:t xml:space="preserve">, somehow! Was Sublayer Theta not the lowest point in the city? There definitely were </w:t>
      </w:r>
      <w:r>
        <w:rPr>
          <w:rFonts w:hint="default"/>
          <w:b w:val="0"/>
          <w:bCs w:val="0"/>
          <w:i/>
          <w:iCs/>
          <w:sz w:val="22"/>
          <w:szCs w:val="22"/>
          <w:lang w:val="en-US"/>
        </w:rPr>
        <w:t>not</w:t>
      </w:r>
      <w:r>
        <w:rPr>
          <w:rFonts w:hint="default"/>
          <w:b w:val="0"/>
          <w:bCs w:val="0"/>
          <w:i w:val="0"/>
          <w:iCs w:val="0"/>
          <w:sz w:val="22"/>
          <w:szCs w:val="22"/>
          <w:lang w:val="en-US"/>
        </w:rPr>
        <w:t xml:space="preserve"> any obvious stairs or elevators that went down from here. He’d </w:t>
      </w:r>
      <w:r>
        <w:rPr>
          <w:rFonts w:hint="default"/>
          <w:b w:val="0"/>
          <w:bCs w:val="0"/>
          <w:i/>
          <w:iCs/>
          <w:sz w:val="22"/>
          <w:szCs w:val="22"/>
          <w:lang w:val="en-US"/>
        </w:rPr>
        <w:t>checked</w:t>
      </w:r>
      <w:r>
        <w:rPr>
          <w:rFonts w:hint="default"/>
          <w:b w:val="0"/>
          <w:bCs w:val="0"/>
          <w:i w:val="0"/>
          <w:iCs w:val="0"/>
          <w:sz w:val="22"/>
          <w:szCs w:val="22"/>
          <w:lang w:val="en-US"/>
        </w:rPr>
        <w:t>…</w:t>
      </w:r>
    </w:p>
    <w:p w14:paraId="5D55EAA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…but finding ways forward when the path seemed blocked was one of Magnus’s specialties. He reached out and pressed a hand to one of the sublayer’s massive concrete walls, and released his </w:t>
      </w:r>
      <w:r>
        <w:rPr>
          <w:rFonts w:hint="default"/>
          <w:b w:val="0"/>
          <w:bCs w:val="0"/>
          <w:i/>
          <w:iCs/>
          <w:sz w:val="22"/>
          <w:szCs w:val="22"/>
          <w:lang w:val="en-US"/>
        </w:rPr>
        <w:t>Trace</w:t>
      </w:r>
      <w:r>
        <w:rPr>
          <w:rFonts w:hint="default"/>
          <w:b w:val="0"/>
          <w:bCs w:val="0"/>
          <w:i w:val="0"/>
          <w:iCs w:val="0"/>
          <w:sz w:val="22"/>
          <w:szCs w:val="22"/>
          <w:lang w:val="en-US"/>
        </w:rPr>
        <w:t>. Magical impressions of the wall, the street, the ceiling overhead and hundreds of rooms all around him rapidly flooded into Magnus’s mind. His magic rapidly outlined structures, furniture, appliances, and people’s footfalls as they moved around inside of their homes and businesses.</w:t>
      </w:r>
    </w:p>
    <w:p w14:paraId="0579D03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ignored all of that. It was a huge invasion of privacy, for one thing, and not what he was looking for. Instead, he focused downwards…and felt a </w:t>
      </w:r>
      <w:r>
        <w:rPr>
          <w:rFonts w:hint="default"/>
          <w:b w:val="0"/>
          <w:bCs w:val="0"/>
          <w:i/>
          <w:iCs/>
          <w:sz w:val="22"/>
          <w:szCs w:val="22"/>
          <w:lang w:val="en-US"/>
        </w:rPr>
        <w:t>wall</w:t>
      </w:r>
      <w:r>
        <w:rPr>
          <w:rFonts w:hint="default"/>
          <w:b w:val="0"/>
          <w:bCs w:val="0"/>
          <w:i w:val="0"/>
          <w:iCs w:val="0"/>
          <w:sz w:val="22"/>
          <w:szCs w:val="22"/>
          <w:lang w:val="en-US"/>
        </w:rPr>
        <w:t xml:space="preserve">. His Trace could penetrate any normal physical obstruction, but just beneath Sublayer Theta’s floor, there was a solid barrier that prevented magic from intruding. It was </w:t>
      </w:r>
      <w:r>
        <w:rPr>
          <w:rFonts w:hint="default"/>
          <w:b w:val="0"/>
          <w:bCs w:val="0"/>
          <w:i/>
          <w:iCs/>
          <w:sz w:val="22"/>
          <w:szCs w:val="22"/>
          <w:lang w:val="en-US"/>
        </w:rPr>
        <w:t>incredibly</w:t>
      </w:r>
      <w:r>
        <w:rPr>
          <w:rFonts w:hint="default"/>
          <w:b w:val="0"/>
          <w:bCs w:val="0"/>
          <w:i w:val="0"/>
          <w:iCs w:val="0"/>
          <w:sz w:val="22"/>
          <w:szCs w:val="22"/>
          <w:lang w:val="en-US"/>
        </w:rPr>
        <w:t xml:space="preserve"> rigid, a nearly completely contiguous blockade that kept magic out…but it wasn’t perfect.</w:t>
      </w:r>
    </w:p>
    <w:p w14:paraId="545C084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found pipes and cables that passed through this unknown barrier, and followed them through into…an incomprehensible mess. There was some kind of floor down there, but it was incredibly cramped and packed full of machines with the same kind of shielding on them that he’d found in the </w:t>
      </w:r>
      <w:r>
        <w:rPr>
          <w:rFonts w:hint="default"/>
          <w:b w:val="0"/>
          <w:bCs w:val="0"/>
          <w:i/>
          <w:iCs/>
          <w:sz w:val="22"/>
          <w:szCs w:val="22"/>
          <w:lang w:val="en-US"/>
        </w:rPr>
        <w:t>wall</w:t>
      </w:r>
      <w:r>
        <w:rPr>
          <w:rFonts w:hint="default"/>
          <w:b w:val="0"/>
          <w:bCs w:val="0"/>
          <w:i w:val="0"/>
          <w:iCs w:val="0"/>
          <w:sz w:val="22"/>
          <w:szCs w:val="22"/>
          <w:lang w:val="en-US"/>
        </w:rPr>
        <w:t>. Miles of pipes carrying a lake’s worth of varied fluids and gasses flowed through that strange, secluded space.</w:t>
      </w:r>
    </w:p>
    <w:p w14:paraId="774CBE1E">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It was deeply unpleasant for the mage. He really didn’t want to go down there, but the book was very clear about where it was pointing. Was that the wolf spirit? Or another…entry point? What sort of havoc could erupt if it was left unattended to? Just avoiding that mess of incredibly confusing machinery wasn’t really an option, for Magnus.</w:t>
      </w:r>
    </w:p>
    <w:p w14:paraId="59AEA25E">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Following the cables up, he found a section of concrete wall not far from him that was actually a hidden door into the deeper layer beneath Theta. He jogged over to it, passing through a partially broken down rusty fence and into a long, narrow alley along the way. From the outside, it just looked like a concrete wall with a slightly suspicious set of seams on its surface. It was </w:t>
      </w:r>
      <w:r>
        <w:rPr>
          <w:rFonts w:hint="default"/>
          <w:b w:val="0"/>
          <w:bCs w:val="0"/>
          <w:i/>
          <w:iCs/>
          <w:sz w:val="22"/>
          <w:szCs w:val="22"/>
          <w:lang w:val="en-US"/>
        </w:rPr>
        <w:t>shockingly</w:t>
      </w:r>
      <w:r>
        <w:rPr>
          <w:rFonts w:hint="default"/>
          <w:b w:val="0"/>
          <w:bCs w:val="0"/>
          <w:i w:val="0"/>
          <w:iCs w:val="0"/>
          <w:sz w:val="22"/>
          <w:szCs w:val="22"/>
          <w:lang w:val="en-US"/>
        </w:rPr>
        <w:t xml:space="preserve"> well hidden.</w:t>
      </w:r>
    </w:p>
    <w:p w14:paraId="6EF7095E">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As Magnus worked on the door, slowly penetrating its mechanisms with Trace, a figure stepped into the alleyway behind him. Slow, clacking steps approached, punctuated by the quiet </w:t>
      </w:r>
      <w:r>
        <w:rPr>
          <w:rFonts w:hint="default"/>
          <w:b w:val="0"/>
          <w:bCs w:val="0"/>
          <w:i/>
          <w:iCs/>
          <w:sz w:val="22"/>
          <w:szCs w:val="22"/>
          <w:lang w:val="en-US"/>
        </w:rPr>
        <w:t>groan</w:t>
      </w:r>
      <w:r>
        <w:rPr>
          <w:rFonts w:hint="default"/>
          <w:b w:val="0"/>
          <w:bCs w:val="0"/>
          <w:i w:val="0"/>
          <w:iCs w:val="0"/>
          <w:sz w:val="22"/>
          <w:szCs w:val="22"/>
          <w:lang w:val="en-US"/>
        </w:rPr>
        <w:t xml:space="preserve"> of metal as the rusted fence partway down the alley’s length was </w:t>
      </w:r>
      <w:r>
        <w:rPr>
          <w:rFonts w:hint="default"/>
          <w:b w:val="0"/>
          <w:bCs w:val="0"/>
          <w:i/>
          <w:iCs/>
          <w:sz w:val="22"/>
          <w:szCs w:val="22"/>
          <w:lang w:val="en-US"/>
        </w:rPr>
        <w:t xml:space="preserve">bent apart </w:t>
      </w:r>
      <w:r>
        <w:rPr>
          <w:rFonts w:hint="default"/>
          <w:b w:val="0"/>
          <w:bCs w:val="0"/>
          <w:i w:val="0"/>
          <w:iCs w:val="0"/>
          <w:sz w:val="22"/>
          <w:szCs w:val="22"/>
          <w:lang w:val="en-US"/>
        </w:rPr>
        <w:t xml:space="preserve">around a tall, voluptuous silhouette. Red eyes glowed balefully, only a dozen feet behind Magnus - as he finally spotted the pin-hole sized sensors beside the door. He put his fingers over three of them and left the other two uncovered, and after a moment, the door hissed and withdrew into the floor with a quiet thud. </w:t>
      </w:r>
    </w:p>
    <w:p w14:paraId="2CB555B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timer-based pressure equalizing mechanism, with no electricity or magic…extremely clever, Magnus thought, </w:t>
      </w:r>
      <w:r>
        <w:rPr>
          <w:rFonts w:hint="default"/>
          <w:b w:val="0"/>
          <w:bCs w:val="0"/>
          <w:i/>
          <w:iCs/>
          <w:sz w:val="22"/>
          <w:szCs w:val="22"/>
          <w:lang w:val="en-US"/>
        </w:rPr>
        <w:t>oblivious</w:t>
      </w:r>
      <w:r>
        <w:rPr>
          <w:rFonts w:hint="default"/>
          <w:b w:val="0"/>
          <w:bCs w:val="0"/>
          <w:i w:val="0"/>
          <w:iCs w:val="0"/>
          <w:sz w:val="22"/>
          <w:szCs w:val="22"/>
          <w:lang w:val="en-US"/>
        </w:rPr>
        <w:t xml:space="preserve"> to the steadily approaching figure behind him. Instead of even thinking about looking back, he focused on the long steel ladder that descended through a dark metal tube beyond the freshly opened door. Magnus hopped onto it, and slid down out of sight…as V41D424 stepped up to the door, and </w:t>
      </w:r>
      <w:r>
        <w:rPr>
          <w:rFonts w:hint="default"/>
          <w:b w:val="0"/>
          <w:bCs w:val="0"/>
          <w:i/>
          <w:iCs/>
          <w:sz w:val="22"/>
          <w:szCs w:val="22"/>
          <w:lang w:val="en-US"/>
        </w:rPr>
        <w:t>glared</w:t>
      </w:r>
      <w:r>
        <w:rPr>
          <w:rFonts w:hint="default"/>
          <w:b w:val="0"/>
          <w:bCs w:val="0"/>
          <w:i w:val="0"/>
          <w:iCs w:val="0"/>
          <w:sz w:val="22"/>
          <w:szCs w:val="22"/>
          <w:lang w:val="en-US"/>
        </w:rPr>
        <w:t xml:space="preserve"> after him.</w:t>
      </w:r>
    </w:p>
    <w:p w14:paraId="7048C5EF">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Below, Magnus stared out of the bottom of the tube into the horrible, messy high-tech </w:t>
      </w:r>
      <w:r>
        <w:rPr>
          <w:rFonts w:hint="default"/>
          <w:b w:val="0"/>
          <w:bCs w:val="0"/>
          <w:i/>
          <w:iCs/>
          <w:sz w:val="22"/>
          <w:szCs w:val="22"/>
          <w:lang w:val="en-US"/>
        </w:rPr>
        <w:t>guts</w:t>
      </w:r>
      <w:r>
        <w:rPr>
          <w:rFonts w:hint="default"/>
          <w:b w:val="0"/>
          <w:bCs w:val="0"/>
          <w:i w:val="0"/>
          <w:iCs w:val="0"/>
          <w:sz w:val="22"/>
          <w:szCs w:val="22"/>
          <w:lang w:val="en-US"/>
        </w:rPr>
        <w:t xml:space="preserve"> of the sublayers. There were so many pipes, cables, pneumatic tubes, and sealed conduits that he couldn’t see any of the actual </w:t>
      </w:r>
      <w:r>
        <w:rPr>
          <w:rFonts w:hint="default"/>
          <w:b w:val="0"/>
          <w:bCs w:val="0"/>
          <w:i/>
          <w:iCs/>
          <w:sz w:val="22"/>
          <w:szCs w:val="22"/>
          <w:lang w:val="en-US"/>
        </w:rPr>
        <w:t xml:space="preserve">surfaces </w:t>
      </w:r>
      <w:r>
        <w:rPr>
          <w:rFonts w:hint="default"/>
          <w:b w:val="0"/>
          <w:bCs w:val="0"/>
          <w:i w:val="0"/>
          <w:iCs w:val="0"/>
          <w:sz w:val="22"/>
          <w:szCs w:val="22"/>
          <w:lang w:val="en-US"/>
        </w:rPr>
        <w:t xml:space="preserve">they were mounted on! It was like stepping into the veins of some terribly huge organism, with chaotically ordered tubes forming a roughly rectangular artery for him to pass through. On top of that, the tunnel split off at random angles along its length into </w:t>
      </w:r>
      <w:r>
        <w:rPr>
          <w:rFonts w:hint="default"/>
          <w:b w:val="0"/>
          <w:bCs w:val="0"/>
          <w:i/>
          <w:iCs/>
          <w:sz w:val="22"/>
          <w:szCs w:val="22"/>
          <w:lang w:val="en-US"/>
        </w:rPr>
        <w:t>even more tunnels</w:t>
      </w:r>
      <w:r>
        <w:rPr>
          <w:rFonts w:hint="default"/>
          <w:b w:val="0"/>
          <w:bCs w:val="0"/>
          <w:i w:val="0"/>
          <w:iCs w:val="0"/>
          <w:sz w:val="22"/>
          <w:szCs w:val="22"/>
          <w:lang w:val="en-US"/>
        </w:rPr>
        <w:t>!</w:t>
      </w:r>
    </w:p>
    <w:p w14:paraId="06C98C4D">
      <w:pPr>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The only indicator that people were actually meant to </w:t>
      </w:r>
      <w:r>
        <w:rPr>
          <w:rFonts w:hint="default"/>
          <w:b w:val="0"/>
          <w:bCs w:val="0"/>
          <w:i/>
          <w:iCs/>
          <w:sz w:val="22"/>
          <w:szCs w:val="22"/>
          <w:lang w:val="en-US"/>
        </w:rPr>
        <w:t>be</w:t>
      </w:r>
      <w:r>
        <w:rPr>
          <w:rFonts w:hint="default"/>
          <w:b w:val="0"/>
          <w:bCs w:val="0"/>
          <w:i w:val="0"/>
          <w:iCs w:val="0"/>
          <w:sz w:val="22"/>
          <w:szCs w:val="22"/>
          <w:lang w:val="en-US"/>
        </w:rPr>
        <w:t xml:space="preserve"> here was a sign hanging from two tiny, oiled-up brass chains near the ladder. It read ‘Sublayer Omega - Ladder 837’, which just sounded needlessly pretentious, to Magnus. It was more like ‘Sublayer spaghetti’, to him! The lens might be able to direct him to whatever problem was down here, but what about getting back </w:t>
      </w:r>
      <w:r>
        <w:rPr>
          <w:rFonts w:hint="default"/>
          <w:b w:val="0"/>
          <w:bCs w:val="0"/>
          <w:i/>
          <w:iCs/>
          <w:sz w:val="22"/>
          <w:szCs w:val="22"/>
          <w:lang w:val="en-US"/>
        </w:rPr>
        <w:t>out</w:t>
      </w:r>
      <w:r>
        <w:rPr>
          <w:rFonts w:hint="default"/>
          <w:b w:val="0"/>
          <w:bCs w:val="0"/>
          <w:i w:val="0"/>
          <w:iCs w:val="0"/>
          <w:sz w:val="22"/>
          <w:szCs w:val="22"/>
          <w:lang w:val="en-US"/>
        </w:rPr>
        <w:t xml:space="preserve">? </w:t>
      </w:r>
      <w:r>
        <w:rPr>
          <w:rFonts w:hint="default"/>
          <w:b/>
          <w:bCs/>
          <w:i/>
          <w:iCs/>
          <w:sz w:val="22"/>
          <w:szCs w:val="22"/>
          <w:lang w:val="en-US"/>
        </w:rPr>
        <w:t>837</w:t>
      </w:r>
      <w:r>
        <w:rPr>
          <w:rFonts w:hint="default"/>
          <w:b w:val="0"/>
          <w:bCs w:val="0"/>
          <w:i w:val="0"/>
          <w:iCs w:val="0"/>
          <w:sz w:val="22"/>
          <w:szCs w:val="22"/>
          <w:lang w:val="en-US"/>
        </w:rPr>
        <w:t xml:space="preserve"> ladders, </w:t>
      </w:r>
      <w:r>
        <w:rPr>
          <w:rFonts w:hint="default"/>
          <w:b w:val="0"/>
          <w:bCs w:val="0"/>
          <w:i/>
          <w:iCs/>
          <w:sz w:val="22"/>
          <w:szCs w:val="22"/>
          <w:lang w:val="en-US"/>
        </w:rPr>
        <w:t>minimum</w:t>
      </w:r>
      <w:r>
        <w:rPr>
          <w:rFonts w:hint="default"/>
          <w:b w:val="0"/>
          <w:bCs w:val="0"/>
          <w:i w:val="0"/>
          <w:iCs w:val="0"/>
          <w:sz w:val="22"/>
          <w:szCs w:val="22"/>
          <w:lang w:val="en-US"/>
        </w:rPr>
        <w:t>? That was ludicrous!</w:t>
      </w:r>
    </w:p>
    <w:p w14:paraId="2B9521B9">
      <w:pPr>
        <w:ind w:firstLine="720" w:firstLineChars="0"/>
        <w:rPr>
          <w:rFonts w:hint="default"/>
          <w:b w:val="0"/>
          <w:bCs w:val="0"/>
          <w:i w:val="0"/>
          <w:iCs w:val="0"/>
          <w:sz w:val="22"/>
          <w:szCs w:val="22"/>
          <w:lang w:val="en-US"/>
        </w:rPr>
      </w:pPr>
      <w:r>
        <w:rPr>
          <w:rFonts w:hint="default"/>
          <w:b w:val="0"/>
          <w:bCs w:val="0"/>
          <w:i w:val="0"/>
          <w:iCs w:val="0"/>
          <w:sz w:val="22"/>
          <w:szCs w:val="22"/>
          <w:lang w:val="en-US"/>
        </w:rPr>
        <w:t>Magnus tsked, and then jogged forwards, leaving small magical marks on the pipes he passed so he at least had some chance of retracing his steps later. He had a bad feeling, and it was only getting worse! Even just standing around felt weirdly dangerous, for no reason he could put his finger on. The lens’s light was getting brighter, so he was almost there-</w:t>
      </w:r>
    </w:p>
    <w:p w14:paraId="6B2968B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With a loud metallic </w:t>
      </w:r>
      <w:r>
        <w:rPr>
          <w:rFonts w:hint="default"/>
          <w:b w:val="0"/>
          <w:bCs w:val="0"/>
          <w:i/>
          <w:iCs/>
          <w:sz w:val="22"/>
          <w:szCs w:val="22"/>
          <w:lang w:val="en-US"/>
        </w:rPr>
        <w:t>ping</w:t>
      </w:r>
      <w:r>
        <w:rPr>
          <w:rFonts w:hint="default"/>
          <w:b w:val="0"/>
          <w:bCs w:val="0"/>
          <w:i w:val="0"/>
          <w:iCs w:val="0"/>
          <w:sz w:val="22"/>
          <w:szCs w:val="22"/>
          <w:lang w:val="en-US"/>
        </w:rPr>
        <w:t xml:space="preserve">, a bullet shot past Magnus’s head and bounced off of a </w:t>
      </w:r>
      <w:r>
        <w:rPr>
          <w:rFonts w:hint="default"/>
          <w:b w:val="0"/>
          <w:bCs w:val="0"/>
          <w:i/>
          <w:iCs/>
          <w:sz w:val="22"/>
          <w:szCs w:val="22"/>
          <w:lang w:val="en-US"/>
        </w:rPr>
        <w:t>pipe</w:t>
      </w:r>
      <w:r>
        <w:rPr>
          <w:rFonts w:hint="default"/>
          <w:b w:val="0"/>
          <w:bCs w:val="0"/>
          <w:i w:val="0"/>
          <w:iCs w:val="0"/>
          <w:sz w:val="22"/>
          <w:szCs w:val="22"/>
          <w:lang w:val="en-US"/>
        </w:rPr>
        <w:t xml:space="preserve">. A less intelligent person might have stopped, looked back to see where the round had come from, and gotten </w:t>
      </w:r>
      <w:r>
        <w:rPr>
          <w:rFonts w:hint="default"/>
          <w:b w:val="0"/>
          <w:bCs w:val="0"/>
          <w:i/>
          <w:iCs/>
          <w:sz w:val="22"/>
          <w:szCs w:val="22"/>
          <w:lang w:val="en-US"/>
        </w:rPr>
        <w:t>shot</w:t>
      </w:r>
      <w:r>
        <w:rPr>
          <w:rFonts w:hint="default"/>
          <w:b w:val="0"/>
          <w:bCs w:val="0"/>
          <w:i w:val="0"/>
          <w:iCs w:val="0"/>
          <w:sz w:val="22"/>
          <w:szCs w:val="22"/>
          <w:lang w:val="en-US"/>
        </w:rPr>
        <w:t xml:space="preserve"> - but Magnus instead screamed and </w:t>
      </w:r>
      <w:r>
        <w:rPr>
          <w:rFonts w:hint="default"/>
          <w:b w:val="0"/>
          <w:bCs w:val="0"/>
          <w:i/>
          <w:iCs/>
          <w:sz w:val="22"/>
          <w:szCs w:val="22"/>
          <w:lang w:val="en-US"/>
        </w:rPr>
        <w:t>sprinted</w:t>
      </w:r>
      <w:r>
        <w:rPr>
          <w:rFonts w:hint="default"/>
          <w:b w:val="0"/>
          <w:bCs w:val="0"/>
          <w:i w:val="0"/>
          <w:iCs w:val="0"/>
          <w:sz w:val="22"/>
          <w:szCs w:val="22"/>
          <w:lang w:val="en-US"/>
        </w:rPr>
        <w:t xml:space="preserve"> forwards down the closest right-angle hallway, breaking line of sight with </w:t>
      </w:r>
      <w:r>
        <w:rPr>
          <w:rFonts w:hint="default"/>
          <w:b w:val="0"/>
          <w:bCs w:val="0"/>
          <w:i/>
          <w:iCs/>
          <w:sz w:val="22"/>
          <w:szCs w:val="22"/>
          <w:lang w:val="en-US"/>
        </w:rPr>
        <w:t>whatever was shooting at him</w:t>
      </w:r>
      <w:r>
        <w:rPr>
          <w:rFonts w:hint="default"/>
          <w:b w:val="0"/>
          <w:bCs w:val="0"/>
          <w:i w:val="0"/>
          <w:iCs w:val="0"/>
          <w:sz w:val="22"/>
          <w:szCs w:val="22"/>
          <w:lang w:val="en-US"/>
        </w:rPr>
        <w:t>! It was only by pure chance that he glanced back as he made his escape, and caught sight of some green-haired crazy woman pointing an old-style gun at him!</w:t>
      </w:r>
    </w:p>
    <w:p w14:paraId="121A795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Panicking, he fell back on old tricks and tried to use Trace to guide him away from whoever the woman with the </w:t>
      </w:r>
      <w:r>
        <w:rPr>
          <w:rFonts w:hint="default"/>
          <w:b w:val="0"/>
          <w:bCs w:val="0"/>
          <w:i/>
          <w:iCs/>
          <w:sz w:val="22"/>
          <w:szCs w:val="22"/>
          <w:lang w:val="en-US"/>
        </w:rPr>
        <w:t>gun</w:t>
      </w:r>
      <w:r>
        <w:rPr>
          <w:rFonts w:hint="default"/>
          <w:b w:val="0"/>
          <w:bCs w:val="0"/>
          <w:i w:val="0"/>
          <w:iCs w:val="0"/>
          <w:sz w:val="22"/>
          <w:szCs w:val="22"/>
          <w:lang w:val="en-US"/>
        </w:rPr>
        <w:t xml:space="preserve"> was. Most mages could handle deflecting bullets - and even laser fire - with a little practice, but Magnus </w:t>
      </w:r>
      <w:r>
        <w:rPr>
          <w:rFonts w:hint="default"/>
          <w:b w:val="0"/>
          <w:bCs w:val="0"/>
          <w:i/>
          <w:iCs/>
          <w:sz w:val="22"/>
          <w:szCs w:val="22"/>
          <w:lang w:val="en-US"/>
        </w:rPr>
        <w:t>definitely did not have any practice being shot at</w:t>
      </w:r>
      <w:r>
        <w:rPr>
          <w:rFonts w:hint="default"/>
          <w:b w:val="0"/>
          <w:bCs w:val="0"/>
          <w:i w:val="0"/>
          <w:iCs w:val="0"/>
          <w:sz w:val="22"/>
          <w:szCs w:val="22"/>
          <w:lang w:val="en-US"/>
        </w:rPr>
        <w:t>. Sticking around was just going to get him killed!</w:t>
      </w:r>
    </w:p>
    <w:p w14:paraId="0BD61C58">
      <w:pPr>
        <w:ind w:firstLine="720" w:firstLineChars="0"/>
        <w:rPr>
          <w:rFonts w:hint="default"/>
          <w:b w:val="0"/>
          <w:bCs w:val="0"/>
          <w:i w:val="0"/>
          <w:iCs w:val="0"/>
          <w:sz w:val="22"/>
          <w:szCs w:val="22"/>
          <w:u w:val="none"/>
          <w:lang w:val="en-US"/>
        </w:rPr>
      </w:pPr>
      <w:r>
        <w:rPr>
          <w:rFonts w:hint="default"/>
          <w:b w:val="0"/>
          <w:bCs w:val="0"/>
          <w:i w:val="0"/>
          <w:iCs w:val="0"/>
          <w:sz w:val="22"/>
          <w:szCs w:val="22"/>
          <w:lang w:val="en-US"/>
        </w:rPr>
        <w:t xml:space="preserve">There was another ping, and he grit his teeth together and bolted down another side hall, one eye glued to his grimoire’s lens. He was still gradually getting closer, even with all of the detours he kept having to take because of the crazy woman with the gun! As long as he kept on like he was, and didn’t run into anything </w:t>
      </w:r>
      <w:r>
        <w:rPr>
          <w:rFonts w:hint="default"/>
          <w:b w:val="0"/>
          <w:bCs w:val="0"/>
          <w:i/>
          <w:iCs/>
          <w:sz w:val="22"/>
          <w:szCs w:val="22"/>
          <w:lang w:val="en-US"/>
        </w:rPr>
        <w:t>else</w:t>
      </w:r>
      <w:r>
        <w:rPr>
          <w:rFonts w:hint="default"/>
          <w:b w:val="0"/>
          <w:bCs w:val="0"/>
          <w:i w:val="0"/>
          <w:iCs w:val="0"/>
          <w:sz w:val="22"/>
          <w:szCs w:val="22"/>
          <w:lang w:val="en-US"/>
        </w:rPr>
        <w:t xml:space="preserve"> that was troublesome, he’d make it there and then…what? Just try to escape? He hadn’t come down here expecting </w:t>
      </w:r>
      <w:r>
        <w:rPr>
          <w:rFonts w:hint="default"/>
          <w:b w:val="0"/>
          <w:bCs w:val="0"/>
          <w:i/>
          <w:iCs/>
          <w:sz w:val="22"/>
          <w:szCs w:val="22"/>
          <w:u w:val="none"/>
          <w:lang w:val="en-US"/>
        </w:rPr>
        <w:t xml:space="preserve">gunfire! </w:t>
      </w:r>
      <w:r>
        <w:rPr>
          <w:rFonts w:hint="default"/>
          <w:b w:val="0"/>
          <w:bCs w:val="0"/>
          <w:i w:val="0"/>
          <w:iCs w:val="0"/>
          <w:sz w:val="22"/>
          <w:szCs w:val="22"/>
          <w:u w:val="none"/>
          <w:lang w:val="en-US"/>
        </w:rPr>
        <w:t xml:space="preserve">He didn’t have a </w:t>
      </w:r>
      <w:r>
        <w:rPr>
          <w:rFonts w:hint="default"/>
          <w:b w:val="0"/>
          <w:bCs w:val="0"/>
          <w:i/>
          <w:iCs/>
          <w:sz w:val="22"/>
          <w:szCs w:val="22"/>
          <w:u w:val="none"/>
          <w:lang w:val="en-US"/>
        </w:rPr>
        <w:t>plan</w:t>
      </w:r>
      <w:r>
        <w:rPr>
          <w:rFonts w:hint="default"/>
          <w:b w:val="0"/>
          <w:bCs w:val="0"/>
          <w:i w:val="0"/>
          <w:iCs w:val="0"/>
          <w:sz w:val="22"/>
          <w:szCs w:val="22"/>
          <w:u w:val="none"/>
          <w:lang w:val="en-US"/>
        </w:rPr>
        <w:t>! Maybe if he tried to loop around her, using trace to plot his path? Maybe?</w:t>
      </w:r>
    </w:p>
    <w:p w14:paraId="15B7730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This ‘maybe’ turned out to be moot, because the next time he ducked into a pipe-filled side passage to break line of sight with the woman who was stalking him, Magnus found himself facing a dead end. The hall ahead widened out, exposing shiny metal-plated flooring, with large industrial machines humming in either wall. It was some kind of major machine hub…but it had only one way in. There wasn’t even a </w:t>
      </w:r>
      <w:r>
        <w:rPr>
          <w:rFonts w:hint="default"/>
          <w:b w:val="0"/>
          <w:bCs w:val="0"/>
          <w:i/>
          <w:iCs/>
          <w:sz w:val="22"/>
          <w:szCs w:val="22"/>
          <w:lang w:val="en-US"/>
        </w:rPr>
        <w:t>door</w:t>
      </w:r>
      <w:r>
        <w:rPr>
          <w:rFonts w:hint="default"/>
          <w:b w:val="0"/>
          <w:bCs w:val="0"/>
          <w:i w:val="0"/>
          <w:iCs w:val="0"/>
          <w:sz w:val="22"/>
          <w:szCs w:val="22"/>
          <w:lang w:val="en-US"/>
        </w:rPr>
        <w:t xml:space="preserve"> he could shut, to try to block the gun-toting psycho out!</w:t>
      </w:r>
    </w:p>
    <w:p w14:paraId="089E6CA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glanced back, hoping he still had a chance to turn around and go another way - but with a sharp, violent </w:t>
      </w:r>
      <w:r>
        <w:rPr>
          <w:rFonts w:hint="default"/>
          <w:b w:val="0"/>
          <w:bCs w:val="0"/>
          <w:i/>
          <w:iCs/>
          <w:sz w:val="22"/>
          <w:szCs w:val="22"/>
          <w:lang w:val="en-US"/>
        </w:rPr>
        <w:t>leap</w:t>
      </w:r>
      <w:r>
        <w:rPr>
          <w:rFonts w:hint="default"/>
          <w:b w:val="0"/>
          <w:bCs w:val="0"/>
          <w:i w:val="0"/>
          <w:iCs w:val="0"/>
          <w:sz w:val="22"/>
          <w:szCs w:val="22"/>
          <w:lang w:val="en-US"/>
        </w:rPr>
        <w:t xml:space="preserve">, V41D424’s gigantically expanded body filled the hallway. The blood drained from his features; if she could move like that, then she could have caught him all along. She’d been </w:t>
      </w:r>
      <w:r>
        <w:rPr>
          <w:rFonts w:hint="default"/>
          <w:b w:val="0"/>
          <w:bCs w:val="0"/>
          <w:i/>
          <w:iCs/>
          <w:sz w:val="22"/>
          <w:szCs w:val="22"/>
          <w:lang w:val="en-US"/>
        </w:rPr>
        <w:t>deliberately</w:t>
      </w:r>
      <w:r>
        <w:rPr>
          <w:rFonts w:hint="default"/>
          <w:b w:val="0"/>
          <w:bCs w:val="0"/>
          <w:i w:val="0"/>
          <w:iCs w:val="0"/>
          <w:sz w:val="22"/>
          <w:szCs w:val="22"/>
          <w:lang w:val="en-US"/>
        </w:rPr>
        <w:t xml:space="preserve"> forcing him to run in here!</w:t>
      </w:r>
    </w:p>
    <w:p w14:paraId="1BD0CB80">
      <w:pPr>
        <w:ind w:firstLine="720" w:firstLineChars="0"/>
        <w:rPr>
          <w:rFonts w:hint="default"/>
          <w:b w:val="0"/>
          <w:bCs w:val="0"/>
          <w:i w:val="0"/>
          <w:iCs w:val="0"/>
          <w:sz w:val="22"/>
          <w:szCs w:val="22"/>
          <w:lang w:val="en-US"/>
        </w:rPr>
      </w:pPr>
      <w:r>
        <w:rPr>
          <w:rFonts w:hint="default"/>
          <w:b w:val="0"/>
          <w:bCs w:val="0"/>
          <w:i/>
          <w:iCs/>
          <w:sz w:val="22"/>
          <w:szCs w:val="22"/>
          <w:lang w:val="en-US"/>
        </w:rPr>
        <w:t>Finally</w:t>
      </w:r>
      <w:r>
        <w:rPr>
          <w:rFonts w:hint="default"/>
          <w:b w:val="0"/>
          <w:bCs w:val="0"/>
          <w:i w:val="0"/>
          <w:iCs w:val="0"/>
          <w:sz w:val="22"/>
          <w:szCs w:val="22"/>
          <w:lang w:val="en-US"/>
        </w:rPr>
        <w:t xml:space="preserve">, the parasite thought, as it forced V41D424 to block the entry way. By chance, it’d spotted this </w:t>
      </w:r>
      <w:r>
        <w:rPr>
          <w:rFonts w:hint="default"/>
          <w:b w:val="0"/>
          <w:bCs w:val="0"/>
          <w:i/>
          <w:iCs/>
          <w:sz w:val="22"/>
          <w:szCs w:val="22"/>
          <w:lang w:val="en-US"/>
        </w:rPr>
        <w:t>mage</w:t>
      </w:r>
      <w:r>
        <w:rPr>
          <w:rFonts w:hint="default"/>
          <w:b w:val="0"/>
          <w:bCs w:val="0"/>
          <w:i w:val="0"/>
          <w:iCs w:val="0"/>
          <w:sz w:val="22"/>
          <w:szCs w:val="22"/>
          <w:lang w:val="en-US"/>
        </w:rPr>
        <w:t xml:space="preserve"> trying to head down below - and it’d realized right away that he had to be </w:t>
      </w:r>
      <w:r>
        <w:rPr>
          <w:rFonts w:hint="default"/>
          <w:b w:val="0"/>
          <w:bCs w:val="0"/>
          <w:i/>
          <w:iCs/>
          <w:sz w:val="22"/>
          <w:szCs w:val="22"/>
          <w:lang w:val="en-US"/>
        </w:rPr>
        <w:t>stopped</w:t>
      </w:r>
      <w:r>
        <w:rPr>
          <w:rFonts w:hint="default"/>
          <w:b w:val="0"/>
          <w:bCs w:val="0"/>
          <w:i w:val="0"/>
          <w:iCs w:val="0"/>
          <w:sz w:val="22"/>
          <w:szCs w:val="22"/>
          <w:lang w:val="en-US"/>
        </w:rPr>
        <w:t xml:space="preserve">. It’d taken a fresh gun from an unfortunate man up above and actively worked to corner the stupid mage from then on. Now, it had both dealt with the </w:t>
      </w:r>
      <w:r>
        <w:rPr>
          <w:rFonts w:hint="default"/>
          <w:b w:val="0"/>
          <w:bCs w:val="0"/>
          <w:i/>
          <w:iCs/>
          <w:sz w:val="22"/>
          <w:szCs w:val="22"/>
          <w:lang w:val="en-US"/>
        </w:rPr>
        <w:t>threat</w:t>
      </w:r>
      <w:r>
        <w:rPr>
          <w:rFonts w:hint="default"/>
          <w:b w:val="0"/>
          <w:bCs w:val="0"/>
          <w:i w:val="0"/>
          <w:iCs w:val="0"/>
          <w:sz w:val="22"/>
          <w:szCs w:val="22"/>
          <w:lang w:val="en-US"/>
        </w:rPr>
        <w:t xml:space="preserve">, and arranged </w:t>
      </w:r>
      <w:r>
        <w:rPr>
          <w:rFonts w:hint="default"/>
          <w:b w:val="0"/>
          <w:bCs w:val="0"/>
          <w:i/>
          <w:iCs/>
          <w:sz w:val="22"/>
          <w:szCs w:val="22"/>
          <w:lang w:val="en-US"/>
        </w:rPr>
        <w:t>dinner</w:t>
      </w:r>
      <w:r>
        <w:rPr>
          <w:rFonts w:hint="default"/>
          <w:b w:val="0"/>
          <w:bCs w:val="0"/>
          <w:i w:val="0"/>
          <w:iCs w:val="0"/>
          <w:sz w:val="22"/>
          <w:szCs w:val="22"/>
          <w:lang w:val="en-US"/>
        </w:rPr>
        <w:t>.</w:t>
      </w:r>
    </w:p>
    <w:p w14:paraId="5B5E01F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The gynoid smirked at him, as Magnus backed up. She took a slow, thigh-flexing step forwards, her gun still pointed straight at him as her massive, gleaming bronze ass </w:t>
      </w:r>
      <w:r>
        <w:rPr>
          <w:rFonts w:hint="default"/>
          <w:b w:val="0"/>
          <w:bCs w:val="0"/>
          <w:i/>
          <w:iCs/>
          <w:sz w:val="22"/>
          <w:szCs w:val="22"/>
          <w:lang w:val="en-US"/>
        </w:rPr>
        <w:t>strained</w:t>
      </w:r>
      <w:r>
        <w:rPr>
          <w:rFonts w:hint="default"/>
          <w:b w:val="0"/>
          <w:bCs w:val="0"/>
          <w:i w:val="0"/>
          <w:iCs w:val="0"/>
          <w:sz w:val="22"/>
          <w:szCs w:val="22"/>
          <w:lang w:val="en-US"/>
        </w:rPr>
        <w:t xml:space="preserve"> her stretched-out police skirt tight across it. She took another step, and another, before Magnus belatedly recognized her features. Green hair, blue uniform, clearly mechanical body…was she some kind of police doll?</w:t>
      </w:r>
    </w:p>
    <w:p w14:paraId="17353C3B">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“Uh…officer? Was, ah…was this a </w:t>
      </w:r>
      <w:r>
        <w:rPr>
          <w:rFonts w:hint="default"/>
          <w:b w:val="0"/>
          <w:bCs w:val="0"/>
          <w:i/>
          <w:iCs/>
          <w:sz w:val="22"/>
          <w:szCs w:val="22"/>
          <w:lang w:val="en-US"/>
        </w:rPr>
        <w:t>restricted area</w:t>
      </w:r>
      <w:r>
        <w:rPr>
          <w:rFonts w:hint="default"/>
          <w:b w:val="0"/>
          <w:bCs w:val="0"/>
          <w:i w:val="0"/>
          <w:iCs w:val="0"/>
          <w:sz w:val="22"/>
          <w:szCs w:val="22"/>
          <w:lang w:val="en-US"/>
        </w:rPr>
        <w:t xml:space="preserve">?” Magnus put all the innocent fear he could muster into his voice. Police Dolls weren’t known for being compassionate, per se, but maybe she wouldn’t </w:t>
      </w:r>
      <w:r>
        <w:rPr>
          <w:rFonts w:hint="default"/>
          <w:b w:val="0"/>
          <w:bCs w:val="0"/>
          <w:i/>
          <w:iCs/>
          <w:sz w:val="22"/>
          <w:szCs w:val="22"/>
          <w:lang w:val="en-US"/>
        </w:rPr>
        <w:t>shoot</w:t>
      </w:r>
      <w:r>
        <w:rPr>
          <w:rFonts w:hint="default"/>
          <w:b w:val="0"/>
          <w:bCs w:val="0"/>
          <w:i w:val="0"/>
          <w:iCs w:val="0"/>
          <w:sz w:val="22"/>
          <w:szCs w:val="22"/>
          <w:lang w:val="en-US"/>
        </w:rPr>
        <w:t xml:space="preserve"> him if he played this off as some big misunderstanding. “I had </w:t>
      </w:r>
      <w:r>
        <w:rPr>
          <w:rFonts w:hint="default"/>
          <w:b w:val="0"/>
          <w:bCs w:val="0"/>
          <w:i/>
          <w:iCs/>
          <w:sz w:val="22"/>
          <w:szCs w:val="22"/>
          <w:lang w:val="en-US"/>
        </w:rPr>
        <w:t>no</w:t>
      </w:r>
      <w:r>
        <w:rPr>
          <w:rFonts w:hint="default"/>
          <w:b w:val="0"/>
          <w:bCs w:val="0"/>
          <w:i w:val="0"/>
          <w:iCs w:val="0"/>
          <w:sz w:val="22"/>
          <w:szCs w:val="22"/>
          <w:lang w:val="en-US"/>
        </w:rPr>
        <w:t xml:space="preserve"> idea! Or, uh, is there some </w:t>
      </w:r>
      <w:r>
        <w:rPr>
          <w:rFonts w:hint="default"/>
          <w:b w:val="0"/>
          <w:bCs w:val="0"/>
          <w:i/>
          <w:iCs/>
          <w:sz w:val="22"/>
          <w:szCs w:val="22"/>
          <w:lang w:val="en-US"/>
        </w:rPr>
        <w:t>other</w:t>
      </w:r>
      <w:r>
        <w:rPr>
          <w:rFonts w:hint="default"/>
          <w:b w:val="0"/>
          <w:bCs w:val="0"/>
          <w:i w:val="0"/>
          <w:iCs w:val="0"/>
          <w:sz w:val="22"/>
          <w:szCs w:val="22"/>
          <w:lang w:val="en-US"/>
        </w:rPr>
        <w:t xml:space="preserve"> probl-”</w:t>
      </w:r>
    </w:p>
    <w:p w14:paraId="3BB4B5CC">
      <w:pPr>
        <w:ind w:firstLine="720" w:firstLineChars="0"/>
        <w:rPr>
          <w:rFonts w:hint="default"/>
          <w:b w:val="0"/>
          <w:bCs w:val="0"/>
          <w:i w:val="0"/>
          <w:iCs w:val="0"/>
          <w:sz w:val="22"/>
          <w:szCs w:val="22"/>
          <w:lang w:val="en-US"/>
        </w:rPr>
      </w:pPr>
      <w:r>
        <w:rPr>
          <w:rFonts w:hint="default"/>
          <w:b w:val="0"/>
          <w:bCs w:val="0"/>
          <w:i w:val="0"/>
          <w:iCs w:val="0"/>
          <w:sz w:val="22"/>
          <w:szCs w:val="22"/>
          <w:lang w:val="en-US"/>
        </w:rPr>
        <w:t>“</w:t>
      </w:r>
      <w:r>
        <w:rPr>
          <w:rFonts w:hint="default"/>
          <w:b/>
          <w:bCs/>
          <w:i/>
          <w:iCs/>
          <w:sz w:val="22"/>
          <w:szCs w:val="22"/>
          <w:lang w:val="en-US"/>
        </w:rPr>
        <w:t>EEGGHAA AHAAHAH!</w:t>
      </w:r>
      <w:r>
        <w:rPr>
          <w:rFonts w:hint="default"/>
          <w:b w:val="0"/>
          <w:bCs w:val="0"/>
          <w:i w:val="0"/>
          <w:iCs w:val="0"/>
          <w:sz w:val="22"/>
          <w:szCs w:val="22"/>
          <w:lang w:val="en-US"/>
        </w:rPr>
        <w:t>” She leapt straight at him, a ghastly, inhuman laugh escaping the gynoid’s throat! Her mechanized hands clenched into claws as she went for his neck - either to strangle him or rip out his throat, he had no idea. It wasn’t worth thinking about! Both were bad!</w:t>
      </w:r>
    </w:p>
    <w:p w14:paraId="5A7C845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instinctively called out his Black Wings spell, spreading three sets of glowing black wings from his back in an explosion of black energy feathers - only to immediately beat them, and send himself yanking backwards out of the gynoid’s grasp! She twisted in the air, her muscular belly clenching as she tried to adjust to his escape path </w:t>
      </w:r>
      <w:r>
        <w:rPr>
          <w:rFonts w:hint="default"/>
          <w:b w:val="0"/>
          <w:bCs w:val="0"/>
          <w:i/>
          <w:iCs/>
          <w:sz w:val="22"/>
          <w:szCs w:val="22"/>
          <w:lang w:val="en-US"/>
        </w:rPr>
        <w:t>inhumanly</w:t>
      </w:r>
      <w:r>
        <w:rPr>
          <w:rFonts w:hint="default"/>
          <w:b w:val="0"/>
          <w:bCs w:val="0"/>
          <w:i w:val="0"/>
          <w:iCs w:val="0"/>
          <w:sz w:val="22"/>
          <w:szCs w:val="22"/>
          <w:lang w:val="en-US"/>
        </w:rPr>
        <w:t xml:space="preserve"> quickly - and if not for his black wings, she would have caught him. It was lucky he’d cast that spell instead of trying to dodge on foot, because seeing how much she could twist through the air to follow him, he never could have avoided her without it!</w:t>
      </w:r>
    </w:p>
    <w:p w14:paraId="6E23D8A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But the wings weren’t perfect. The ceilings here were too low for him to get any meaningful lift, and it was </w:t>
      </w:r>
      <w:r>
        <w:rPr>
          <w:rFonts w:hint="default"/>
          <w:b w:val="0"/>
          <w:bCs w:val="0"/>
          <w:i/>
          <w:iCs/>
          <w:sz w:val="22"/>
          <w:szCs w:val="22"/>
          <w:lang w:val="en-US"/>
        </w:rPr>
        <w:t>draining</w:t>
      </w:r>
      <w:r>
        <w:rPr>
          <w:rFonts w:hint="default"/>
          <w:b w:val="0"/>
          <w:bCs w:val="0"/>
          <w:i w:val="0"/>
          <w:iCs w:val="0"/>
          <w:sz w:val="22"/>
          <w:szCs w:val="22"/>
          <w:lang w:val="en-US"/>
        </w:rPr>
        <w:t xml:space="preserve"> to keep active! Magnus dodged her again as she doggedly leapt his way, denting the floor where she kicked off of it. Her massive tits heaved forwards in her leotard as she swiped at him, narrowly missing - then landed against a wall, both of her massive thighs clenching as she squatted against it, and kicked towards him even harder!</w:t>
      </w:r>
    </w:p>
    <w:p w14:paraId="1B7E55B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Over and over she bounced off of the walls, floor, and ceiling, her muscularly-augmented mechanical frame proving terrifyingly hard to avoid! She laughed horribly the whole time, her lips stretched into a maniac grin as her body’s seams let her breathe in constantly, never having to stop to refill her organic components with oxygen! She kept doing the same thing over and over, like a crazy person…but she’d win in the end. He was going to exhaust himself, and she simply </w:t>
      </w:r>
      <w:r>
        <w:rPr>
          <w:rFonts w:hint="default"/>
          <w:b w:val="0"/>
          <w:bCs w:val="0"/>
          <w:i/>
          <w:iCs/>
          <w:sz w:val="22"/>
          <w:szCs w:val="22"/>
          <w:lang w:val="en-US"/>
        </w:rPr>
        <w:t xml:space="preserve">wasn’t </w:t>
      </w:r>
      <w:r>
        <w:rPr>
          <w:rFonts w:hint="default"/>
          <w:b w:val="0"/>
          <w:bCs w:val="0"/>
          <w:i w:val="0"/>
          <w:iCs w:val="0"/>
          <w:sz w:val="22"/>
          <w:szCs w:val="22"/>
          <w:lang w:val="en-US"/>
        </w:rPr>
        <w:t>ever going to get tired.</w:t>
      </w:r>
    </w:p>
    <w:p w14:paraId="1867BA48">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With no alternative, he did something risky. As she leapt at him again, instead of using his wings to dodge, he </w:t>
      </w:r>
      <w:r>
        <w:rPr>
          <w:rFonts w:hint="default"/>
          <w:b w:val="0"/>
          <w:bCs w:val="0"/>
          <w:i/>
          <w:iCs/>
          <w:sz w:val="22"/>
          <w:szCs w:val="22"/>
          <w:lang w:val="en-US"/>
        </w:rPr>
        <w:t>slammed</w:t>
      </w:r>
      <w:r>
        <w:rPr>
          <w:rFonts w:hint="default"/>
          <w:b w:val="0"/>
          <w:bCs w:val="0"/>
          <w:i w:val="0"/>
          <w:iCs w:val="0"/>
          <w:sz w:val="22"/>
          <w:szCs w:val="22"/>
          <w:lang w:val="en-US"/>
        </w:rPr>
        <w:t xml:space="preserve"> them forwards into her body! The gynoid’s horrible laughter cut short as she was sent flying across the room, her muscular, voluptuous body </w:t>
      </w:r>
      <w:r>
        <w:rPr>
          <w:rFonts w:hint="default"/>
          <w:b w:val="0"/>
          <w:bCs w:val="0"/>
          <w:i/>
          <w:iCs/>
          <w:sz w:val="22"/>
          <w:szCs w:val="22"/>
          <w:lang w:val="en-US"/>
        </w:rPr>
        <w:t>denting</w:t>
      </w:r>
      <w:r>
        <w:rPr>
          <w:rFonts w:hint="default"/>
          <w:b w:val="0"/>
          <w:bCs w:val="0"/>
          <w:i w:val="0"/>
          <w:iCs w:val="0"/>
          <w:sz w:val="22"/>
          <w:szCs w:val="22"/>
          <w:lang w:val="en-US"/>
        </w:rPr>
        <w:t xml:space="preserve"> one of the large machines in the chamber as she smashed into it ass-first, and stuck there! Her eyes went wide in shock, as she glanced back at her own massive, juicy ass, stuffed so deep into the machine that her thighs were stuck together!</w:t>
      </w:r>
    </w:p>
    <w:p w14:paraId="3231E8E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didn’t stick around. As she growled and started to tear the machine apart to escape, he </w:t>
      </w:r>
      <w:r>
        <w:rPr>
          <w:rFonts w:hint="default"/>
          <w:b w:val="0"/>
          <w:bCs w:val="0"/>
          <w:i/>
          <w:iCs/>
          <w:sz w:val="22"/>
          <w:szCs w:val="22"/>
          <w:lang w:val="en-US"/>
        </w:rPr>
        <w:t>bolted</w:t>
      </w:r>
      <w:r>
        <w:rPr>
          <w:rFonts w:hint="default"/>
          <w:b w:val="0"/>
          <w:bCs w:val="0"/>
          <w:i w:val="0"/>
          <w:iCs w:val="0"/>
          <w:sz w:val="22"/>
          <w:szCs w:val="22"/>
          <w:lang w:val="en-US"/>
        </w:rPr>
        <w:t xml:space="preserve">…and only then did he notice that the book was </w:t>
      </w:r>
      <w:r>
        <w:rPr>
          <w:rFonts w:hint="default"/>
          <w:b w:val="0"/>
          <w:bCs w:val="0"/>
          <w:i/>
          <w:iCs/>
          <w:sz w:val="22"/>
          <w:szCs w:val="22"/>
          <w:lang w:val="en-US"/>
        </w:rPr>
        <w:t xml:space="preserve">glowing. </w:t>
      </w:r>
      <w:r>
        <w:rPr>
          <w:rFonts w:hint="default"/>
          <w:b w:val="0"/>
          <w:bCs w:val="0"/>
          <w:i w:val="0"/>
          <w:iCs w:val="0"/>
          <w:sz w:val="22"/>
          <w:szCs w:val="22"/>
          <w:lang w:val="en-US"/>
        </w:rPr>
        <w:t xml:space="preserve">Magnus stared down at it in shock for a moment, and then he flipped it open, ignoring the lens in favor of having a </w:t>
      </w:r>
      <w:r>
        <w:rPr>
          <w:rFonts w:hint="default"/>
          <w:b w:val="0"/>
          <w:bCs w:val="0"/>
          <w:i/>
          <w:iCs/>
          <w:sz w:val="22"/>
          <w:szCs w:val="22"/>
          <w:lang w:val="en-US"/>
        </w:rPr>
        <w:t>new spell</w:t>
      </w:r>
      <w:r>
        <w:rPr>
          <w:rFonts w:hint="default"/>
          <w:b w:val="0"/>
          <w:bCs w:val="0"/>
          <w:i w:val="0"/>
          <w:iCs w:val="0"/>
          <w:sz w:val="22"/>
          <w:szCs w:val="22"/>
          <w:lang w:val="en-US"/>
        </w:rPr>
        <w:t xml:space="preserve"> revealed! The pages fell naturally open onto an entry depicting some kind of horrifying multilimbed mechanical…woman? Technically enough bits were there to call her that, but it was hard to tell. Women didn’t have mechanical lifter arms and parts of forklifts attached to them.</w:t>
      </w:r>
    </w:p>
    <w:p w14:paraId="3C8E2F01">
      <w:pPr>
        <w:ind w:firstLine="720" w:firstLineChars="0"/>
        <w:rPr>
          <w:rFonts w:hint="default"/>
          <w:b w:val="0"/>
          <w:bCs w:val="0"/>
          <w:i/>
          <w:iCs/>
          <w:sz w:val="22"/>
          <w:szCs w:val="22"/>
          <w:lang w:val="en-US"/>
        </w:rPr>
      </w:pPr>
      <w:r>
        <w:rPr>
          <w:rFonts w:hint="default"/>
          <w:b w:val="0"/>
          <w:bCs w:val="0"/>
          <w:i w:val="0"/>
          <w:iCs w:val="0"/>
          <w:sz w:val="22"/>
          <w:szCs w:val="22"/>
          <w:lang w:val="en-US"/>
        </w:rPr>
        <w:t>“</w:t>
      </w:r>
      <w:r>
        <w:rPr>
          <w:rFonts w:hint="default"/>
          <w:b w:val="0"/>
          <w:bCs w:val="0"/>
          <w:i/>
          <w:iCs/>
          <w:sz w:val="22"/>
          <w:szCs w:val="22"/>
          <w:lang w:val="en-US"/>
        </w:rPr>
        <w:t>Mechanical Aberration Correction.</w:t>
      </w:r>
      <w:r>
        <w:rPr>
          <w:rFonts w:hint="default"/>
          <w:b w:val="0"/>
          <w:bCs w:val="0"/>
          <w:i w:val="0"/>
          <w:iCs w:val="0"/>
          <w:sz w:val="22"/>
          <w:szCs w:val="22"/>
          <w:lang w:val="en-US"/>
        </w:rPr>
        <w:t xml:space="preserve">” Mangus read the first line on the opposite page aloud, already oblivious to the crazed machine doll working her way free behind him. Great! That sounded like something you could use to fix a glitchy murder robot! He hastily read through the content of the spell, skimming the bits about how dangerous possessed machinery could be - yeah, he’d </w:t>
      </w:r>
      <w:r>
        <w:rPr>
          <w:rFonts w:hint="default"/>
          <w:b/>
          <w:bCs/>
          <w:i w:val="0"/>
          <w:iCs w:val="0"/>
          <w:sz w:val="22"/>
          <w:szCs w:val="22"/>
          <w:lang w:val="en-US"/>
        </w:rPr>
        <w:t>figured that out</w:t>
      </w:r>
      <w:r>
        <w:rPr>
          <w:rFonts w:hint="default"/>
          <w:b w:val="0"/>
          <w:bCs w:val="0"/>
          <w:i w:val="0"/>
          <w:iCs w:val="0"/>
          <w:sz w:val="22"/>
          <w:szCs w:val="22"/>
          <w:lang w:val="en-US"/>
        </w:rPr>
        <w:t xml:space="preserve"> - as he rushed to the bit about how to cast it!</w:t>
      </w:r>
    </w:p>
    <w:p w14:paraId="22D47D2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finished the last passage just as he heard the gynoid’s high-heeled footsteps </w:t>
      </w:r>
      <w:r>
        <w:rPr>
          <w:rFonts w:hint="default"/>
          <w:b w:val="0"/>
          <w:bCs w:val="0"/>
          <w:i/>
          <w:iCs/>
          <w:sz w:val="22"/>
          <w:szCs w:val="22"/>
          <w:lang w:val="en-US"/>
        </w:rPr>
        <w:t>rapidly</w:t>
      </w:r>
      <w:r>
        <w:rPr>
          <w:rFonts w:hint="default"/>
          <w:b w:val="0"/>
          <w:bCs w:val="0"/>
          <w:i w:val="0"/>
          <w:iCs w:val="0"/>
          <w:sz w:val="22"/>
          <w:szCs w:val="22"/>
          <w:lang w:val="en-US"/>
        </w:rPr>
        <w:t xml:space="preserve"> approaching him from behind. There was a bunch of stuff in there about how to use the spell, but that didn’t matter right now! CASTING IT MATTERED! In a panic, he spun around and thrust out a hand, as the gynoid woman </w:t>
      </w:r>
      <w:r>
        <w:rPr>
          <w:rFonts w:hint="default"/>
          <w:b w:val="0"/>
          <w:bCs w:val="0"/>
          <w:i/>
          <w:iCs/>
          <w:sz w:val="22"/>
          <w:szCs w:val="22"/>
          <w:lang w:val="en-US"/>
        </w:rPr>
        <w:t>bore down</w:t>
      </w:r>
      <w:r>
        <w:rPr>
          <w:rFonts w:hint="default"/>
          <w:b w:val="0"/>
          <w:bCs w:val="0"/>
          <w:i w:val="0"/>
          <w:iCs w:val="0"/>
          <w:sz w:val="22"/>
          <w:szCs w:val="22"/>
          <w:lang w:val="en-US"/>
        </w:rPr>
        <w:t xml:space="preserve"> on him! Her massive breasts were almost touching his hand, as her eyes glowed solid red amidst her speed-blurred features!</w:t>
      </w:r>
    </w:p>
    <w:p w14:paraId="166A307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In an instant, her hands clamped around his neck. Magnus choked as he was forced to the ground, his back thudding into the metal piping underfoot with enough force to wind him…but fortunately, </w:t>
      </w:r>
      <w:r>
        <w:rPr>
          <w:rFonts w:hint="default"/>
          <w:b w:val="0"/>
          <w:bCs w:val="0"/>
          <w:i/>
          <w:iCs/>
          <w:sz w:val="22"/>
          <w:szCs w:val="22"/>
          <w:lang w:val="en-US"/>
        </w:rPr>
        <w:t>Mechanical Aberration Correction</w:t>
      </w:r>
      <w:r>
        <w:rPr>
          <w:rFonts w:hint="default"/>
          <w:b w:val="0"/>
          <w:bCs w:val="0"/>
          <w:i w:val="0"/>
          <w:iCs w:val="0"/>
          <w:sz w:val="22"/>
          <w:szCs w:val="22"/>
          <w:lang w:val="en-US"/>
        </w:rPr>
        <w:t xml:space="preserve"> did not require any spoken component. She leered up at him in deranged malice, her teeth grinding together as she tossed her gun aside to better savor his impending </w:t>
      </w:r>
      <w:r>
        <w:rPr>
          <w:rFonts w:hint="default"/>
          <w:b w:val="0"/>
          <w:bCs w:val="0"/>
          <w:i/>
          <w:iCs/>
          <w:sz w:val="22"/>
          <w:szCs w:val="22"/>
          <w:lang w:val="en-US"/>
        </w:rPr>
        <w:t>murder…</w:t>
      </w:r>
    </w:p>
    <w:p w14:paraId="6CBE1071">
      <w:pPr>
        <w:ind w:firstLine="720" w:firstLineChars="0"/>
        <w:rPr>
          <w:rFonts w:hint="default"/>
          <w:b w:val="0"/>
          <w:bCs w:val="0"/>
          <w:i w:val="0"/>
          <w:iCs w:val="0"/>
          <w:sz w:val="22"/>
          <w:szCs w:val="22"/>
          <w:lang w:val="en-US"/>
        </w:rPr>
      </w:pPr>
      <w:r>
        <w:rPr>
          <w:rFonts w:hint="default"/>
          <w:b w:val="0"/>
          <w:bCs w:val="0"/>
          <w:i w:val="0"/>
          <w:iCs w:val="0"/>
          <w:sz w:val="22"/>
          <w:szCs w:val="22"/>
          <w:lang w:val="en-US"/>
        </w:rPr>
        <w:t>…and then Magnus reached down between her tits, and put his hand on her exposed, sweat-streaked abs.</w:t>
      </w:r>
    </w:p>
    <w:p w14:paraId="65A3C93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“Stupid, stupid, STUUUUPIIDD human!” She cackled, her body jittering with a horrible, barely-contained hatred. “You were too </w:t>
      </w:r>
      <w:r>
        <w:rPr>
          <w:rFonts w:hint="default"/>
          <w:b w:val="0"/>
          <w:bCs w:val="0"/>
          <w:i/>
          <w:iCs/>
          <w:sz w:val="22"/>
          <w:szCs w:val="22"/>
          <w:lang w:val="en-US"/>
        </w:rPr>
        <w:t>close</w:t>
      </w:r>
      <w:r>
        <w:rPr>
          <w:rFonts w:hint="default"/>
          <w:b w:val="0"/>
          <w:bCs w:val="0"/>
          <w:i w:val="0"/>
          <w:iCs w:val="0"/>
          <w:sz w:val="22"/>
          <w:szCs w:val="22"/>
          <w:lang w:val="en-US"/>
        </w:rPr>
        <w:t xml:space="preserve">! Too close to home! Couldn’t just ignore you, even though you seem too scrawny! Not enough </w:t>
      </w:r>
      <w:r>
        <w:rPr>
          <w:rFonts w:hint="default"/>
          <w:b w:val="0"/>
          <w:bCs w:val="0"/>
          <w:i/>
          <w:iCs/>
          <w:sz w:val="22"/>
          <w:szCs w:val="22"/>
          <w:lang w:val="en-US"/>
        </w:rPr>
        <w:t>meat</w:t>
      </w:r>
      <w:r>
        <w:rPr>
          <w:rFonts w:hint="default"/>
          <w:b w:val="0"/>
          <w:bCs w:val="0"/>
          <w:i w:val="0"/>
          <w:iCs w:val="0"/>
          <w:sz w:val="22"/>
          <w:szCs w:val="22"/>
          <w:lang w:val="en-US"/>
        </w:rPr>
        <w:t xml:space="preserve">! But good enough for a first </w:t>
      </w:r>
      <w:r>
        <w:rPr>
          <w:rFonts w:hint="default"/>
          <w:b w:val="0"/>
          <w:bCs w:val="0"/>
          <w:i/>
          <w:iCs/>
          <w:sz w:val="22"/>
          <w:szCs w:val="22"/>
          <w:lang w:val="en-US"/>
        </w:rPr>
        <w:t>meal</w:t>
      </w:r>
      <w:r>
        <w:rPr>
          <w:rFonts w:hint="default"/>
          <w:b w:val="0"/>
          <w:bCs w:val="0"/>
          <w:i w:val="0"/>
          <w:iCs w:val="0"/>
          <w:sz w:val="22"/>
          <w:szCs w:val="22"/>
          <w:lang w:val="en-US"/>
        </w:rPr>
        <w:t>! Die, die-GGM</w:t>
      </w:r>
      <w:r>
        <w:rPr>
          <w:rFonts w:hint="default"/>
          <w:b/>
          <w:bCs/>
          <w:i/>
          <w:iCs/>
          <w:sz w:val="22"/>
          <w:szCs w:val="22"/>
          <w:lang w:val="en-US"/>
        </w:rPr>
        <w:t>MGHK?</w:t>
      </w:r>
      <w:r>
        <w:rPr>
          <w:rFonts w:hint="default"/>
          <w:b w:val="0"/>
          <w:bCs w:val="0"/>
          <w:i w:val="0"/>
          <w:iCs w:val="0"/>
          <w:sz w:val="22"/>
          <w:szCs w:val="22"/>
          <w:lang w:val="en-US"/>
        </w:rPr>
        <w:t>”</w:t>
      </w:r>
    </w:p>
    <w:p w14:paraId="2F52871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visualized the structure of the spell, and a bright green light </w:t>
      </w:r>
      <w:r>
        <w:rPr>
          <w:rFonts w:hint="default"/>
          <w:b w:val="0"/>
          <w:bCs w:val="0"/>
          <w:i/>
          <w:iCs/>
          <w:sz w:val="22"/>
          <w:szCs w:val="22"/>
          <w:lang w:val="en-US"/>
        </w:rPr>
        <w:t>burned</w:t>
      </w:r>
      <w:r>
        <w:rPr>
          <w:rFonts w:hint="default"/>
          <w:b w:val="0"/>
          <w:bCs w:val="0"/>
          <w:i w:val="0"/>
          <w:iCs w:val="0"/>
          <w:sz w:val="22"/>
          <w:szCs w:val="22"/>
          <w:lang w:val="en-US"/>
        </w:rPr>
        <w:t xml:space="preserve"> into being on his outstretched palm. The police doll’s face distorted in a screech of shock, as that light poured directly into her belly, sending waves of green energy radiating out over her tits, across the thick, toned swell of her ass, and down her long, thickly rounded thighs. Energy sparked between the metal prongs of her gynoid ‘ears’, as the green light completely overtook her. Her body froze up, losing all strength.</w:t>
      </w:r>
    </w:p>
    <w:p w14:paraId="70381958">
      <w:pPr>
        <w:ind w:firstLine="720" w:firstLineChars="0"/>
        <w:rPr>
          <w:rFonts w:hint="default"/>
          <w:b w:val="0"/>
          <w:bCs w:val="0"/>
          <w:i w:val="0"/>
          <w:iCs w:val="0"/>
          <w:sz w:val="22"/>
          <w:szCs w:val="22"/>
          <w:lang w:val="en-US"/>
        </w:rPr>
      </w:pPr>
      <w:r>
        <w:rPr>
          <w:rFonts w:hint="default"/>
          <w:b w:val="0"/>
          <w:bCs w:val="0"/>
          <w:i w:val="0"/>
          <w:iCs w:val="0"/>
          <w:sz w:val="22"/>
          <w:szCs w:val="22"/>
          <w:lang w:val="en-US"/>
        </w:rPr>
        <w:t>It was done. The first half of the spell was a success! Magnus heaved a huge sigh of relief as the gynoid’s grip on his neck went slack - and then he pulled his hand back, revealing a fading green glow as it passed through her belly, and burned itself into a glowing green tramp stamp on her lower back. It shone so brightly that it leaked right through her leotard, casting green highlights across the massive, toned swell of her ass. He coughed, rubbing his tender throat, as he watched the spell’s glow take firm, irrevocable root.</w:t>
      </w:r>
    </w:p>
    <w:p w14:paraId="41ADEA6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“Right, kuhgh…so the </w:t>
      </w:r>
      <w:r>
        <w:rPr>
          <w:rFonts w:hint="default"/>
          <w:b w:val="0"/>
          <w:bCs w:val="0"/>
          <w:i/>
          <w:iCs/>
          <w:sz w:val="22"/>
          <w:szCs w:val="22"/>
          <w:lang w:val="en-US"/>
        </w:rPr>
        <w:t>immobilization</w:t>
      </w:r>
      <w:r>
        <w:rPr>
          <w:rFonts w:hint="default"/>
          <w:b w:val="0"/>
          <w:bCs w:val="0"/>
          <w:i w:val="0"/>
          <w:iCs w:val="0"/>
          <w:sz w:val="22"/>
          <w:szCs w:val="22"/>
          <w:lang w:val="en-US"/>
        </w:rPr>
        <w:t xml:space="preserve"> worked,” Magnus said to himself, as he picked the book up again. “That means the ‘abberation’ inside has been restrained, and the machine is in a…waiting state…okay. Now, how do I get her away from me-”</w:t>
      </w:r>
    </w:p>
    <w:p w14:paraId="6F531179">
      <w:pPr>
        <w:ind w:firstLine="720" w:firstLineChars="0"/>
        <w:rPr>
          <w:rFonts w:hint="default"/>
          <w:b w:val="0"/>
          <w:bCs w:val="0"/>
          <w:i/>
          <w:iCs/>
          <w:sz w:val="22"/>
          <w:szCs w:val="22"/>
          <w:lang w:val="en-US"/>
        </w:rPr>
      </w:pPr>
      <w:r>
        <w:rPr>
          <w:rFonts w:hint="default"/>
          <w:b w:val="0"/>
          <w:bCs w:val="0"/>
          <w:i w:val="0"/>
          <w:iCs w:val="0"/>
          <w:sz w:val="22"/>
          <w:szCs w:val="22"/>
          <w:lang w:val="en-US"/>
        </w:rPr>
        <w:t xml:space="preserve">His voice caught, as his eyes chanced on a line of text he’s previously neglected near the bottom of the page. For </w:t>
      </w:r>
      <w:r>
        <w:rPr>
          <w:rFonts w:hint="default"/>
          <w:b w:val="0"/>
          <w:bCs w:val="0"/>
          <w:i/>
          <w:iCs/>
          <w:sz w:val="22"/>
          <w:szCs w:val="22"/>
          <w:lang w:val="en-US"/>
        </w:rPr>
        <w:t>most</w:t>
      </w:r>
      <w:r>
        <w:rPr>
          <w:rFonts w:hint="default"/>
          <w:b w:val="0"/>
          <w:bCs w:val="0"/>
          <w:i w:val="0"/>
          <w:iCs w:val="0"/>
          <w:sz w:val="22"/>
          <w:szCs w:val="22"/>
          <w:lang w:val="en-US"/>
        </w:rPr>
        <w:t xml:space="preserve"> machines, it seemed that a simple command phrase would send them back to their normal position, whatever that may be…but for gynoids </w:t>
      </w:r>
      <w:r>
        <w:rPr>
          <w:rFonts w:hint="default"/>
          <w:b w:val="0"/>
          <w:bCs w:val="0"/>
          <w:i/>
          <w:iCs/>
          <w:sz w:val="22"/>
          <w:szCs w:val="22"/>
          <w:lang w:val="en-US"/>
        </w:rPr>
        <w:t>specifically,</w:t>
      </w:r>
      <w:r>
        <w:rPr>
          <w:rFonts w:hint="default"/>
          <w:b w:val="0"/>
          <w:bCs w:val="0"/>
          <w:i w:val="0"/>
          <w:iCs w:val="0"/>
          <w:sz w:val="22"/>
          <w:szCs w:val="22"/>
          <w:lang w:val="en-US"/>
        </w:rPr>
        <w:t xml:space="preserve"> there was an extra step. </w:t>
      </w:r>
      <w:r>
        <w:rPr>
          <w:rFonts w:hint="default"/>
          <w:b w:val="0"/>
          <w:bCs w:val="0"/>
          <w:i/>
          <w:iCs/>
          <w:sz w:val="22"/>
          <w:szCs w:val="22"/>
          <w:lang w:val="en-US"/>
        </w:rPr>
        <w:t xml:space="preserve">Once the aberration is restrained, the gynoid will complete the process by confirming her new and </w:t>
      </w:r>
      <w:r>
        <w:rPr>
          <w:rFonts w:hint="default"/>
          <w:b/>
          <w:bCs/>
          <w:i/>
          <w:iCs/>
          <w:sz w:val="22"/>
          <w:szCs w:val="22"/>
          <w:lang w:val="en-US"/>
        </w:rPr>
        <w:t>intimate</w:t>
      </w:r>
      <w:r>
        <w:rPr>
          <w:rFonts w:hint="default"/>
          <w:b w:val="0"/>
          <w:bCs w:val="0"/>
          <w:i/>
          <w:iCs/>
          <w:sz w:val="22"/>
          <w:szCs w:val="22"/>
          <w:lang w:val="en-US"/>
        </w:rPr>
        <w:t xml:space="preserve"> relationship with the caster. The caster’s compliance is not required.</w:t>
      </w:r>
    </w:p>
    <w:p w14:paraId="695F830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 squeezed his eyes shut. “This </w:t>
      </w:r>
      <w:r>
        <w:rPr>
          <w:rFonts w:hint="default"/>
          <w:b w:val="0"/>
          <w:bCs w:val="0"/>
          <w:i/>
          <w:iCs/>
          <w:sz w:val="22"/>
          <w:szCs w:val="22"/>
          <w:lang w:val="en-US"/>
        </w:rPr>
        <w:t>freaky</w:t>
      </w:r>
      <w:r>
        <w:rPr>
          <w:rFonts w:hint="default"/>
          <w:b w:val="0"/>
          <w:bCs w:val="0"/>
          <w:i w:val="0"/>
          <w:iCs w:val="0"/>
          <w:sz w:val="22"/>
          <w:szCs w:val="22"/>
          <w:lang w:val="en-US"/>
        </w:rPr>
        <w:t xml:space="preserve"> book.”</w:t>
      </w:r>
    </w:p>
    <w:p w14:paraId="46FADB9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Something clicked inside of the gynoid’s brain, and both of her hands suddenly latched onto his belt. With a rough </w:t>
      </w:r>
      <w:r>
        <w:rPr>
          <w:rFonts w:hint="default"/>
          <w:b w:val="0"/>
          <w:bCs w:val="0"/>
          <w:i/>
          <w:iCs/>
          <w:sz w:val="22"/>
          <w:szCs w:val="22"/>
          <w:lang w:val="en-US"/>
        </w:rPr>
        <w:t>yank</w:t>
      </w:r>
      <w:r>
        <w:rPr>
          <w:rFonts w:hint="default"/>
          <w:b w:val="0"/>
          <w:bCs w:val="0"/>
          <w:i w:val="0"/>
          <w:iCs w:val="0"/>
          <w:sz w:val="22"/>
          <w:szCs w:val="22"/>
          <w:lang w:val="en-US"/>
        </w:rPr>
        <w:t xml:space="preserve">, she bared him to the knees, pumped her own hips forwards, and </w:t>
      </w:r>
      <w:r>
        <w:rPr>
          <w:rFonts w:hint="default"/>
          <w:b w:val="0"/>
          <w:bCs w:val="0"/>
          <w:i/>
          <w:iCs/>
          <w:sz w:val="22"/>
          <w:szCs w:val="22"/>
          <w:lang w:val="en-US"/>
        </w:rPr>
        <w:t xml:space="preserve">slammed </w:t>
      </w:r>
      <w:r>
        <w:rPr>
          <w:rFonts w:hint="default"/>
          <w:b w:val="0"/>
          <w:bCs w:val="0"/>
          <w:i w:val="0"/>
          <w:iCs w:val="0"/>
          <w:sz w:val="22"/>
          <w:szCs w:val="22"/>
          <w:lang w:val="en-US"/>
        </w:rPr>
        <w:t xml:space="preserve">her ass into his lap, hard enough to pin his half-hard cock against her pussy lips! The black fabric of her leotard plied between them, barely separating her silicon-pumped pink from his shaft, as she put her hands on his chest and </w:t>
      </w:r>
      <w:r>
        <w:rPr>
          <w:rFonts w:hint="default"/>
          <w:b w:val="0"/>
          <w:bCs w:val="0"/>
          <w:i/>
          <w:iCs/>
          <w:sz w:val="22"/>
          <w:szCs w:val="22"/>
          <w:lang w:val="en-US"/>
        </w:rPr>
        <w:t>pumped</w:t>
      </w:r>
      <w:r>
        <w:rPr>
          <w:rFonts w:hint="default"/>
          <w:b w:val="0"/>
          <w:bCs w:val="0"/>
          <w:i w:val="0"/>
          <w:iCs w:val="0"/>
          <w:sz w:val="22"/>
          <w:szCs w:val="22"/>
          <w:lang w:val="en-US"/>
        </w:rPr>
        <w:t xml:space="preserve"> her hips so far forwards that her massive bronzed ass squeezed up and clenched behind her, jiggling in place. With a crash, he slammed to the ground on his back, pinned beneath her.</w:t>
      </w:r>
    </w:p>
    <w:p w14:paraId="11069EBF">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immediately shoved back, her huge, toned thighs clenching as her ass slid down out of his lap, and wobbled in place atop his legs. The corrupted gynoid pumped her pussy forwards again, her muscular abs clenching as she arched her back in time, hard enough to slosh her tits up at the apex of each forwards thrust. She was trying to force him hard, and Magnus was pretty sure it wasn’t humanly </w:t>
      </w:r>
      <w:r>
        <w:rPr>
          <w:rFonts w:hint="default"/>
          <w:b w:val="0"/>
          <w:bCs w:val="0"/>
          <w:i/>
          <w:iCs/>
          <w:sz w:val="22"/>
          <w:szCs w:val="22"/>
          <w:lang w:val="en-US"/>
        </w:rPr>
        <w:t>possible</w:t>
      </w:r>
      <w:r>
        <w:rPr>
          <w:rFonts w:hint="default"/>
          <w:b w:val="0"/>
          <w:bCs w:val="0"/>
          <w:i w:val="0"/>
          <w:iCs w:val="0"/>
          <w:sz w:val="22"/>
          <w:szCs w:val="22"/>
          <w:lang w:val="en-US"/>
        </w:rPr>
        <w:t xml:space="preserve"> to resist her given the present situation. She dragged back once more, breasts bouncing together as she stopped with her ass molded across his thighs…and then the huge, pulsating length of his cock stood up disobediently against her pussy, thick enough around to spread her pussy lips around him right through her leotard.</w:t>
      </w:r>
    </w:p>
    <w:p w14:paraId="0B3BEBF6">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eyes glowed red deep inside, as she heaved her hips up, pulled the crotch of her leotard aside with a finger, and </w:t>
      </w:r>
      <w:r>
        <w:rPr>
          <w:rFonts w:hint="default"/>
          <w:b w:val="0"/>
          <w:bCs w:val="0"/>
          <w:i/>
          <w:iCs/>
          <w:sz w:val="22"/>
          <w:szCs w:val="22"/>
          <w:lang w:val="en-US"/>
        </w:rPr>
        <w:t xml:space="preserve">slammed </w:t>
      </w:r>
      <w:r>
        <w:rPr>
          <w:rFonts w:hint="default"/>
          <w:b w:val="0"/>
          <w:bCs w:val="0"/>
          <w:i w:val="0"/>
          <w:iCs w:val="0"/>
          <w:sz w:val="22"/>
          <w:szCs w:val="22"/>
          <w:lang w:val="en-US"/>
        </w:rPr>
        <w:t xml:space="preserve">into his lap, stuffing every last inch of his cock into her pussy. Her head jerked back on reflex, a strained grunt of ecstasy forcing her juicy blue lips open around it - much as his cock had just forced every single tight, synthetic fold within her to </w:t>
      </w:r>
      <w:r>
        <w:rPr>
          <w:rFonts w:hint="default"/>
          <w:b w:val="0"/>
          <w:bCs w:val="0"/>
          <w:i/>
          <w:iCs/>
          <w:sz w:val="22"/>
          <w:szCs w:val="22"/>
          <w:lang w:val="en-US"/>
        </w:rPr>
        <w:t>strain</w:t>
      </w:r>
      <w:r>
        <w:rPr>
          <w:rFonts w:hint="default"/>
          <w:b w:val="0"/>
          <w:bCs w:val="0"/>
          <w:i w:val="0"/>
          <w:iCs w:val="0"/>
          <w:sz w:val="22"/>
          <w:szCs w:val="22"/>
          <w:lang w:val="en-US"/>
        </w:rPr>
        <w:t xml:space="preserve"> around his cock. Little spasms twitched up across her back, subtly jiggling her ass in place and squeezing her thighs against his sides, as she sat there with his cock balls-deep inside of her and tried not to cum </w:t>
      </w:r>
      <w:r>
        <w:rPr>
          <w:rFonts w:hint="default"/>
          <w:b w:val="0"/>
          <w:bCs w:val="0"/>
          <w:i/>
          <w:iCs/>
          <w:sz w:val="22"/>
          <w:szCs w:val="22"/>
          <w:lang w:val="en-US"/>
        </w:rPr>
        <w:t>immediately</w:t>
      </w:r>
      <w:r>
        <w:rPr>
          <w:rFonts w:hint="default"/>
          <w:b w:val="0"/>
          <w:bCs w:val="0"/>
          <w:i w:val="0"/>
          <w:iCs w:val="0"/>
          <w:sz w:val="22"/>
          <w:szCs w:val="22"/>
          <w:lang w:val="en-US"/>
        </w:rPr>
        <w:t>.</w:t>
      </w:r>
    </w:p>
    <w:p w14:paraId="56F3C55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Inside of her brain, the parasite feverishly hammered against V41D424’s personality core. As she forced her hips up, slowly pulling her gushing pussy to the tip of his cock as pleasure rocked through her system, it used every power at its disposal to try to get complete control over the gynoid before Magnus’s magic completely claimed her. On some level, it knew things would end miserably for it, if it failed…but with each pussy-stuffing </w:t>
      </w:r>
      <w:r>
        <w:rPr>
          <w:rFonts w:hint="default"/>
          <w:b w:val="0"/>
          <w:bCs w:val="0"/>
          <w:i/>
          <w:iCs/>
          <w:sz w:val="22"/>
          <w:szCs w:val="22"/>
          <w:lang w:val="en-US"/>
        </w:rPr>
        <w:t>slam</w:t>
      </w:r>
      <w:r>
        <w:rPr>
          <w:rFonts w:hint="default"/>
          <w:b w:val="0"/>
          <w:bCs w:val="0"/>
          <w:i w:val="0"/>
          <w:iCs w:val="0"/>
          <w:sz w:val="22"/>
          <w:szCs w:val="22"/>
          <w:lang w:val="en-US"/>
        </w:rPr>
        <w:t xml:space="preserve"> outside, she got closer, and closer to cumming, and it wasn’t making progress!</w:t>
      </w:r>
    </w:p>
    <w:p w14:paraId="5C4B6F1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Traitorously, Magnus’s hands </w:t>
      </w:r>
      <w:r>
        <w:rPr>
          <w:rFonts w:hint="default"/>
          <w:b w:val="0"/>
          <w:bCs w:val="0"/>
          <w:i/>
          <w:iCs/>
          <w:sz w:val="22"/>
          <w:szCs w:val="22"/>
          <w:lang w:val="en-US"/>
        </w:rPr>
        <w:t>somehow</w:t>
      </w:r>
      <w:r>
        <w:rPr>
          <w:rFonts w:hint="default"/>
          <w:b w:val="0"/>
          <w:bCs w:val="0"/>
          <w:i w:val="0"/>
          <w:iCs w:val="0"/>
          <w:sz w:val="22"/>
          <w:szCs w:val="22"/>
          <w:lang w:val="en-US"/>
        </w:rPr>
        <w:t xml:space="preserve"> worked their way finger-first beneath her skin-tight skirt, and sunk into the cyborg’s massive, bouncy ass. Every time she slammed brutally down, stuffing her pussy with cock, he felt her ass cheeks </w:t>
      </w:r>
      <w:r>
        <w:rPr>
          <w:rFonts w:hint="default"/>
          <w:b w:val="0"/>
          <w:bCs w:val="0"/>
          <w:i/>
          <w:iCs/>
          <w:sz w:val="22"/>
          <w:szCs w:val="22"/>
          <w:lang w:val="en-US"/>
        </w:rPr>
        <w:t>jiggle</w:t>
      </w:r>
      <w:r>
        <w:rPr>
          <w:rFonts w:hint="default"/>
          <w:b w:val="0"/>
          <w:bCs w:val="0"/>
          <w:i w:val="0"/>
          <w:iCs w:val="0"/>
          <w:sz w:val="22"/>
          <w:szCs w:val="22"/>
          <w:lang w:val="en-US"/>
        </w:rPr>
        <w:t xml:space="preserve"> between his fingers. Her pussy lips actually </w:t>
      </w:r>
      <w:r>
        <w:rPr>
          <w:rFonts w:hint="default"/>
          <w:b w:val="0"/>
          <w:bCs w:val="0"/>
          <w:i/>
          <w:iCs/>
          <w:sz w:val="22"/>
          <w:szCs w:val="22"/>
          <w:lang w:val="en-US"/>
        </w:rPr>
        <w:t>squeezed</w:t>
      </w:r>
      <w:r>
        <w:rPr>
          <w:rFonts w:hint="default"/>
          <w:b w:val="0"/>
          <w:bCs w:val="0"/>
          <w:i w:val="0"/>
          <w:iCs w:val="0"/>
          <w:sz w:val="22"/>
          <w:szCs w:val="22"/>
          <w:lang w:val="en-US"/>
        </w:rPr>
        <w:t xml:space="preserve"> against the base as she forced his cock completely home, her abs bulging subtly around him as his tip kissed her womb. Even with his hands digging into her ass, squeezing and kneading it in time, her thick brown cheeks somehow still bounced against her lower back every time she thudded down, just as her tits jiggled and sloshed beneath her skin-tight leotard’s fabric.</w:t>
      </w:r>
    </w:p>
    <w:p w14:paraId="1D9287CE">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Her lips parted, small, half-silenced moans of bliss escaping her - as inside, the parasite finally started to make headway. It was close! It just needed to open a crack and slip into her personality core, and it would have permanent control over her body! With so much </w:t>
      </w:r>
      <w:r>
        <w:rPr>
          <w:rFonts w:hint="default"/>
          <w:b w:val="0"/>
          <w:bCs w:val="0"/>
          <w:i/>
          <w:iCs/>
          <w:sz w:val="22"/>
          <w:szCs w:val="22"/>
          <w:lang w:val="en-US"/>
        </w:rPr>
        <w:t>cock</w:t>
      </w:r>
      <w:r>
        <w:rPr>
          <w:rFonts w:hint="default"/>
          <w:b w:val="0"/>
          <w:bCs w:val="0"/>
          <w:i w:val="0"/>
          <w:iCs w:val="0"/>
          <w:sz w:val="22"/>
          <w:szCs w:val="22"/>
          <w:lang w:val="en-US"/>
        </w:rPr>
        <w:t xml:space="preserve"> stretching her pussy out, permanently resetting her ‘default’, her internal defenses were weakened. Just a little more…</w:t>
      </w:r>
    </w:p>
    <w:p w14:paraId="2B82248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…but ‘just a little more’ applied to the gynoid, as well. With a final cock-stuffing slam, she crammed her seam-lined ass into Magnus’s lap, either huge slab of bubble butt rippling against his thighs, then rebounding up to slosh between his fingers. She threw her head back, heaving her massive, glistening black-bound tits into the air, and </w:t>
      </w:r>
      <w:r>
        <w:rPr>
          <w:rFonts w:hint="default"/>
          <w:b w:val="0"/>
          <w:bCs w:val="0"/>
          <w:i/>
          <w:iCs/>
          <w:sz w:val="22"/>
          <w:szCs w:val="22"/>
          <w:lang w:val="en-US"/>
        </w:rPr>
        <w:t xml:space="preserve">screamed </w:t>
      </w:r>
      <w:r>
        <w:rPr>
          <w:rFonts w:hint="default"/>
          <w:b w:val="0"/>
          <w:bCs w:val="0"/>
          <w:i w:val="0"/>
          <w:iCs w:val="0"/>
          <w:sz w:val="22"/>
          <w:szCs w:val="22"/>
          <w:lang w:val="en-US"/>
        </w:rPr>
        <w:t>as she came! He jerked as he felt her mechanically perfectly pussy coil around him, only to squeeze and shake in place impossibly as she forced his cock harder, and harder, until a strangled grunt escaped him, and he came.</w:t>
      </w:r>
    </w:p>
    <w:p w14:paraId="150388BD">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Thick, churned seed pumped into V41D424’s recently grown womb, instantly forcing her abs to jerk and shudder as more and more and </w:t>
      </w:r>
      <w:r>
        <w:rPr>
          <w:rFonts w:hint="default"/>
          <w:b/>
          <w:bCs/>
          <w:i/>
          <w:iCs/>
          <w:sz w:val="22"/>
          <w:szCs w:val="22"/>
          <w:lang w:val="en-US"/>
        </w:rPr>
        <w:t>more</w:t>
      </w:r>
      <w:r>
        <w:rPr>
          <w:rFonts w:hint="default"/>
          <w:b w:val="0"/>
          <w:bCs w:val="0"/>
          <w:i w:val="0"/>
          <w:iCs w:val="0"/>
          <w:sz w:val="22"/>
          <w:szCs w:val="22"/>
          <w:lang w:val="en-US"/>
        </w:rPr>
        <w:t xml:space="preserve"> pumped inside of the gynoid’s fertile belly. Blissful tears spilled from her cheeks, her tongue flopping down her  left cheek as she let out bleating screams of bliss with each fresh load - all while her pussy undulated around him insistently, as his cock bulged from base to tip in time with each pussy-clenching pump.</w:t>
      </w:r>
    </w:p>
    <w:p w14:paraId="599E272C">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 fresh wave of green energy accompanied her bliss, as deep inside of her cyberbrain the parasite was dragged back, its entry into the crack it’d so desperately formed in her personality core, </w:t>
      </w:r>
      <w:r>
        <w:rPr>
          <w:rFonts w:hint="default"/>
          <w:b w:val="0"/>
          <w:bCs w:val="0"/>
          <w:i/>
          <w:iCs/>
          <w:sz w:val="22"/>
          <w:szCs w:val="22"/>
          <w:lang w:val="en-US"/>
        </w:rPr>
        <w:t>denied</w:t>
      </w:r>
      <w:r>
        <w:rPr>
          <w:rFonts w:hint="default"/>
          <w:b w:val="0"/>
          <w:bCs w:val="0"/>
          <w:i w:val="0"/>
          <w:iCs w:val="0"/>
          <w:sz w:val="22"/>
          <w:szCs w:val="22"/>
          <w:lang w:val="en-US"/>
        </w:rPr>
        <w:t xml:space="preserve">. Despite its futile resistance, the parasite’s body was dragged into place, fresh lines of cyber-flesh forming in its body as, bit by bit, it was integrated as a new, enslaved cybernetic </w:t>
      </w:r>
      <w:r>
        <w:rPr>
          <w:rFonts w:hint="default"/>
          <w:b w:val="0"/>
          <w:bCs w:val="0"/>
          <w:i/>
          <w:iCs/>
          <w:sz w:val="22"/>
          <w:szCs w:val="22"/>
          <w:lang w:val="en-US"/>
        </w:rPr>
        <w:t>organ…</w:t>
      </w:r>
      <w:r>
        <w:rPr>
          <w:rFonts w:hint="default"/>
          <w:b w:val="0"/>
          <w:bCs w:val="0"/>
          <w:i w:val="0"/>
          <w:iCs w:val="0"/>
          <w:sz w:val="22"/>
          <w:szCs w:val="22"/>
          <w:lang w:val="en-US"/>
        </w:rPr>
        <w:t>its gluttonous designs, undone.</w:t>
      </w:r>
    </w:p>
    <w:p w14:paraId="59B1DF02">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At the same time, waves of irresistible bliss shook through V41D424’s core, compromising her entirely. The mind of the cyborg she’d taken in for safe keeping was suddenly no longer </w:t>
      </w:r>
      <w:r>
        <w:rPr>
          <w:rFonts w:hint="default"/>
          <w:b w:val="0"/>
          <w:bCs w:val="0"/>
          <w:i/>
          <w:iCs/>
          <w:sz w:val="22"/>
          <w:szCs w:val="22"/>
          <w:lang w:val="en-US"/>
        </w:rPr>
        <w:t>contained</w:t>
      </w:r>
      <w:r>
        <w:rPr>
          <w:rFonts w:hint="default"/>
          <w:b w:val="0"/>
          <w:bCs w:val="0"/>
          <w:i w:val="0"/>
          <w:iCs w:val="0"/>
          <w:sz w:val="22"/>
          <w:szCs w:val="22"/>
          <w:lang w:val="en-US"/>
        </w:rPr>
        <w:t xml:space="preserve"> - and as her red eyes swirled to purple, then to blue, the </w:t>
      </w:r>
      <w:r>
        <w:rPr>
          <w:rFonts w:hint="default"/>
          <w:b w:val="0"/>
          <w:bCs w:val="0"/>
          <w:i/>
          <w:iCs/>
          <w:sz w:val="22"/>
          <w:szCs w:val="22"/>
          <w:lang w:val="en-US"/>
        </w:rPr>
        <w:t>slut</w:t>
      </w:r>
      <w:r>
        <w:rPr>
          <w:rFonts w:hint="default"/>
          <w:b w:val="0"/>
          <w:bCs w:val="0"/>
          <w:i w:val="0"/>
          <w:iCs w:val="0"/>
          <w:sz w:val="22"/>
          <w:szCs w:val="22"/>
          <w:lang w:val="en-US"/>
        </w:rPr>
        <w:t xml:space="preserve"> she’d foolishly let into her mind melted together with the gynoid’s stiff, by-the-books personality…and gave form to a new, </w:t>
      </w:r>
      <w:r>
        <w:rPr>
          <w:rFonts w:hint="default"/>
          <w:b w:val="0"/>
          <w:bCs w:val="0"/>
          <w:i/>
          <w:iCs/>
          <w:sz w:val="22"/>
          <w:szCs w:val="22"/>
          <w:lang w:val="en-US"/>
        </w:rPr>
        <w:t>far</w:t>
      </w:r>
      <w:r>
        <w:rPr>
          <w:rFonts w:hint="default"/>
          <w:b w:val="0"/>
          <w:bCs w:val="0"/>
          <w:i w:val="0"/>
          <w:iCs w:val="0"/>
          <w:sz w:val="22"/>
          <w:szCs w:val="22"/>
          <w:lang w:val="en-US"/>
        </w:rPr>
        <w:t xml:space="preserve"> sluttier whole.</w:t>
      </w:r>
    </w:p>
    <w:p w14:paraId="6109D740">
      <w:pPr>
        <w:ind w:firstLine="720" w:firstLineChars="0"/>
        <w:rPr>
          <w:rFonts w:hint="default"/>
          <w:b w:val="0"/>
          <w:bCs w:val="0"/>
          <w:i w:val="0"/>
          <w:iCs w:val="0"/>
          <w:sz w:val="22"/>
          <w:szCs w:val="22"/>
          <w:lang w:val="en-US"/>
        </w:rPr>
      </w:pPr>
      <w:r>
        <w:rPr>
          <w:rFonts w:hint="default"/>
          <w:b w:val="0"/>
          <w:bCs w:val="0"/>
          <w:i w:val="0"/>
          <w:iCs w:val="0"/>
          <w:sz w:val="22"/>
          <w:szCs w:val="22"/>
          <w:lang w:val="en-US"/>
        </w:rPr>
        <w:t>“</w:t>
      </w:r>
      <w:r>
        <w:rPr>
          <w:rFonts w:hint="default"/>
          <w:b w:val="0"/>
          <w:bCs w:val="0"/>
          <w:i/>
          <w:iCs/>
          <w:sz w:val="22"/>
          <w:szCs w:val="22"/>
          <w:lang w:val="en-US"/>
        </w:rPr>
        <w:t>Oooohh</w:t>
      </w:r>
      <w:r>
        <w:rPr>
          <w:rFonts w:hint="default"/>
          <w:b w:val="0"/>
          <w:bCs w:val="0"/>
          <w:i w:val="0"/>
          <w:iCs w:val="0"/>
          <w:sz w:val="22"/>
          <w:szCs w:val="22"/>
          <w:lang w:val="en-US"/>
        </w:rPr>
        <w:t xml:space="preserve">!” She let out a final moaning cry, her back muscularly heaving and her tits bouncing up atop her chest, round and plump. The synthesis of flesh and machine was complete…and her binding to her new master, simultaneously, made whole. She slowly laid forwards, squeezing her massive tits against Magnus’s chest with her ass still planted in his lap, and her huge, juicy thighs </w:t>
      </w:r>
      <w:r>
        <w:rPr>
          <w:rFonts w:hint="default"/>
          <w:b w:val="0"/>
          <w:bCs w:val="0"/>
          <w:i/>
          <w:iCs/>
          <w:sz w:val="22"/>
          <w:szCs w:val="22"/>
          <w:lang w:val="en-US"/>
        </w:rPr>
        <w:t>squeezing</w:t>
      </w:r>
      <w:r>
        <w:rPr>
          <w:rFonts w:hint="default"/>
          <w:b w:val="0"/>
          <w:bCs w:val="0"/>
          <w:i w:val="0"/>
          <w:iCs w:val="0"/>
          <w:sz w:val="22"/>
          <w:szCs w:val="22"/>
          <w:lang w:val="en-US"/>
        </w:rPr>
        <w:t xml:space="preserve"> tight against his sides. The massive slut that’d just been churned together with the police doll’s mind knew exactly how to </w:t>
      </w:r>
      <w:r>
        <w:rPr>
          <w:rFonts w:hint="default"/>
          <w:b w:val="0"/>
          <w:bCs w:val="0"/>
          <w:i/>
          <w:iCs/>
          <w:sz w:val="22"/>
          <w:szCs w:val="22"/>
          <w:lang w:val="en-US"/>
        </w:rPr>
        <w:t>act</w:t>
      </w:r>
      <w:r>
        <w:rPr>
          <w:rFonts w:hint="default"/>
          <w:b w:val="0"/>
          <w:bCs w:val="0"/>
          <w:i w:val="0"/>
          <w:iCs w:val="0"/>
          <w:sz w:val="22"/>
          <w:szCs w:val="22"/>
          <w:lang w:val="en-US"/>
        </w:rPr>
        <w:t>. “MMnn…</w:t>
      </w:r>
      <w:r>
        <w:rPr>
          <w:rFonts w:hint="default"/>
          <w:b w:val="0"/>
          <w:bCs w:val="0"/>
          <w:i/>
          <w:iCs/>
          <w:sz w:val="22"/>
          <w:szCs w:val="22"/>
          <w:lang w:val="en-US"/>
        </w:rPr>
        <w:t>~master</w:t>
      </w:r>
      <w:r>
        <w:rPr>
          <w:rFonts w:hint="default"/>
          <w:b w:val="0"/>
          <w:bCs w:val="0"/>
          <w:i w:val="0"/>
          <w:iCs w:val="0"/>
          <w:sz w:val="22"/>
          <w:szCs w:val="22"/>
          <w:lang w:val="en-US"/>
        </w:rPr>
        <w:t>.”</w:t>
      </w:r>
    </w:p>
    <w:p w14:paraId="0C25F76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She let her tongue hang down, cybernetic seams gleaming along its length - and then she kissed him, locking her fat, glistening blue lips in place as she savored her new owner’s taste. She pulled back, strands of saliva stretching between her elongated cyborg tongue and his human one, as the massive, hyper-voluptuous gynoid squeezed her body tight down atop him. “V41D424 is ready to </w:t>
      </w:r>
      <w:r>
        <w:rPr>
          <w:rFonts w:hint="default"/>
          <w:b w:val="0"/>
          <w:bCs w:val="0"/>
          <w:i/>
          <w:iCs/>
          <w:sz w:val="22"/>
          <w:szCs w:val="22"/>
          <w:lang w:val="en-US"/>
        </w:rPr>
        <w:t>serve</w:t>
      </w:r>
      <w:r>
        <w:rPr>
          <w:rFonts w:hint="default"/>
          <w:b w:val="0"/>
          <w:bCs w:val="0"/>
          <w:i w:val="0"/>
          <w:iCs w:val="0"/>
          <w:sz w:val="22"/>
          <w:szCs w:val="22"/>
          <w:lang w:val="en-US"/>
        </w:rPr>
        <w:t>.”</w:t>
      </w:r>
    </w:p>
    <w:p w14:paraId="0F0473F4">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This was weird. On the one hand, Magnus’s fingers were still </w:t>
      </w:r>
      <w:r>
        <w:rPr>
          <w:rFonts w:hint="default"/>
          <w:b w:val="0"/>
          <w:bCs w:val="0"/>
          <w:i/>
          <w:iCs/>
          <w:sz w:val="22"/>
          <w:szCs w:val="22"/>
          <w:lang w:val="en-US"/>
        </w:rPr>
        <w:t>dug</w:t>
      </w:r>
      <w:r>
        <w:rPr>
          <w:rFonts w:hint="default"/>
          <w:b w:val="0"/>
          <w:bCs w:val="0"/>
          <w:i w:val="0"/>
          <w:iCs w:val="0"/>
          <w:sz w:val="22"/>
          <w:szCs w:val="22"/>
          <w:lang w:val="en-US"/>
        </w:rPr>
        <w:t xml:space="preserve"> into the altered gynoid’s massive ass and he did </w:t>
      </w:r>
      <w:r>
        <w:rPr>
          <w:rFonts w:hint="default"/>
          <w:b w:val="0"/>
          <w:bCs w:val="0"/>
          <w:i/>
          <w:iCs/>
          <w:sz w:val="22"/>
          <w:szCs w:val="22"/>
          <w:lang w:val="en-US"/>
        </w:rPr>
        <w:t>not</w:t>
      </w:r>
      <w:r>
        <w:rPr>
          <w:rFonts w:hint="default"/>
          <w:b w:val="0"/>
          <w:bCs w:val="0"/>
          <w:i w:val="0"/>
          <w:iCs w:val="0"/>
          <w:sz w:val="22"/>
          <w:szCs w:val="22"/>
          <w:lang w:val="en-US"/>
        </w:rPr>
        <w:t xml:space="preserve"> feel like letting go. On the other hand…had he just stolen city property, technically? Wasn’t that a felony? Either way, the spell hadn’t included any means of </w:t>
      </w:r>
      <w:r>
        <w:rPr>
          <w:rFonts w:hint="default"/>
          <w:b w:val="0"/>
          <w:bCs w:val="0"/>
          <w:i/>
          <w:iCs/>
          <w:sz w:val="22"/>
          <w:szCs w:val="22"/>
          <w:lang w:val="en-US"/>
        </w:rPr>
        <w:t>undoing</w:t>
      </w:r>
      <w:r>
        <w:rPr>
          <w:rFonts w:hint="default"/>
          <w:b w:val="0"/>
          <w:bCs w:val="0"/>
          <w:i w:val="0"/>
          <w:iCs w:val="0"/>
          <w:sz w:val="22"/>
          <w:szCs w:val="22"/>
          <w:lang w:val="en-US"/>
        </w:rPr>
        <w:t xml:space="preserve"> it, so he was stuck with her</w:t>
      </w:r>
      <w:r>
        <w:rPr>
          <w:rStyle w:val="38"/>
          <w:rFonts w:hint="default"/>
          <w:b w:val="0"/>
          <w:bCs w:val="0"/>
          <w:i w:val="0"/>
          <w:iCs w:val="0"/>
          <w:sz w:val="22"/>
          <w:szCs w:val="22"/>
          <w:lang w:val="en-US"/>
        </w:rPr>
        <w:footnoteReference w:id="1"/>
      </w:r>
      <w:r>
        <w:rPr>
          <w:rFonts w:hint="default"/>
          <w:b w:val="0"/>
          <w:bCs w:val="0"/>
          <w:i w:val="0"/>
          <w:iCs w:val="0"/>
          <w:sz w:val="22"/>
          <w:szCs w:val="22"/>
          <w:lang w:val="en-US"/>
        </w:rPr>
        <w:t>…but he wasn’t about refer to her by some kind of clumsy production code. “That’s no good. Let’s call you…Valdara. That’s sort of similar to how your ID looks, written out.”</w:t>
      </w:r>
    </w:p>
    <w:p w14:paraId="2AF4ABAA">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“As you </w:t>
      </w:r>
      <w:r>
        <w:rPr>
          <w:rFonts w:hint="default"/>
          <w:b w:val="0"/>
          <w:bCs w:val="0"/>
          <w:i/>
          <w:iCs/>
          <w:sz w:val="22"/>
          <w:szCs w:val="22"/>
          <w:lang w:val="en-US"/>
        </w:rPr>
        <w:t>wish</w:t>
      </w:r>
      <w:r>
        <w:rPr>
          <w:rFonts w:hint="default"/>
          <w:b w:val="0"/>
          <w:bCs w:val="0"/>
          <w:i w:val="0"/>
          <w:iCs w:val="0"/>
          <w:sz w:val="22"/>
          <w:szCs w:val="22"/>
          <w:lang w:val="en-US"/>
        </w:rPr>
        <w:t xml:space="preserve">, master,” she purred, and subtly squeezed her ass from side, to side, making Magnus jerk as her pussy stroked his partially-softened cock. He hastily dragged at her ass with both hands, pulling her off just enough to stop her from launching into another round of sex. He still had to find that wolf spirit! Any indulgences could </w:t>
      </w:r>
      <w:r>
        <w:rPr>
          <w:rFonts w:hint="default"/>
          <w:b w:val="0"/>
          <w:bCs w:val="0"/>
          <w:i/>
          <w:iCs/>
          <w:sz w:val="22"/>
          <w:szCs w:val="22"/>
          <w:lang w:val="en-US"/>
        </w:rPr>
        <w:t>wait!</w:t>
      </w:r>
    </w:p>
    <w:p w14:paraId="7B2F0D18">
      <w:pPr>
        <w:ind w:firstLine="720" w:firstLineChars="0"/>
        <w:rPr>
          <w:rFonts w:hint="default"/>
          <w:b w:val="0"/>
          <w:bCs w:val="0"/>
          <w:i w:val="0"/>
          <w:iCs w:val="0"/>
          <w:sz w:val="22"/>
          <w:szCs w:val="22"/>
          <w:lang w:val="en-US"/>
        </w:rPr>
      </w:pPr>
      <w:r>
        <w:rPr>
          <w:rFonts w:hint="default"/>
          <w:b w:val="0"/>
          <w:bCs w:val="0"/>
          <w:i w:val="0"/>
          <w:iCs w:val="0"/>
          <w:sz w:val="22"/>
          <w:szCs w:val="22"/>
          <w:lang w:val="en-US"/>
        </w:rPr>
        <w:t>He got up and fixed his clothes back into place, and then he flipped the book shut. With Valdara humming happily to herself as she followed him, he used the book to track down whatever it was that it was pointing to…</w:t>
      </w:r>
    </w:p>
    <w:p w14:paraId="17D10169">
      <w:pPr>
        <w:ind w:firstLine="720" w:firstLineChars="0"/>
        <w:rPr>
          <w:rFonts w:hint="default"/>
          <w:b w:val="0"/>
          <w:bCs w:val="0"/>
          <w:i w:val="0"/>
          <w:iCs w:val="0"/>
          <w:sz w:val="22"/>
          <w:szCs w:val="22"/>
          <w:lang w:val="en-US"/>
        </w:rPr>
      </w:pPr>
      <w:r>
        <w:rPr>
          <w:rFonts w:hint="default"/>
          <w:b w:val="0"/>
          <w:bCs w:val="0"/>
          <w:i w:val="0"/>
          <w:iCs w:val="0"/>
          <w:sz w:val="22"/>
          <w:szCs w:val="22"/>
          <w:lang w:val="en-US"/>
        </w:rPr>
        <w:t>…which, of course, was not the wolf spirit. Instead, it was a strange glowing blue portal, hanging in the air inside of a maintenance cabinet that no one had tended to for a very long time. As the book drew near, it sucked the portal into itself much as it had the one he’d found in the attic back at the inn…and then its weird crystal compass stopped reacting.</w:t>
      </w:r>
    </w:p>
    <w:p w14:paraId="7634B481">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Magnus pinched the bridge of his nose. </w:t>
      </w:r>
      <w:r>
        <w:rPr>
          <w:rFonts w:hint="default"/>
          <w:b w:val="0"/>
          <w:bCs w:val="0"/>
          <w:i/>
          <w:iCs/>
          <w:sz w:val="22"/>
          <w:szCs w:val="22"/>
          <w:lang w:val="en-US"/>
        </w:rPr>
        <w:t>Of course</w:t>
      </w:r>
      <w:r>
        <w:rPr>
          <w:rFonts w:hint="default"/>
          <w:b w:val="0"/>
          <w:bCs w:val="0"/>
          <w:i w:val="0"/>
          <w:iCs w:val="0"/>
          <w:sz w:val="22"/>
          <w:szCs w:val="22"/>
          <w:lang w:val="en-US"/>
        </w:rPr>
        <w:t xml:space="preserve"> it hadn’t directed him to anything useful. Why would the book have made things </w:t>
      </w:r>
      <w:r>
        <w:rPr>
          <w:rFonts w:hint="default"/>
          <w:b w:val="0"/>
          <w:bCs w:val="0"/>
          <w:i/>
          <w:iCs/>
          <w:sz w:val="22"/>
          <w:szCs w:val="22"/>
          <w:lang w:val="en-US"/>
        </w:rPr>
        <w:t>easy</w:t>
      </w:r>
      <w:r>
        <w:rPr>
          <w:rFonts w:hint="default"/>
          <w:b w:val="0"/>
          <w:bCs w:val="0"/>
          <w:i w:val="0"/>
          <w:iCs w:val="0"/>
          <w:sz w:val="22"/>
          <w:szCs w:val="22"/>
          <w:lang w:val="en-US"/>
        </w:rPr>
        <w:t xml:space="preserve"> for him?</w:t>
      </w:r>
    </w:p>
    <w:p w14:paraId="7F11725F">
      <w:pPr>
        <w:ind w:firstLine="720" w:firstLineChars="0"/>
        <w:rPr>
          <w:rFonts w:hint="default"/>
          <w:b w:val="0"/>
          <w:bCs w:val="0"/>
          <w:i w:val="0"/>
          <w:iCs w:val="0"/>
          <w:sz w:val="22"/>
          <w:szCs w:val="22"/>
          <w:lang w:val="en-US"/>
        </w:rPr>
      </w:pPr>
      <w:r>
        <w:rPr>
          <w:rFonts w:hint="default"/>
          <w:b w:val="0"/>
          <w:bCs w:val="0"/>
          <w:i w:val="0"/>
          <w:iCs w:val="0"/>
          <w:sz w:val="22"/>
          <w:szCs w:val="22"/>
          <w:lang w:val="en-US"/>
        </w:rPr>
        <w:t>With a sigh, the young mage turned and headed home, with Valdara swaying along by his side. As he walked away, hoping to himself that Maeve would be understanding about the gynoid’s presence when he got home…</w:t>
      </w:r>
    </w:p>
    <w:p w14:paraId="66F9C2F5">
      <w:pPr>
        <w:ind w:firstLine="720" w:firstLineChars="0"/>
        <w:rPr>
          <w:rFonts w:hint="default"/>
          <w:b w:val="0"/>
          <w:bCs w:val="0"/>
          <w:i w:val="0"/>
          <w:iCs w:val="0"/>
          <w:sz w:val="22"/>
          <w:szCs w:val="22"/>
          <w:lang w:val="en-US"/>
        </w:rPr>
      </w:pPr>
      <w:r>
        <w:rPr>
          <w:rFonts w:hint="default"/>
          <w:b w:val="0"/>
          <w:bCs w:val="0"/>
          <w:i w:val="0"/>
          <w:iCs w:val="0"/>
          <w:sz w:val="22"/>
          <w:szCs w:val="22"/>
          <w:lang w:val="en-US"/>
        </w:rPr>
        <w:t>…a dark, shadowed figured with long ears and white hair loomed around a corner behind him. Slowly, a broad, crescent-moon smile spread across her face, as her eyes fixed on the book in Magnus’s hands.</w:t>
      </w:r>
    </w:p>
    <w:p w14:paraId="2A03FF84">
      <w:pPr>
        <w:ind w:firstLine="720" w:firstLineChars="0"/>
        <w:rPr>
          <w:rFonts w:hint="default"/>
          <w:b w:val="0"/>
          <w:bCs w:val="0"/>
          <w:i w:val="0"/>
          <w:iCs w:val="0"/>
          <w:sz w:val="22"/>
          <w:szCs w:val="22"/>
          <w:lang w:val="en-US"/>
        </w:rPr>
      </w:pPr>
    </w:p>
    <w:p w14:paraId="65C2B2C5">
      <w:pPr>
        <w:ind w:firstLine="720" w:firstLineChars="0"/>
        <w:rPr>
          <w:rFonts w:hint="default"/>
          <w:b w:val="0"/>
          <w:bCs w:val="0"/>
          <w:i w:val="0"/>
          <w:iCs w:val="0"/>
          <w:sz w:val="22"/>
          <w:szCs w:val="22"/>
          <w:lang w:val="en-US"/>
        </w:rPr>
      </w:pPr>
    </w:p>
    <w:p w14:paraId="07C2C093">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On the other side of town, quite away from Magnus’s failed search, the wolf spirit he’d allowed to escape </w:t>
      </w:r>
      <w:r>
        <w:rPr>
          <w:rFonts w:hint="default"/>
          <w:b w:val="0"/>
          <w:bCs w:val="0"/>
          <w:i/>
          <w:iCs/>
          <w:sz w:val="22"/>
          <w:szCs w:val="22"/>
          <w:lang w:val="en-US"/>
        </w:rPr>
        <w:t>erupted</w:t>
      </w:r>
      <w:r>
        <w:rPr>
          <w:rFonts w:hint="default"/>
          <w:b w:val="0"/>
          <w:bCs w:val="0"/>
          <w:i w:val="0"/>
          <w:iCs w:val="0"/>
          <w:sz w:val="22"/>
          <w:szCs w:val="22"/>
          <w:lang w:val="en-US"/>
        </w:rPr>
        <w:t xml:space="preserve"> from a buffet restaurant’s back door. In its wake, an unfortunate woman was left bloated on the floor, as it left behind its </w:t>
      </w:r>
      <w:r>
        <w:rPr>
          <w:rFonts w:hint="default"/>
          <w:b w:val="0"/>
          <w:bCs w:val="0"/>
          <w:i/>
          <w:iCs/>
          <w:sz w:val="22"/>
          <w:szCs w:val="22"/>
          <w:lang w:val="en-US"/>
        </w:rPr>
        <w:t>third</w:t>
      </w:r>
      <w:r>
        <w:rPr>
          <w:rFonts w:hint="default"/>
          <w:b w:val="0"/>
          <w:bCs w:val="0"/>
          <w:i w:val="0"/>
          <w:iCs w:val="0"/>
          <w:sz w:val="22"/>
          <w:szCs w:val="22"/>
          <w:lang w:val="en-US"/>
        </w:rPr>
        <w:t xml:space="preserve"> ruined restaurant. On a rooftop above the spectral creature, a short, fit woman with bleach-blonde hair tied back into a pink-tipped ponytail pounded her fists together as she glared down at the beast</w:t>
      </w:r>
    </w:p>
    <w:p w14:paraId="7277B370">
      <w:pPr>
        <w:ind w:firstLine="720" w:firstLineChars="0"/>
        <w:rPr>
          <w:rFonts w:hint="default"/>
          <w:b w:val="0"/>
          <w:bCs w:val="0"/>
          <w:i w:val="0"/>
          <w:iCs w:val="0"/>
          <w:sz w:val="22"/>
          <w:szCs w:val="22"/>
          <w:lang w:val="en-US"/>
        </w:rPr>
      </w:pPr>
      <w:r>
        <w:rPr>
          <w:rFonts w:hint="default"/>
          <w:b w:val="0"/>
          <w:bCs w:val="0"/>
          <w:i w:val="0"/>
          <w:iCs w:val="0"/>
          <w:sz w:val="22"/>
          <w:szCs w:val="22"/>
          <w:lang w:val="en-US"/>
        </w:rPr>
        <w:t xml:space="preserve">Elda snorted, her blue eyes glinting violently as she grinned down at the fleeing spectral wolf. “What a bad dog. It’s about time somebody put you through </w:t>
      </w:r>
      <w:r>
        <w:rPr>
          <w:rFonts w:hint="default"/>
          <w:b w:val="0"/>
          <w:bCs w:val="0"/>
          <w:i/>
          <w:iCs/>
          <w:sz w:val="22"/>
          <w:szCs w:val="22"/>
          <w:lang w:val="en-US"/>
        </w:rPr>
        <w:t>obedience school</w:t>
      </w:r>
      <w:r>
        <w:rPr>
          <w:rFonts w:hint="default"/>
          <w:b w:val="0"/>
          <w:bCs w:val="0"/>
          <w:i w:val="0"/>
          <w:iCs w:val="0"/>
          <w:sz w:val="22"/>
          <w:szCs w:val="22"/>
          <w:lang w:val="en-US"/>
        </w:rPr>
        <w: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14:paraId="413A66C1">
      <w:pPr>
        <w:pStyle w:val="39"/>
        <w:snapToGrid w:val="0"/>
        <w:rPr>
          <w:rFonts w:hint="default"/>
          <w:lang w:val="en-US"/>
        </w:rPr>
      </w:pPr>
      <w:r>
        <w:rPr>
          <w:rStyle w:val="38"/>
        </w:rPr>
        <w:footnoteRef/>
      </w:r>
      <w:r>
        <w:t xml:space="preserve"> </w:t>
      </w:r>
      <w:r>
        <w:rPr>
          <w:rFonts w:hint="default"/>
          <w:lang w:val="en-US"/>
        </w:rPr>
        <w:t>Why unscrupulous? Because clearly they wouldn’t have said that if they didn’t have ulterior motives. Like having sex with the huge bouncy gynoid slut.</w:t>
      </w:r>
    </w:p>
  </w:footnote>
  <w:footnote w:id="1">
    <w:p w14:paraId="61A42DD7">
      <w:pPr>
        <w:pStyle w:val="39"/>
        <w:snapToGrid w:val="0"/>
        <w:rPr>
          <w:rFonts w:hint="default"/>
          <w:lang w:val="en-US"/>
        </w:rPr>
      </w:pPr>
      <w:r>
        <w:rPr>
          <w:rStyle w:val="38"/>
        </w:rPr>
        <w:footnoteRef/>
      </w:r>
      <w:r>
        <w:t xml:space="preserve"> </w:t>
      </w:r>
      <w:r>
        <w:rPr>
          <w:rFonts w:hint="default"/>
          <w:lang w:val="en-US"/>
        </w:rPr>
        <w:t>How tragic.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4"/>
    <w:footnote w:id="5"/>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84B1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B59EA"/>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176C15"/>
    <w:rsid w:val="05506B7D"/>
    <w:rsid w:val="08EE3106"/>
    <w:rsid w:val="09221999"/>
    <w:rsid w:val="099F7775"/>
    <w:rsid w:val="09B7058A"/>
    <w:rsid w:val="0C04138F"/>
    <w:rsid w:val="0C5764CE"/>
    <w:rsid w:val="0D7D2AB1"/>
    <w:rsid w:val="1177076F"/>
    <w:rsid w:val="11A1128D"/>
    <w:rsid w:val="13AA0748"/>
    <w:rsid w:val="13AA57D1"/>
    <w:rsid w:val="14BC68F3"/>
    <w:rsid w:val="158317E9"/>
    <w:rsid w:val="15C84B1C"/>
    <w:rsid w:val="16B40C26"/>
    <w:rsid w:val="16FC4BC3"/>
    <w:rsid w:val="18CD400D"/>
    <w:rsid w:val="19427A36"/>
    <w:rsid w:val="1A006C94"/>
    <w:rsid w:val="1A9F5128"/>
    <w:rsid w:val="1AEA5066"/>
    <w:rsid w:val="1C76287C"/>
    <w:rsid w:val="1D517626"/>
    <w:rsid w:val="1EFA7120"/>
    <w:rsid w:val="20ED5A71"/>
    <w:rsid w:val="22836D7D"/>
    <w:rsid w:val="22C70FA3"/>
    <w:rsid w:val="22D462DC"/>
    <w:rsid w:val="26822801"/>
    <w:rsid w:val="275D2A30"/>
    <w:rsid w:val="29E36656"/>
    <w:rsid w:val="2A9742E9"/>
    <w:rsid w:val="2C4C4F3B"/>
    <w:rsid w:val="2D361ED1"/>
    <w:rsid w:val="2D36293A"/>
    <w:rsid w:val="2DBF48E6"/>
    <w:rsid w:val="2E303E57"/>
    <w:rsid w:val="2F0C30CB"/>
    <w:rsid w:val="2FD17CFF"/>
    <w:rsid w:val="328C3B96"/>
    <w:rsid w:val="32AB123E"/>
    <w:rsid w:val="335B05D1"/>
    <w:rsid w:val="342864BE"/>
    <w:rsid w:val="34E17DD2"/>
    <w:rsid w:val="367540DD"/>
    <w:rsid w:val="36DE2B98"/>
    <w:rsid w:val="396525A0"/>
    <w:rsid w:val="3A655477"/>
    <w:rsid w:val="3AC82EEE"/>
    <w:rsid w:val="3B0F28E1"/>
    <w:rsid w:val="3C0B7252"/>
    <w:rsid w:val="3D0B34F3"/>
    <w:rsid w:val="3F5150F2"/>
    <w:rsid w:val="40403A34"/>
    <w:rsid w:val="41926BA2"/>
    <w:rsid w:val="428B7A88"/>
    <w:rsid w:val="43E01C5A"/>
    <w:rsid w:val="44BD00FA"/>
    <w:rsid w:val="46265777"/>
    <w:rsid w:val="46E14342"/>
    <w:rsid w:val="47A8679C"/>
    <w:rsid w:val="47BE6416"/>
    <w:rsid w:val="488B70C7"/>
    <w:rsid w:val="48B41AFE"/>
    <w:rsid w:val="496557F9"/>
    <w:rsid w:val="4B9670FB"/>
    <w:rsid w:val="4C400EB9"/>
    <w:rsid w:val="4D3B722D"/>
    <w:rsid w:val="4FBD02FB"/>
    <w:rsid w:val="505C7F65"/>
    <w:rsid w:val="51172153"/>
    <w:rsid w:val="536132AA"/>
    <w:rsid w:val="54AF2E31"/>
    <w:rsid w:val="557C08CC"/>
    <w:rsid w:val="57997250"/>
    <w:rsid w:val="58267872"/>
    <w:rsid w:val="595654A3"/>
    <w:rsid w:val="599C20C8"/>
    <w:rsid w:val="5A246832"/>
    <w:rsid w:val="5AB01FD0"/>
    <w:rsid w:val="5C583601"/>
    <w:rsid w:val="60724CEE"/>
    <w:rsid w:val="61C541FA"/>
    <w:rsid w:val="62100392"/>
    <w:rsid w:val="62AB02EE"/>
    <w:rsid w:val="62E62485"/>
    <w:rsid w:val="64715C24"/>
    <w:rsid w:val="64D07280"/>
    <w:rsid w:val="66613283"/>
    <w:rsid w:val="673F6335"/>
    <w:rsid w:val="692C7A5F"/>
    <w:rsid w:val="69746EBF"/>
    <w:rsid w:val="6BF95B59"/>
    <w:rsid w:val="6C9B343E"/>
    <w:rsid w:val="6CAA4927"/>
    <w:rsid w:val="6CC51730"/>
    <w:rsid w:val="6D5D7E9B"/>
    <w:rsid w:val="6E867A12"/>
    <w:rsid w:val="70271110"/>
    <w:rsid w:val="7068691B"/>
    <w:rsid w:val="713A686D"/>
    <w:rsid w:val="71757F01"/>
    <w:rsid w:val="73037592"/>
    <w:rsid w:val="73AF2A92"/>
    <w:rsid w:val="753179E2"/>
    <w:rsid w:val="75F1698E"/>
    <w:rsid w:val="75F55DB7"/>
    <w:rsid w:val="77F21ED2"/>
    <w:rsid w:val="77FC56C2"/>
    <w:rsid w:val="787D6D42"/>
    <w:rsid w:val="7882108B"/>
    <w:rsid w:val="78F71B10"/>
    <w:rsid w:val="7C725330"/>
    <w:rsid w:val="7C841E0F"/>
    <w:rsid w:val="7C8E77D0"/>
    <w:rsid w:val="7D677327"/>
    <w:rsid w:val="7E786435"/>
    <w:rsid w:val="7E7D0B4C"/>
    <w:rsid w:val="7F2C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81" w:beforeLines="50"/>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81" w:beforeLines="5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2438</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2025-02-09T06:02:00Z</dcterms:created>
  <dc:creator>Astramentous</dc:creator>
  <cp:lastModifiedBy>Duelism</cp:lastModifiedBy>
  <dcterms:modified xsi:type="dcterms:W3CDTF">2026-05-08T02:45:50Z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24F63A92A1FF4844A1590217DF4D2829_13</vt:lpwstr>
  </property>
</Properties>
</file>