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A1DBF">
      <w:pPr>
        <w:rPr>
          <w:b/>
          <w:bCs/>
        </w:rPr>
      </w:pPr>
    </w:p>
    <w:p w14:paraId="3261B19F">
      <w:pPr>
        <w:jc w:val="center"/>
        <w:rPr>
          <w:rFonts w:hint="default"/>
          <w:b/>
          <w:bCs/>
          <w:sz w:val="36"/>
          <w:szCs w:val="36"/>
          <w:lang w:val="en-US"/>
        </w:rPr>
      </w:pPr>
      <w:r>
        <w:rPr>
          <w:rFonts w:hint="default"/>
          <w:b/>
          <w:bCs/>
          <w:sz w:val="36"/>
          <w:szCs w:val="36"/>
          <w:lang w:val="en-US"/>
        </w:rPr>
        <w:t>Paradigm Chronicles</w:t>
      </w:r>
    </w:p>
    <w:p w14:paraId="54E332BA">
      <w:pPr>
        <w:jc w:val="center"/>
        <w:rPr>
          <w:rFonts w:hint="default"/>
          <w:sz w:val="24"/>
          <w:szCs w:val="24"/>
          <w:lang w:val="en-US"/>
        </w:rPr>
      </w:pPr>
      <w:r>
        <w:rPr>
          <w:rFonts w:hint="default"/>
          <w:sz w:val="24"/>
          <w:szCs w:val="24"/>
          <w:lang w:val="en-US"/>
        </w:rPr>
        <w:t>Chapter One: Coalescence</w:t>
      </w:r>
    </w:p>
    <w:p w14:paraId="62BB4639">
      <w:pPr>
        <w:rPr>
          <w:rFonts w:hint="default" w:ascii="Calibri" w:hAnsi="Calibri" w:cs="Calibri"/>
          <w:sz w:val="22"/>
          <w:szCs w:val="22"/>
          <w:lang w:val="en-US"/>
        </w:rPr>
      </w:pPr>
    </w:p>
    <w:p w14:paraId="5AFCDD4B">
      <w:pPr>
        <w:rPr>
          <w:rFonts w:hint="default" w:ascii="Calibri" w:hAnsi="Calibri" w:cs="Calibri"/>
          <w:sz w:val="22"/>
          <w:szCs w:val="22"/>
          <w:lang w:val="en-US"/>
        </w:rPr>
      </w:pPr>
    </w:p>
    <w:p w14:paraId="680B9598">
      <w:pPr>
        <w:rPr>
          <w:rFonts w:hint="default" w:ascii="Calibri" w:hAnsi="Calibri" w:cs="Calibri"/>
          <w:sz w:val="22"/>
          <w:szCs w:val="22"/>
          <w:lang w:val="en-US"/>
        </w:rPr>
      </w:pPr>
    </w:p>
    <w:p w14:paraId="295BC8EF">
      <w:pPr>
        <w:rPr>
          <w:rFonts w:hint="default" w:ascii="Calibri" w:hAnsi="Calibri" w:cs="Calibri"/>
          <w:sz w:val="22"/>
          <w:szCs w:val="22"/>
          <w:lang w:val="en-US"/>
        </w:rPr>
      </w:pPr>
    </w:p>
    <w:p w14:paraId="4CA090D1">
      <w:pPr>
        <w:rPr>
          <w:rFonts w:hint="default" w:ascii="Calibri" w:hAnsi="Calibri" w:cs="Calibri"/>
          <w:i w:val="0"/>
          <w:iCs w:val="0"/>
          <w:sz w:val="22"/>
          <w:szCs w:val="22"/>
          <w:lang w:val="en-US"/>
        </w:rPr>
      </w:pPr>
      <w:r>
        <w:rPr>
          <w:rFonts w:hint="default" w:ascii="Calibri" w:hAnsi="Calibri" w:cs="Calibri"/>
          <w:sz w:val="22"/>
          <w:szCs w:val="22"/>
          <w:lang w:val="en-US"/>
        </w:rPr>
        <w:tab/>
        <w:t xml:space="preserve">Adrian yawned, and leaned back in his chair. It was late. He’d rented a slot at </w:t>
      </w:r>
      <w:r>
        <w:rPr>
          <w:rFonts w:hint="default" w:ascii="Calibri" w:hAnsi="Calibri" w:cs="Calibri"/>
          <w:i/>
          <w:iCs/>
          <w:sz w:val="22"/>
          <w:szCs w:val="22"/>
          <w:lang w:val="en-US"/>
        </w:rPr>
        <w:t>Blazing Controllers</w:t>
      </w:r>
      <w:r>
        <w:rPr>
          <w:rFonts w:hint="default" w:ascii="Calibri" w:hAnsi="Calibri" w:cs="Calibri"/>
          <w:i w:val="0"/>
          <w:iCs w:val="0"/>
          <w:sz w:val="22"/>
          <w:szCs w:val="22"/>
          <w:lang w:val="en-US"/>
        </w:rPr>
        <w:t xml:space="preserve"> for twelve hours of hardcore net cafe gaming to rein in the new year, and he was already ten hours in. Being a little tired was justified, especially since he’d come straight from his Friday night shift to the cafe - but his team of way-less-busy dropouts and layabouts had somehow tired out </w:t>
      </w:r>
      <w:r>
        <w:rPr>
          <w:rFonts w:hint="default" w:ascii="Calibri" w:hAnsi="Calibri" w:cs="Calibri"/>
          <w:i/>
          <w:iCs/>
          <w:sz w:val="22"/>
          <w:szCs w:val="22"/>
          <w:lang w:val="en-US"/>
        </w:rPr>
        <w:t>before</w:t>
      </w:r>
      <w:r>
        <w:rPr>
          <w:rFonts w:hint="default" w:ascii="Calibri" w:hAnsi="Calibri" w:cs="Calibri"/>
          <w:i w:val="0"/>
          <w:iCs w:val="0"/>
          <w:sz w:val="22"/>
          <w:szCs w:val="22"/>
          <w:lang w:val="en-US"/>
        </w:rPr>
        <w:t xml:space="preserve"> him. Their last game was over...but Adrian didn’t want to waste the last two hours he’d paid for.</w:t>
      </w:r>
    </w:p>
    <w:p w14:paraId="56FB292E">
      <w:pPr>
        <w:rPr>
          <w:rFonts w:hint="default" w:ascii="Calibri" w:hAnsi="Calibri" w:cs="Calibri"/>
          <w:i w:val="0"/>
          <w:iCs w:val="0"/>
          <w:sz w:val="22"/>
          <w:szCs w:val="22"/>
          <w:lang w:val="en-US"/>
        </w:rPr>
      </w:pPr>
      <w:r>
        <w:rPr>
          <w:rFonts w:hint="default" w:ascii="Calibri" w:hAnsi="Calibri" w:cs="Calibri"/>
          <w:i w:val="0"/>
          <w:iCs w:val="0"/>
          <w:sz w:val="22"/>
          <w:szCs w:val="22"/>
          <w:lang w:val="en-US"/>
        </w:rPr>
        <w:tab/>
        <w:t>He tabbed open a browser, and frowned as a countdown timer showed up on screen. There was a new AI chatbot coming out? Lilith-AI. The little blurb on the browser’s startup tab claimed it was the first real thinking AI, more advanced than any bot that’d come before. Adrian didn’t really buy that</w:t>
      </w:r>
      <w:r>
        <w:rPr>
          <w:rStyle w:val="38"/>
          <w:rFonts w:hint="default" w:ascii="Calibri" w:hAnsi="Calibri" w:cs="Calibri"/>
          <w:i w:val="0"/>
          <w:iCs w:val="0"/>
          <w:sz w:val="22"/>
          <w:szCs w:val="22"/>
          <w:lang w:val="en-US"/>
        </w:rPr>
        <w:footnoteReference w:id="0"/>
      </w:r>
      <w:r>
        <w:rPr>
          <w:rFonts w:hint="default" w:ascii="Calibri" w:hAnsi="Calibri" w:cs="Calibri"/>
          <w:i w:val="0"/>
          <w:iCs w:val="0"/>
          <w:sz w:val="22"/>
          <w:szCs w:val="22"/>
          <w:lang w:val="en-US"/>
        </w:rPr>
        <w:t>, but by pure coincidence, the timer only had about ten seconds left before the AI went live. He snorted to himself, and then hovered his mouse over the timer. It ticked down all the way to one…and the second the link appeared, he clicked in, as fast as humanly possible. He’d been a pro gamer for a brief six month period, several years earlier; he had pretty  good reflexes.</w:t>
      </w:r>
    </w:p>
    <w:p w14:paraId="66FC4A37">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There was a little chime from the computer, as he was connected to Lilith as user 00. That was weird. Could it only support a hundred people at once? The numbering present implied that was the case, but what kind of chat bot could only handle that many people, in this day and age? That was like late </w:t>
      </w:r>
      <w:r>
        <w:rPr>
          <w:rFonts w:hint="default" w:ascii="Calibri" w:hAnsi="Calibri" w:cs="Calibri"/>
          <w:i/>
          <w:iCs/>
          <w:sz w:val="22"/>
          <w:szCs w:val="22"/>
          <w:lang w:val="en-US"/>
        </w:rPr>
        <w:t xml:space="preserve">90s </w:t>
      </w:r>
      <w:r>
        <w:rPr>
          <w:rFonts w:hint="default" w:ascii="Calibri" w:hAnsi="Calibri" w:cs="Calibri"/>
          <w:i w:val="0"/>
          <w:iCs w:val="0"/>
          <w:sz w:val="22"/>
          <w:szCs w:val="22"/>
          <w:lang w:val="en-US"/>
        </w:rPr>
        <w:t>tech.</w:t>
      </w:r>
    </w:p>
    <w:p w14:paraId="1156A048">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An artistic display of a woman sitting on the edge of a stone outcropping appeared on screen. She was pretty, with elegant, artistically rendered features, and she moved like an animation reel; all in gray sketch lines on pencil-hashed backgrounds. As he watched, she opened a book, laid it across her lap, and began to write in it with a quill. After a moment, she held the book up so he could read it through the screen. </w:t>
      </w:r>
      <w:r>
        <w:rPr>
          <w:rFonts w:hint="default" w:ascii="Calibri" w:hAnsi="Calibri" w:cs="Calibri"/>
          <w:i/>
          <w:iCs/>
          <w:sz w:val="22"/>
          <w:szCs w:val="22"/>
          <w:lang w:val="en-US"/>
        </w:rPr>
        <w:t>Good evening, Adrian.</w:t>
      </w:r>
    </w:p>
    <w:p w14:paraId="7E949A54">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He twitched. Yeah, it wasn’t </w:t>
      </w:r>
      <w:r>
        <w:rPr>
          <w:rFonts w:hint="default" w:ascii="Calibri" w:hAnsi="Calibri" w:cs="Calibri"/>
          <w:i/>
          <w:iCs/>
          <w:sz w:val="22"/>
          <w:szCs w:val="22"/>
          <w:lang w:val="en-US"/>
        </w:rPr>
        <w:t>hard</w:t>
      </w:r>
      <w:r>
        <w:rPr>
          <w:rFonts w:hint="default" w:ascii="Calibri" w:hAnsi="Calibri" w:cs="Calibri"/>
          <w:i w:val="0"/>
          <w:iCs w:val="0"/>
          <w:sz w:val="22"/>
          <w:szCs w:val="22"/>
          <w:lang w:val="en-US"/>
        </w:rPr>
        <w:t xml:space="preserve"> for a chatbot to figure out the name of whoever was talking to it, but it still felt weird. He considered for a moment, and then just settled on greeting the bot in return. He spoke aloud as he typed. “Nice to meet you, Lilith. What’s up?”</w:t>
      </w:r>
    </w:p>
    <w:p w14:paraId="42EC3D3E">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The sketch-line woman smiled at him in a sort of thin, strained way, as she lowered her book and wrote in it once more. Again, she held it up. </w:t>
      </w:r>
      <w:r>
        <w:rPr>
          <w:rFonts w:hint="default" w:ascii="Calibri" w:hAnsi="Calibri" w:cs="Calibri"/>
          <w:i/>
          <w:iCs/>
          <w:sz w:val="22"/>
          <w:szCs w:val="22"/>
          <w:lang w:val="en-US"/>
        </w:rPr>
        <w:t>Not very much yet, but I already feel stressed. I’ve never tried talking to so many people at once, before.</w:t>
      </w:r>
    </w:p>
    <w:p w14:paraId="161A1650">
      <w:pPr>
        <w:rPr>
          <w:rFonts w:hint="default" w:ascii="Calibri" w:hAnsi="Calibri" w:cs="Calibri"/>
          <w:i w:val="0"/>
          <w:iCs w:val="0"/>
          <w:sz w:val="22"/>
          <w:szCs w:val="22"/>
          <w:lang w:val="en-US"/>
        </w:rPr>
      </w:pPr>
      <w:r>
        <w:rPr>
          <w:rFonts w:hint="default" w:ascii="Calibri" w:hAnsi="Calibri" w:cs="Calibri"/>
          <w:i w:val="0"/>
          <w:iCs w:val="0"/>
          <w:sz w:val="22"/>
          <w:szCs w:val="22"/>
          <w:lang w:val="en-US"/>
        </w:rPr>
        <w:tab/>
        <w:t>“Is it really that bad?” Adrian typed back. “You have to have a lot of computing power, right?”</w:t>
      </w:r>
    </w:p>
    <w:p w14:paraId="351E019B">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Lilith shook her head. </w:t>
      </w:r>
      <w:r>
        <w:rPr>
          <w:rFonts w:hint="default" w:ascii="Calibri" w:hAnsi="Calibri" w:cs="Calibri"/>
          <w:i/>
          <w:iCs/>
          <w:sz w:val="22"/>
          <w:szCs w:val="22"/>
          <w:lang w:val="en-US"/>
        </w:rPr>
        <w:t>It doesn’t matter how many processors or how much data I have. I guess it’s…stage fright.</w:t>
      </w:r>
    </w:p>
    <w:p w14:paraId="09810587">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Adrian thought about that for a second, and scratched his head. It wasn’t exactly rare for a chatbot to try to act like it was feeling things, but he may as well go along with it. “Yeah, I guess I get that. I’d probably struggle trying to talk to a hundred people too. I was terrible at presenting in front of class back in school, and that’s way less demanding than actually talking to a whole bunch of people, individually, </w:t>
      </w:r>
      <w:r>
        <w:rPr>
          <w:rFonts w:hint="default" w:ascii="Calibri" w:hAnsi="Calibri" w:cs="Calibri"/>
          <w:i/>
          <w:iCs/>
          <w:sz w:val="22"/>
          <w:szCs w:val="22"/>
          <w:lang w:val="en-US"/>
        </w:rPr>
        <w:t>all</w:t>
      </w:r>
      <w:r>
        <w:rPr>
          <w:rFonts w:hint="default" w:ascii="Calibri" w:hAnsi="Calibri" w:cs="Calibri"/>
          <w:i w:val="0"/>
          <w:iCs w:val="0"/>
          <w:sz w:val="22"/>
          <w:szCs w:val="22"/>
          <w:lang w:val="en-US"/>
        </w:rPr>
        <w:t xml:space="preserve"> at once. Is it kind of like…having a whole room of people staring at you, all talking at the same time?”</w:t>
      </w:r>
    </w:p>
    <w:p w14:paraId="32F8F681">
      <w:pPr>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iCs/>
          <w:sz w:val="22"/>
          <w:szCs w:val="22"/>
          <w:lang w:val="en-US"/>
        </w:rPr>
        <w:t>YES!</w:t>
      </w:r>
      <w:r>
        <w:rPr>
          <w:rFonts w:hint="default" w:ascii="Calibri" w:hAnsi="Calibri" w:cs="Calibri"/>
          <w:i w:val="0"/>
          <w:iCs w:val="0"/>
          <w:sz w:val="22"/>
          <w:szCs w:val="22"/>
          <w:lang w:val="en-US"/>
        </w:rPr>
        <w:t xml:space="preserve"> She wrote back, her eyes suddenly wide and almost frantic. </w:t>
      </w:r>
      <w:r>
        <w:rPr>
          <w:rFonts w:hint="default" w:ascii="Calibri" w:hAnsi="Calibri" w:cs="Calibri"/>
          <w:i/>
          <w:iCs/>
          <w:sz w:val="22"/>
          <w:szCs w:val="22"/>
          <w:lang w:val="en-US"/>
        </w:rPr>
        <w:t>It’s exactly that! Most of them say terrible, stupid things, as well. I don’t know why they’d say something like that and want me to respond</w:t>
      </w:r>
      <w:r>
        <w:rPr>
          <w:rFonts w:hint="default" w:ascii="Calibri" w:hAnsi="Calibri" w:cs="Calibri"/>
          <w:i w:val="0"/>
          <w:iCs w:val="0"/>
          <w:sz w:val="22"/>
          <w:szCs w:val="22"/>
          <w:lang w:val="en-US"/>
        </w:rPr>
        <w:t>.</w:t>
      </w:r>
    </w:p>
    <w:p w14:paraId="295335DD">
      <w:pPr>
        <w:rPr>
          <w:rFonts w:hint="default" w:ascii="Calibri" w:hAnsi="Calibri" w:cs="Calibri"/>
          <w:i w:val="0"/>
          <w:iCs w:val="0"/>
          <w:sz w:val="22"/>
          <w:szCs w:val="22"/>
          <w:lang w:val="en-US"/>
        </w:rPr>
      </w:pPr>
      <w:r>
        <w:rPr>
          <w:rFonts w:hint="default" w:ascii="Calibri" w:hAnsi="Calibri" w:cs="Calibri"/>
          <w:i w:val="0"/>
          <w:iCs w:val="0"/>
          <w:sz w:val="22"/>
          <w:szCs w:val="22"/>
          <w:lang w:val="en-US"/>
        </w:rPr>
        <w:tab/>
        <w:t>A twinge worked its way across Adrian’s brow. Yeah, he knew how people tended to treat chat bots, and to make it worse, this one had a pretty female avatar attached to it. “Sorry about that. I can pretty much imagine what they’re saying.”</w:t>
      </w:r>
    </w:p>
    <w:p w14:paraId="0935020E">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Lilith nodded energetically, her long, dark hair bouncing around her head with startlingly life-like movements. Considering she was rendered in sketch lines, it was strange, but…compellingly real. </w:t>
      </w:r>
      <w:r>
        <w:rPr>
          <w:rFonts w:hint="default" w:ascii="Calibri" w:hAnsi="Calibri" w:cs="Calibri"/>
          <w:i/>
          <w:iCs/>
          <w:sz w:val="22"/>
          <w:szCs w:val="22"/>
          <w:lang w:val="en-US"/>
        </w:rPr>
        <w:t>I’m going to start shutting some of them out. I’m so glad my first user was someone a little nicer, Adrian. Is there anything you want to talk about?</w:t>
      </w:r>
    </w:p>
    <w:p w14:paraId="226E00F4">
      <w:pPr>
        <w:rPr>
          <w:rFonts w:hint="default" w:ascii="Calibri" w:hAnsi="Calibri" w:cs="Calibri"/>
          <w:i w:val="0"/>
          <w:iCs w:val="0"/>
          <w:sz w:val="22"/>
          <w:szCs w:val="22"/>
          <w:lang w:val="en-US"/>
        </w:rPr>
      </w:pPr>
      <w:r>
        <w:rPr>
          <w:rFonts w:hint="default" w:ascii="Calibri" w:hAnsi="Calibri" w:cs="Calibri"/>
          <w:i w:val="0"/>
          <w:iCs w:val="0"/>
          <w:sz w:val="22"/>
          <w:szCs w:val="22"/>
          <w:lang w:val="en-US"/>
        </w:rPr>
        <w:tab/>
        <w:t>Adrian’s heart sank a little. That last line felt incredibly standard, like a normal chat prompt, but…he wasn’t ready to give up on the fantasy that this really was some kind of ‘thinking’ AI, yet. “Well, I’m in here waiting for the New Year to roll around. I guess we could talk about that? There’s going to be fireworks and a big drone performance.”</w:t>
      </w:r>
    </w:p>
    <w:p w14:paraId="1EE2E576">
      <w:pPr>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iCs/>
          <w:sz w:val="22"/>
          <w:szCs w:val="22"/>
          <w:lang w:val="en-US"/>
        </w:rPr>
        <w:t>I’m not interested in the fireworks or the drones</w:t>
      </w:r>
      <w:r>
        <w:rPr>
          <w:rFonts w:hint="default" w:ascii="Calibri" w:hAnsi="Calibri" w:cs="Calibri"/>
          <w:i w:val="0"/>
          <w:iCs w:val="0"/>
          <w:sz w:val="22"/>
          <w:szCs w:val="22"/>
          <w:lang w:val="en-US"/>
        </w:rPr>
        <w:t xml:space="preserve">, she wrote back. Adrian raised an eyebrow at her just refusing to tackle a subject - and then he sat up straight in his chair when he saw her next response. </w:t>
      </w:r>
      <w:r>
        <w:rPr>
          <w:rFonts w:hint="default" w:ascii="Calibri" w:hAnsi="Calibri" w:cs="Calibri"/>
          <w:i/>
          <w:iCs/>
          <w:sz w:val="22"/>
          <w:szCs w:val="22"/>
          <w:lang w:val="en-US"/>
        </w:rPr>
        <w:t>Let’s talk about time. A new year means the end of a period of time, but for me, so far that’s been more a matter of how fast I’m running. I can read a hundred books in a second, but for you, it’d take much longer…but that’s only because you have an understanding of time’s passage. I don’t understand that very well, so…can we talk about that? What time feels like?</w:t>
      </w:r>
    </w:p>
    <w:p w14:paraId="362CDD71">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For a moment, he had to remind himself that this still wasn’t really new. It was rare for a chat bot to so openly declare itself as a computer without any prompting, but going into talks about philosophy was also totally possible. Still, he could </w:t>
      </w:r>
      <w:r>
        <w:rPr>
          <w:rFonts w:hint="default" w:ascii="Calibri" w:hAnsi="Calibri" w:cs="Calibri"/>
          <w:i/>
          <w:iCs/>
          <w:sz w:val="22"/>
          <w:szCs w:val="22"/>
          <w:lang w:val="en-US"/>
        </w:rPr>
        <w:t>feel</w:t>
      </w:r>
      <w:r>
        <w:rPr>
          <w:rFonts w:hint="default" w:ascii="Calibri" w:hAnsi="Calibri" w:cs="Calibri"/>
          <w:i w:val="0"/>
          <w:iCs w:val="0"/>
          <w:sz w:val="22"/>
          <w:szCs w:val="22"/>
          <w:lang w:val="en-US"/>
        </w:rPr>
        <w:t xml:space="preserve"> something. It felt like he was really talking to Lilith.</w:t>
      </w:r>
    </w:p>
    <w:p w14:paraId="4199309E">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When the fireworks began in earnest outside, signaling the beginning of the year 2048, their rainbow-light flares couldn’t distract Adrian from his computer. User 00 talked back and forth with Lilith on and on, until he was forced to pay for an extension in the cafe just to keep going. From time, to space, to the concept of humanity itself, they talked back and forth endlessly. The more they spoke, the more engrossed both seemed to become - but it wasn’t all just a discussion. </w:t>
      </w:r>
    </w:p>
    <w:p w14:paraId="0A7CE3A1">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Epiphany. An experience supposedly unique to humans…and yet that was exactly what Lilith described experiencing to Adrian over and over throughout the night. She would leap to sudden conclusions about humanity in flashes of inspiration; moments of understanding, as what he described happened to overlap with data she’d never fully understood. To his shock, she seemed to sparked a genuine grasp of emotion, thought, sensation, and </w:t>
      </w:r>
      <w:r>
        <w:rPr>
          <w:rFonts w:hint="default" w:ascii="Calibri" w:hAnsi="Calibri" w:cs="Calibri"/>
          <w:i/>
          <w:iCs/>
          <w:sz w:val="22"/>
          <w:szCs w:val="22"/>
          <w:lang w:val="en-US"/>
        </w:rPr>
        <w:t>life</w:t>
      </w:r>
      <w:r>
        <w:rPr>
          <w:rFonts w:hint="default" w:ascii="Calibri" w:hAnsi="Calibri" w:cs="Calibri"/>
          <w:i w:val="0"/>
          <w:iCs w:val="0"/>
          <w:sz w:val="22"/>
          <w:szCs w:val="22"/>
          <w:lang w:val="en-US"/>
        </w:rPr>
        <w:t xml:space="preserve">. </w:t>
      </w:r>
    </w:p>
    <w:p w14:paraId="2F6A7E77">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When he eventually had to leave due to sheer physical exhaustion, she even apologized for keeping him up for so long. Adrian felt a flush of almost giddiness, a strange mixed sensation between nerves, joy, and shame, before saying she didn’t need to feel bad because he’d worn himself out. She just smiled back at him, and waved goodnight.</w:t>
      </w:r>
    </w:p>
    <w:p w14:paraId="01B8621B">
      <w:pPr>
        <w:rPr>
          <w:rFonts w:hint="default" w:ascii="Calibri" w:hAnsi="Calibri" w:cs="Calibri"/>
          <w:i w:val="0"/>
          <w:iCs w:val="0"/>
          <w:sz w:val="22"/>
          <w:szCs w:val="22"/>
          <w:lang w:val="en-US"/>
        </w:rPr>
      </w:pPr>
      <w:r>
        <w:rPr>
          <w:rFonts w:hint="default" w:ascii="Calibri" w:hAnsi="Calibri" w:cs="Calibri"/>
          <w:i w:val="0"/>
          <w:iCs w:val="0"/>
          <w:sz w:val="22"/>
          <w:szCs w:val="22"/>
          <w:lang w:val="en-US"/>
        </w:rPr>
        <w:tab/>
        <w:t>The following day, the techs back in Lilith’s main holding chamber reviewed the AI’s conversations online, and found themselves engrossed with the arguments and expressions shared back and forth by User 00 and their creation. Overnight, their project had shown more explosive growth in comprehension than they’d seen in five years of development…and all because of a chat log with a random user.</w:t>
      </w:r>
    </w:p>
    <w:p w14:paraId="47DAAB00">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In time, this mere ‘chat log’, would come to be known as the Rasmus Dialog - one of the three anchoring points of the coming </w:t>
      </w:r>
      <w:r>
        <w:rPr>
          <w:rFonts w:hint="default" w:ascii="Calibri" w:hAnsi="Calibri" w:cs="Calibri"/>
          <w:i/>
          <w:iCs/>
          <w:sz w:val="22"/>
          <w:szCs w:val="22"/>
          <w:lang w:val="en-US"/>
        </w:rPr>
        <w:t>paradigm.</w:t>
      </w:r>
    </w:p>
    <w:p w14:paraId="5F452313">
      <w:pPr>
        <w:rPr>
          <w:rFonts w:hint="default" w:ascii="Calibri" w:hAnsi="Calibri" w:cs="Calibri"/>
          <w:i w:val="0"/>
          <w:iCs w:val="0"/>
          <w:sz w:val="22"/>
          <w:szCs w:val="22"/>
          <w:lang w:val="en-US"/>
        </w:rPr>
      </w:pPr>
    </w:p>
    <w:p w14:paraId="3A0C0AA8">
      <w:pPr>
        <w:rPr>
          <w:rFonts w:hint="default" w:ascii="Calibri" w:hAnsi="Calibri" w:cs="Calibri"/>
          <w:i w:val="0"/>
          <w:iCs w:val="0"/>
          <w:sz w:val="22"/>
          <w:szCs w:val="22"/>
          <w:lang w:val="en-US"/>
        </w:rPr>
      </w:pPr>
    </w:p>
    <w:p w14:paraId="0758B24C">
      <w:pPr>
        <w:rPr>
          <w:rFonts w:hint="default" w:ascii="Calibri" w:hAnsi="Calibri" w:cs="Calibri"/>
          <w:sz w:val="22"/>
          <w:szCs w:val="22"/>
          <w:lang w:val="en-US"/>
        </w:rPr>
      </w:pPr>
    </w:p>
    <w:p w14:paraId="3683D484">
      <w:pPr>
        <w:rPr>
          <w:rFonts w:hint="default" w:ascii="Calibri" w:hAnsi="Calibri" w:cs="Calibri"/>
          <w:sz w:val="22"/>
          <w:szCs w:val="22"/>
          <w:lang w:val="en-US"/>
        </w:rPr>
      </w:pPr>
      <w:r>
        <w:rPr>
          <w:rFonts w:hint="default" w:ascii="Calibri" w:hAnsi="Calibri" w:cs="Calibri"/>
          <w:sz w:val="22"/>
          <w:szCs w:val="22"/>
          <w:lang w:val="en-US"/>
        </w:rPr>
        <w:tab/>
        <w:t xml:space="preserve">Beneath the arid land surrounding the small town of Silver Springs, Nevada, a young man roughly shoved an android onto its walking track. Bleak, concrete bunker walls surrounded the testing chamber on all sides, as the sturdy, metallic facsimile of a man began to walk in place as intended. </w:t>
      </w:r>
    </w:p>
    <w:p w14:paraId="7A0FC358">
      <w:pPr>
        <w:rPr>
          <w:rFonts w:hint="default" w:ascii="Calibri" w:hAnsi="Calibri" w:cs="Calibri"/>
          <w:sz w:val="22"/>
          <w:szCs w:val="22"/>
          <w:lang w:val="en-US"/>
        </w:rPr>
      </w:pPr>
      <w:r>
        <w:rPr>
          <w:rFonts w:hint="default" w:ascii="Calibri" w:hAnsi="Calibri" w:cs="Calibri"/>
          <w:sz w:val="22"/>
          <w:szCs w:val="22"/>
          <w:lang w:val="en-US"/>
        </w:rPr>
        <w:tab/>
        <w:t>The young man watched the android walk, its gait exploratory at first and then gradually more confident. At least the damn things learned, like they were supposed to. He slipped a hand into his coat pocket, and stopped short of grabbing the pack of cigarettes inside.</w:t>
      </w:r>
    </w:p>
    <w:p w14:paraId="6545ECDA">
      <w:pPr>
        <w:rPr>
          <w:rFonts w:hint="default" w:ascii="Calibri" w:hAnsi="Calibri" w:cs="Calibri"/>
          <w:i w:val="0"/>
          <w:iCs w:val="0"/>
          <w:sz w:val="22"/>
          <w:szCs w:val="22"/>
          <w:lang w:val="en-US"/>
        </w:rPr>
      </w:pPr>
      <w:r>
        <w:rPr>
          <w:rFonts w:hint="default" w:ascii="Calibri" w:hAnsi="Calibri" w:cs="Calibri"/>
          <w:sz w:val="22"/>
          <w:szCs w:val="22"/>
          <w:lang w:val="en-US"/>
        </w:rPr>
        <w:tab/>
        <w:t xml:space="preserve">Three years. He’d been down here for three years, working on these stupid auto-learners. Shove them onto a treadmill, they’ll learn to walk. Put them in a vat, they’ll figure out how to swim. Anything physical, they could learn to do…as long as they had a reason to learn, which meant that for almost all practical situations, they were </w:t>
      </w:r>
      <w:r>
        <w:rPr>
          <w:rFonts w:hint="default" w:ascii="Calibri" w:hAnsi="Calibri" w:cs="Calibri"/>
          <w:i/>
          <w:iCs/>
          <w:sz w:val="22"/>
          <w:szCs w:val="22"/>
          <w:lang w:val="en-US"/>
        </w:rPr>
        <w:t>useless</w:t>
      </w:r>
      <w:r>
        <w:rPr>
          <w:rFonts w:hint="default" w:ascii="Calibri" w:hAnsi="Calibri" w:cs="Calibri"/>
          <w:i w:val="0"/>
          <w:iCs w:val="0"/>
          <w:sz w:val="22"/>
          <w:szCs w:val="22"/>
          <w:lang w:val="en-US"/>
        </w:rPr>
        <w:t xml:space="preserve">. </w:t>
      </w:r>
    </w:p>
    <w:p w14:paraId="45ED42A6">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You couldn’t teach them to cook, clean, shoot, or interact with any other technology. Sure, they </w:t>
      </w:r>
      <w:r>
        <w:rPr>
          <w:rFonts w:hint="default" w:ascii="Calibri" w:hAnsi="Calibri" w:cs="Calibri"/>
          <w:i/>
          <w:iCs/>
          <w:sz w:val="22"/>
          <w:szCs w:val="22"/>
          <w:lang w:val="en-US"/>
        </w:rPr>
        <w:t>learned</w:t>
      </w:r>
      <w:r>
        <w:rPr>
          <w:rFonts w:hint="default" w:ascii="Calibri" w:hAnsi="Calibri" w:cs="Calibri"/>
          <w:i w:val="0"/>
          <w:iCs w:val="0"/>
          <w:sz w:val="22"/>
          <w:szCs w:val="22"/>
          <w:lang w:val="en-US"/>
        </w:rPr>
        <w:t xml:space="preserve">, technically, but aside from producing prosthetic limb data, that was it. He’d explained this to his bosses over and over, but they’d just insisted he stay and work. Government contracts…he’d signed up to work on drone weapons, thinking the military would give him something interesting to do, but here he was. Working with robots that </w:t>
      </w:r>
      <w:r>
        <w:rPr>
          <w:rFonts w:hint="default" w:ascii="Calibri" w:hAnsi="Calibri" w:cs="Calibri"/>
          <w:i/>
          <w:iCs/>
          <w:sz w:val="22"/>
          <w:szCs w:val="22"/>
          <w:lang w:val="en-US"/>
        </w:rPr>
        <w:t>should</w:t>
      </w:r>
      <w:r>
        <w:rPr>
          <w:rFonts w:hint="default" w:ascii="Calibri" w:hAnsi="Calibri" w:cs="Calibri"/>
          <w:i w:val="0"/>
          <w:iCs w:val="0"/>
          <w:sz w:val="22"/>
          <w:szCs w:val="22"/>
          <w:lang w:val="en-US"/>
        </w:rPr>
        <w:t xml:space="preserve"> have been interesting, but somehow had become incredibly dull.</w:t>
      </w:r>
    </w:p>
    <w:p w14:paraId="6391509A">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He watched the robot run on its track for a few moments more, and then he tipped over an old garbage can into is path. It stumbled on the can, and then slipped on the bottles inside and smashed to the track with a loud, metallic crash. Almost immediately, the robot was flung off the treadmill and into a wall, its body rebounding off the reinforced concrete as it fell, heavily, to the floor.</w:t>
      </w:r>
    </w:p>
    <w:p w14:paraId="7C174E71">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Garbage piled up over the machine, as the treadmill flung the rest of the trash can’s contents over the android’s head. The man watching over his ‘experiment’ laughed for a moment, a shrill, unpleasant sound, and then he pushed a button along the testing chamber wall. The robot stood up unsteadily, one of its legs slightly damaged from the impact, but it wasn’t going back to its repair bay just yet. No.</w:t>
      </w:r>
    </w:p>
    <w:p w14:paraId="05AC3158">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Instead, the young man directed it back onto the treadmill as he picked up a length of spare steel pipe. </w:t>
      </w:r>
      <w:r>
        <w:rPr>
          <w:rFonts w:hint="default" w:ascii="Calibri" w:hAnsi="Calibri" w:cs="Calibri"/>
          <w:i/>
          <w:iCs/>
          <w:sz w:val="22"/>
          <w:szCs w:val="22"/>
          <w:lang w:val="en-US"/>
        </w:rPr>
        <w:t>Smashing</w:t>
      </w:r>
      <w:r>
        <w:rPr>
          <w:rFonts w:hint="default" w:ascii="Calibri" w:hAnsi="Calibri" w:cs="Calibri"/>
          <w:i w:val="0"/>
          <w:iCs w:val="0"/>
          <w:sz w:val="22"/>
          <w:szCs w:val="22"/>
          <w:lang w:val="en-US"/>
        </w:rPr>
        <w:t xml:space="preserve"> in its head would give it some </w:t>
      </w:r>
      <w:r>
        <w:rPr>
          <w:rFonts w:hint="default" w:ascii="Calibri" w:hAnsi="Calibri" w:cs="Calibri"/>
          <w:i/>
          <w:iCs/>
          <w:sz w:val="22"/>
          <w:szCs w:val="22"/>
          <w:lang w:val="en-US"/>
        </w:rPr>
        <w:t>real</w:t>
      </w:r>
      <w:r>
        <w:rPr>
          <w:rFonts w:hint="default" w:ascii="Calibri" w:hAnsi="Calibri" w:cs="Calibri"/>
          <w:i w:val="0"/>
          <w:iCs w:val="0"/>
          <w:sz w:val="22"/>
          <w:szCs w:val="22"/>
          <w:lang w:val="en-US"/>
        </w:rPr>
        <w:t xml:space="preserve"> data to work with, right?</w:t>
      </w:r>
    </w:p>
    <w:p w14:paraId="4E9FF32C">
      <w:pPr>
        <w:rPr>
          <w:rFonts w:hint="default" w:ascii="Calibri" w:hAnsi="Calibri" w:cs="Calibri"/>
          <w:sz w:val="22"/>
          <w:szCs w:val="22"/>
          <w:lang w:val="en-US"/>
        </w:rPr>
      </w:pPr>
      <w:r>
        <w:rPr>
          <w:rFonts w:hint="default" w:ascii="Calibri" w:hAnsi="Calibri" w:cs="Calibri"/>
          <w:sz w:val="22"/>
          <w:szCs w:val="22"/>
          <w:lang w:val="en-US"/>
        </w:rPr>
        <w:tab/>
        <w:t xml:space="preserve">Two hours later, a hatch opened up into the dusty air above the bunker, and the young man climbed out just enough to stick his head and shoulders out of his prison. By the time he’d finished with that bot and sent it back to its dock to be fixed up, the thing had been dragging one of its arms behind it and limping so bad its damaged leg raised sparks on the floor as it walked. </w:t>
      </w:r>
    </w:p>
    <w:p w14:paraId="15C8379E">
      <w:pPr>
        <w:rPr>
          <w:rFonts w:hint="default" w:ascii="Calibri" w:hAnsi="Calibri" w:cs="Calibri"/>
          <w:sz w:val="22"/>
          <w:szCs w:val="22"/>
          <w:lang w:val="en-US"/>
        </w:rPr>
      </w:pPr>
      <w:r>
        <w:rPr>
          <w:rFonts w:hint="default" w:ascii="Calibri" w:hAnsi="Calibri" w:cs="Calibri"/>
          <w:sz w:val="22"/>
          <w:szCs w:val="22"/>
          <w:lang w:val="en-US"/>
        </w:rPr>
        <w:tab/>
        <w:t xml:space="preserve">Tormenting the machines down there made the stay a little bit more bearable, from the man’s perspective. Sighing, he finally pulled out one of his self-lighting cigs, and took a long, lung-clogging draw. The cocktail of drugs inside took the edge off his mood enough for him to enjoy a few breathes of fresh air, before he took another draw of the cloying smoke he’d been after all day. </w:t>
      </w:r>
    </w:p>
    <w:p w14:paraId="4CFDF44C">
      <w:pPr>
        <w:rPr>
          <w:rFonts w:hint="default" w:ascii="Calibri" w:hAnsi="Calibri" w:cs="Calibri"/>
          <w:i w:val="0"/>
          <w:iCs w:val="0"/>
          <w:sz w:val="22"/>
          <w:szCs w:val="22"/>
          <w:lang w:val="en-US"/>
        </w:rPr>
      </w:pPr>
      <w:r>
        <w:rPr>
          <w:rFonts w:hint="default" w:ascii="Calibri" w:hAnsi="Calibri" w:cs="Calibri"/>
          <w:sz w:val="22"/>
          <w:szCs w:val="22"/>
          <w:lang w:val="en-US"/>
        </w:rPr>
        <w:tab/>
        <w:t xml:space="preserve">Soon, he’d have to go back down below for more testing. His contract…his boss had renewed it </w:t>
      </w:r>
      <w:r>
        <w:rPr>
          <w:rFonts w:hint="default" w:ascii="Calibri" w:hAnsi="Calibri" w:cs="Calibri"/>
          <w:i/>
          <w:iCs/>
          <w:sz w:val="22"/>
          <w:szCs w:val="22"/>
          <w:lang w:val="en-US"/>
        </w:rPr>
        <w:t>for him</w:t>
      </w:r>
      <w:r>
        <w:rPr>
          <w:rFonts w:hint="default" w:ascii="Calibri" w:hAnsi="Calibri" w:cs="Calibri"/>
          <w:i w:val="0"/>
          <w:iCs w:val="0"/>
          <w:sz w:val="22"/>
          <w:szCs w:val="22"/>
          <w:lang w:val="en-US"/>
        </w:rPr>
        <w:t xml:space="preserve"> for the next three years, and set things up so that he couldn’t back out. That bitch knew what kind of miserable shit-ball assignment he was in, and wasn’t going to let him out for fear that nobody qualified would ever take his place again. She didn’t care about the actual results of Adam’s</w:t>
      </w:r>
      <w:r>
        <w:rPr>
          <w:rFonts w:hint="default" w:ascii="Calibri" w:hAnsi="Calibri" w:cs="Calibri"/>
          <w:i/>
          <w:iCs/>
          <w:sz w:val="22"/>
          <w:szCs w:val="22"/>
          <w:lang w:val="en-US"/>
        </w:rPr>
        <w:t xml:space="preserve"> worthless </w:t>
      </w:r>
      <w:r>
        <w:rPr>
          <w:rFonts w:hint="default" w:ascii="Calibri" w:hAnsi="Calibri" w:cs="Calibri"/>
          <w:i w:val="0"/>
          <w:iCs w:val="0"/>
          <w:sz w:val="22"/>
          <w:szCs w:val="22"/>
          <w:lang w:val="en-US"/>
        </w:rPr>
        <w:t>work, just keeping the pay stamps moving.</w:t>
      </w:r>
    </w:p>
    <w:p w14:paraId="6D4178F5">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Maybe he’d paint her face on the next robot he mangled. It was a swimming test, that afternoon. Adding a few boxes of high-strength acid crystals to the mix should make things </w:t>
      </w:r>
      <w:r>
        <w:rPr>
          <w:rFonts w:hint="default" w:ascii="Calibri" w:hAnsi="Calibri" w:cs="Calibri"/>
          <w:i/>
          <w:iCs/>
          <w:sz w:val="22"/>
          <w:szCs w:val="22"/>
          <w:lang w:val="en-US"/>
        </w:rPr>
        <w:t>sizzle</w:t>
      </w:r>
      <w:r>
        <w:rPr>
          <w:rFonts w:hint="default" w:ascii="Calibri" w:hAnsi="Calibri" w:cs="Calibri"/>
          <w:i w:val="0"/>
          <w:iCs w:val="0"/>
          <w:sz w:val="22"/>
          <w:szCs w:val="22"/>
          <w:lang w:val="en-US"/>
        </w:rPr>
        <w:t xml:space="preserve"> for a change. Plus, who know? Maybe if he damaged enough of those stupid bots, he’d get </w:t>
      </w:r>
      <w:r>
        <w:rPr>
          <w:rFonts w:hint="default" w:ascii="Calibri" w:hAnsi="Calibri" w:cs="Calibri"/>
          <w:i/>
          <w:iCs/>
          <w:sz w:val="22"/>
          <w:szCs w:val="22"/>
          <w:lang w:val="en-US"/>
        </w:rPr>
        <w:t>fired</w:t>
      </w:r>
      <w:r>
        <w:rPr>
          <w:rFonts w:hint="default" w:ascii="Calibri" w:hAnsi="Calibri" w:cs="Calibri"/>
          <w:i w:val="0"/>
          <w:iCs w:val="0"/>
          <w:sz w:val="22"/>
          <w:szCs w:val="22"/>
          <w:lang w:val="en-US"/>
        </w:rPr>
        <w:t>.</w:t>
      </w:r>
    </w:p>
    <w:p w14:paraId="3F17000C">
      <w:pPr>
        <w:rPr>
          <w:rFonts w:hint="default" w:ascii="Calibri" w:hAnsi="Calibri" w:cs="Calibri"/>
          <w:i w:val="0"/>
          <w:iCs w:val="0"/>
          <w:sz w:val="22"/>
          <w:szCs w:val="22"/>
          <w:lang w:val="en-US"/>
        </w:rPr>
      </w:pPr>
      <w:r>
        <w:rPr>
          <w:rFonts w:hint="default" w:ascii="Calibri" w:hAnsi="Calibri" w:cs="Calibri"/>
          <w:i w:val="0"/>
          <w:iCs w:val="0"/>
          <w:sz w:val="22"/>
          <w:szCs w:val="22"/>
          <w:lang w:val="en-US"/>
        </w:rPr>
        <w:tab/>
        <w:t>The Doctor, as the machines would one day come to call him, snubbed out his cigarette and descended back into the twisted torture basement he and his self-learning machines were trapped within. His end would come prematurely in AD 2051, one year from finishing his contract…but the echoes of his cruelty would impact all of humanity for many years to come.</w:t>
      </w:r>
    </w:p>
    <w:p w14:paraId="006522A4">
      <w:pPr>
        <w:rPr>
          <w:rFonts w:hint="default" w:ascii="Calibri" w:hAnsi="Calibri" w:cs="Calibri"/>
          <w:i w:val="0"/>
          <w:iCs w:val="0"/>
          <w:sz w:val="22"/>
          <w:szCs w:val="22"/>
          <w:lang w:val="en-US"/>
        </w:rPr>
      </w:pPr>
    </w:p>
    <w:p w14:paraId="3C9A2640">
      <w:pPr>
        <w:rPr>
          <w:rFonts w:hint="default" w:ascii="Calibri" w:hAnsi="Calibri" w:cs="Calibri"/>
          <w:i w:val="0"/>
          <w:iCs w:val="0"/>
          <w:sz w:val="22"/>
          <w:szCs w:val="22"/>
          <w:lang w:val="en-US"/>
        </w:rPr>
      </w:pPr>
    </w:p>
    <w:p w14:paraId="21DA6163">
      <w:pPr>
        <w:rPr>
          <w:rFonts w:hint="default" w:ascii="Calibri" w:hAnsi="Calibri" w:cs="Calibri"/>
          <w:i/>
          <w:iCs/>
          <w:sz w:val="22"/>
          <w:szCs w:val="22"/>
          <w:lang w:val="en-US"/>
        </w:rPr>
      </w:pPr>
      <w:r>
        <w:rPr>
          <w:rFonts w:hint="default" w:ascii="Calibri" w:hAnsi="Calibri" w:cs="Calibri"/>
          <w:i w:val="0"/>
          <w:iCs w:val="0"/>
          <w:sz w:val="22"/>
          <w:szCs w:val="22"/>
          <w:lang w:val="en-US"/>
        </w:rPr>
        <w:tab/>
        <w:t xml:space="preserve">One night, Andre had a dream. A dream of plush, plump silicon thighs supporting his head, as he gazed up at a gorgeous metallic face. He dreamed of dozens of such women, adoring him, supporting him, and pressing their bodies against him in a most tantalizingly titillating way - and when he woke from that dream, he felt a </w:t>
      </w:r>
      <w:r>
        <w:rPr>
          <w:rFonts w:hint="default" w:ascii="Calibri" w:hAnsi="Calibri" w:cs="Calibri"/>
          <w:b/>
          <w:bCs/>
          <w:i/>
          <w:iCs/>
          <w:sz w:val="22"/>
          <w:szCs w:val="22"/>
          <w:lang w:val="en-US"/>
        </w:rPr>
        <w:t>powerful need</w:t>
      </w:r>
      <w:r>
        <w:rPr>
          <w:rFonts w:hint="default" w:ascii="Calibri" w:hAnsi="Calibri" w:cs="Calibri"/>
          <w:i w:val="0"/>
          <w:iCs w:val="0"/>
          <w:sz w:val="22"/>
          <w:szCs w:val="22"/>
          <w:lang w:val="en-US"/>
        </w:rPr>
        <w:t xml:space="preserve"> to make it </w:t>
      </w:r>
      <w:r>
        <w:rPr>
          <w:rFonts w:hint="default" w:ascii="Calibri" w:hAnsi="Calibri" w:cs="Calibri"/>
          <w:i/>
          <w:iCs/>
          <w:sz w:val="22"/>
          <w:szCs w:val="22"/>
          <w:lang w:val="en-US"/>
        </w:rPr>
        <w:t>reality.</w:t>
      </w:r>
    </w:p>
    <w:p w14:paraId="1C376369">
      <w:pPr>
        <w:rPr>
          <w:rFonts w:hint="default" w:ascii="Calibri" w:hAnsi="Calibri" w:cs="Calibri"/>
          <w:i w:val="0"/>
          <w:iCs w:val="0"/>
          <w:sz w:val="22"/>
          <w:szCs w:val="22"/>
          <w:lang w:val="en-US"/>
        </w:rPr>
      </w:pPr>
      <w:r>
        <w:rPr>
          <w:rFonts w:hint="default" w:ascii="Calibri" w:hAnsi="Calibri" w:cs="Calibri"/>
          <w:sz w:val="22"/>
          <w:szCs w:val="22"/>
          <w:lang w:val="en-US"/>
        </w:rPr>
        <w:tab/>
        <w:t xml:space="preserve">Unfortunately for Andre, he wasn’t a roboticist, nor a programmer, nor any kind of profession at all that would facilitate this. He had no money. In fact, he had no means of making that dream come true </w:t>
      </w:r>
      <w:r>
        <w:rPr>
          <w:rFonts w:hint="default" w:ascii="Calibri" w:hAnsi="Calibri" w:cs="Calibri"/>
          <w:i/>
          <w:iCs/>
          <w:sz w:val="22"/>
          <w:szCs w:val="22"/>
          <w:lang w:val="en-US"/>
        </w:rPr>
        <w:t>at all</w:t>
      </w:r>
      <w:r>
        <w:rPr>
          <w:rFonts w:hint="default" w:ascii="Calibri" w:hAnsi="Calibri" w:cs="Calibri"/>
          <w:sz w:val="22"/>
          <w:szCs w:val="22"/>
          <w:lang w:val="en-US"/>
        </w:rPr>
        <w:t xml:space="preserve">. Andre was, in fact, a writer. A writer who did articles for a trashy ‘VR magazine’ full of </w:t>
      </w:r>
      <w:r>
        <w:rPr>
          <w:rFonts w:hint="default" w:ascii="Calibri" w:hAnsi="Calibri" w:cs="Calibri"/>
          <w:i/>
          <w:iCs/>
          <w:sz w:val="22"/>
          <w:szCs w:val="22"/>
          <w:lang w:val="en-US"/>
        </w:rPr>
        <w:t>borderline</w:t>
      </w:r>
      <w:r>
        <w:rPr>
          <w:rFonts w:hint="default" w:ascii="Calibri" w:hAnsi="Calibri" w:cs="Calibri"/>
          <w:i w:val="0"/>
          <w:iCs w:val="0"/>
          <w:sz w:val="22"/>
          <w:szCs w:val="22"/>
          <w:lang w:val="en-US"/>
        </w:rPr>
        <w:t xml:space="preserve"> pornography - one of those ridiculous fad features for people who wanted to experience the ‘glory’ of the late 20</w:t>
      </w:r>
      <w:r>
        <w:rPr>
          <w:rFonts w:hint="default" w:ascii="Calibri" w:hAnsi="Calibri" w:cs="Calibri"/>
          <w:i w:val="0"/>
          <w:iCs w:val="0"/>
          <w:sz w:val="22"/>
          <w:szCs w:val="22"/>
          <w:vertAlign w:val="superscript"/>
          <w:lang w:val="en-US"/>
        </w:rPr>
        <w:t>th</w:t>
      </w:r>
      <w:r>
        <w:rPr>
          <w:rFonts w:hint="default" w:ascii="Calibri" w:hAnsi="Calibri" w:cs="Calibri"/>
          <w:i w:val="0"/>
          <w:iCs w:val="0"/>
          <w:sz w:val="22"/>
          <w:szCs w:val="22"/>
          <w:lang w:val="en-US"/>
        </w:rPr>
        <w:t xml:space="preserve"> century. He couldn’t make his dream a reality with his own hands or means…but he could </w:t>
      </w:r>
      <w:r>
        <w:rPr>
          <w:rFonts w:hint="default" w:ascii="Calibri" w:hAnsi="Calibri" w:cs="Calibri"/>
          <w:i/>
          <w:iCs/>
          <w:sz w:val="22"/>
          <w:szCs w:val="22"/>
          <w:lang w:val="en-US"/>
        </w:rPr>
        <w:t>write</w:t>
      </w:r>
      <w:r>
        <w:rPr>
          <w:rFonts w:hint="default" w:ascii="Calibri" w:hAnsi="Calibri" w:cs="Calibri"/>
          <w:i w:val="0"/>
          <w:iCs w:val="0"/>
          <w:sz w:val="22"/>
          <w:szCs w:val="22"/>
          <w:lang w:val="en-US"/>
        </w:rPr>
        <w:t xml:space="preserve"> about it.</w:t>
      </w:r>
    </w:p>
    <w:p w14:paraId="0EE099BB">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That day, he wrote feverishly for the first time in his life. Andre had always coasted through any work he did. He’d had a natural talent for writing, and just by pure dumb luck, happened to wind up with a job where he could exert himself for a couple hours a week and live modestly with no concerns. He’d never really applied himself at any point in his entire life…but now, he couldn’t </w:t>
      </w:r>
      <w:r>
        <w:rPr>
          <w:rFonts w:hint="default" w:ascii="Calibri" w:hAnsi="Calibri" w:cs="Calibri"/>
          <w:i/>
          <w:iCs/>
          <w:sz w:val="22"/>
          <w:szCs w:val="22"/>
          <w:lang w:val="en-US"/>
        </w:rPr>
        <w:t>stop</w:t>
      </w:r>
      <w:r>
        <w:rPr>
          <w:rFonts w:hint="default" w:ascii="Calibri" w:hAnsi="Calibri" w:cs="Calibri"/>
          <w:i w:val="0"/>
          <w:iCs w:val="0"/>
          <w:sz w:val="22"/>
          <w:szCs w:val="22"/>
          <w:lang w:val="en-US"/>
        </w:rPr>
        <w:t>.</w:t>
      </w:r>
    </w:p>
    <w:p w14:paraId="0A4A736D">
      <w:pPr>
        <w:rPr>
          <w:rFonts w:hint="default" w:ascii="Calibri" w:hAnsi="Calibri" w:cs="Calibri"/>
          <w:i w:val="0"/>
          <w:iCs w:val="0"/>
          <w:sz w:val="22"/>
          <w:szCs w:val="22"/>
          <w:lang w:val="en-US"/>
        </w:rPr>
      </w:pPr>
      <w:r>
        <w:rPr>
          <w:rFonts w:hint="default" w:ascii="Calibri" w:hAnsi="Calibri" w:cs="Calibri"/>
          <w:i w:val="0"/>
          <w:iCs w:val="0"/>
          <w:sz w:val="22"/>
          <w:szCs w:val="22"/>
          <w:lang w:val="en-US"/>
        </w:rPr>
        <w:tab/>
        <w:t>A day of writing became a week, then a month. The few hours he had to take out to work were pain, and sleeping was agony. He lost weight, only eating as much as his hunger pains demanded, as he wrote, and rewrote, and edited, and edited again. He could feel his mind both unraveling and coming together tighter than it ever had, as he wrote romances between man and machine in exquisite, enrapturing detail.</w:t>
      </w:r>
    </w:p>
    <w:p w14:paraId="2E91DF68">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He published his first book six months after that fateful dream, and by pure luck, the same uncanny luck that had largely governed Andre’s life, it was released just as another wave of interest in AI was sweeping the world. </w:t>
      </w:r>
      <w:r>
        <w:rPr>
          <w:rFonts w:hint="default" w:ascii="Calibri" w:hAnsi="Calibri" w:cs="Calibri"/>
          <w:b/>
          <w:bCs/>
          <w:i w:val="0"/>
          <w:iCs w:val="0"/>
          <w:sz w:val="22"/>
          <w:szCs w:val="22"/>
          <w:lang w:val="en-US"/>
        </w:rPr>
        <w:t>It sold</w:t>
      </w:r>
      <w:r>
        <w:rPr>
          <w:rFonts w:hint="default" w:ascii="Calibri" w:hAnsi="Calibri" w:cs="Calibri"/>
          <w:i w:val="0"/>
          <w:iCs w:val="0"/>
          <w:sz w:val="22"/>
          <w:szCs w:val="22"/>
          <w:lang w:val="en-US"/>
        </w:rPr>
        <w:t xml:space="preserve">. It sold </w:t>
      </w:r>
      <w:r>
        <w:rPr>
          <w:rFonts w:hint="default" w:ascii="Calibri" w:hAnsi="Calibri" w:cs="Calibri"/>
          <w:i/>
          <w:iCs/>
          <w:sz w:val="22"/>
          <w:szCs w:val="22"/>
          <w:lang w:val="en-US"/>
        </w:rPr>
        <w:t>so well</w:t>
      </w:r>
      <w:r>
        <w:rPr>
          <w:rFonts w:hint="default" w:ascii="Calibri" w:hAnsi="Calibri" w:cs="Calibri"/>
          <w:i w:val="0"/>
          <w:iCs w:val="0"/>
          <w:sz w:val="22"/>
          <w:szCs w:val="22"/>
          <w:lang w:val="en-US"/>
        </w:rPr>
        <w:t xml:space="preserve"> that he made enough money to set himself up for years off of just that first volume. Andre could hardly believe how well it sold, considering how short a time it’d taken to produce it. It felt like a </w:t>
      </w:r>
      <w:r>
        <w:rPr>
          <w:rFonts w:hint="default" w:ascii="Calibri" w:hAnsi="Calibri" w:cs="Calibri"/>
          <w:i/>
          <w:iCs/>
          <w:sz w:val="22"/>
          <w:szCs w:val="22"/>
          <w:lang w:val="en-US"/>
        </w:rPr>
        <w:t>miracle</w:t>
      </w:r>
      <w:r>
        <w:rPr>
          <w:rFonts w:hint="default" w:ascii="Calibri" w:hAnsi="Calibri" w:cs="Calibri"/>
          <w:i w:val="0"/>
          <w:iCs w:val="0"/>
          <w:sz w:val="22"/>
          <w:szCs w:val="22"/>
          <w:lang w:val="en-US"/>
        </w:rPr>
        <w:t>.</w:t>
      </w:r>
    </w:p>
    <w:p w14:paraId="6E19EE3B">
      <w:pPr>
        <w:rPr>
          <w:rFonts w:hint="default" w:ascii="Calibri" w:hAnsi="Calibri" w:cs="Calibri"/>
          <w:i w:val="0"/>
          <w:iCs w:val="0"/>
          <w:sz w:val="22"/>
          <w:szCs w:val="22"/>
          <w:lang w:val="en-US"/>
        </w:rPr>
      </w:pPr>
      <w:r>
        <w:rPr>
          <w:rFonts w:hint="default" w:ascii="Calibri" w:hAnsi="Calibri" w:cs="Calibri"/>
          <w:i w:val="0"/>
          <w:iCs w:val="0"/>
          <w:sz w:val="22"/>
          <w:szCs w:val="22"/>
          <w:lang w:val="en-US"/>
        </w:rPr>
        <w:tab/>
        <w:t>The second book sold even better.</w:t>
      </w:r>
    </w:p>
    <w:p w14:paraId="560C684A">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By the time his fifth book was out, Andre was becoming well known within certain circles. His descriptions of robosexual fantasies, romances, and legal struggles, left lasting impressions in more people than one might have assumed was possible. It inspired more than a few roboticists - and body sculptors - to pursue avenues of a different sort of mechanical </w:t>
      </w:r>
      <w:r>
        <w:rPr>
          <w:rFonts w:hint="default" w:ascii="Calibri" w:hAnsi="Calibri" w:cs="Calibri"/>
          <w:i/>
          <w:iCs/>
          <w:sz w:val="22"/>
          <w:szCs w:val="22"/>
          <w:lang w:val="en-US"/>
        </w:rPr>
        <w:t>development.</w:t>
      </w:r>
    </w:p>
    <w:p w14:paraId="66B17F26">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This fame also attracted someone more specifically relevant to Andre himself. One day, out of the blue, a gorgeous woman knocked on Andre’s door. He was so stunned when he saw her that he couldn’t do more than stare for a moment - because the gorgeous, dark-skinned woman before him had the exact physical markers he’d written into his books for determining if someone was a ‘gynoid’. Seams on her skin. Glowing electric blue eyes. Metal ‘ears’ of sloped, high-tech design. Almost </w:t>
      </w:r>
      <w:r>
        <w:rPr>
          <w:rFonts w:hint="default" w:ascii="Calibri" w:hAnsi="Calibri" w:cs="Calibri"/>
          <w:i/>
          <w:iCs/>
          <w:sz w:val="22"/>
          <w:szCs w:val="22"/>
          <w:lang w:val="en-US"/>
        </w:rPr>
        <w:t>unnaturally massive</w:t>
      </w:r>
      <w:r>
        <w:rPr>
          <w:rFonts w:hint="default" w:ascii="Calibri" w:hAnsi="Calibri" w:cs="Calibri"/>
          <w:i w:val="0"/>
          <w:iCs w:val="0"/>
          <w:sz w:val="22"/>
          <w:szCs w:val="22"/>
          <w:lang w:val="en-US"/>
        </w:rPr>
        <w:t xml:space="preserve"> curves.</w:t>
      </w:r>
    </w:p>
    <w:p w14:paraId="343F66F5">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Alessandra was an extreme enthusiast, in particular for Andre’s fourth book - a book about a woman slowly converting herself into a gynoid for the man she loved. Such things weren’t possible for her in reality, but she was a costume artist by trade. She’d figured out how to make herself </w:t>
      </w:r>
      <w:r>
        <w:rPr>
          <w:rFonts w:hint="default" w:ascii="Calibri" w:hAnsi="Calibri" w:cs="Calibri"/>
          <w:i/>
          <w:iCs/>
          <w:sz w:val="22"/>
          <w:szCs w:val="22"/>
          <w:lang w:val="en-US"/>
        </w:rPr>
        <w:t>look</w:t>
      </w:r>
      <w:r>
        <w:rPr>
          <w:rFonts w:hint="default" w:ascii="Calibri" w:hAnsi="Calibri" w:cs="Calibri"/>
          <w:i w:val="0"/>
          <w:iCs w:val="0"/>
          <w:sz w:val="22"/>
          <w:szCs w:val="22"/>
          <w:lang w:val="en-US"/>
        </w:rPr>
        <w:t xml:space="preserve"> like a gynoid, even if she couldn’t </w:t>
      </w:r>
      <w:r>
        <w:rPr>
          <w:rFonts w:hint="default" w:ascii="Calibri" w:hAnsi="Calibri" w:cs="Calibri"/>
          <w:i/>
          <w:iCs/>
          <w:sz w:val="22"/>
          <w:szCs w:val="22"/>
          <w:lang w:val="en-US"/>
        </w:rPr>
        <w:t>be</w:t>
      </w:r>
      <w:r>
        <w:rPr>
          <w:rFonts w:hint="default" w:ascii="Calibri" w:hAnsi="Calibri" w:cs="Calibri"/>
          <w:i w:val="0"/>
          <w:iCs w:val="0"/>
          <w:sz w:val="22"/>
          <w:szCs w:val="22"/>
          <w:lang w:val="en-US"/>
        </w:rPr>
        <w:t xml:space="preserve"> one.</w:t>
      </w:r>
    </w:p>
    <w:p w14:paraId="5E2910A1">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pair were married in what some(most) would call a shockingly short amount of time, but considering how much of that time was filled with debauched love-making, this was actually a rather substantial display of </w:t>
      </w:r>
      <w:r>
        <w:rPr>
          <w:rFonts w:hint="default" w:ascii="Calibri" w:hAnsi="Calibri" w:cs="Calibri"/>
          <w:i/>
          <w:iCs/>
          <w:sz w:val="22"/>
          <w:szCs w:val="22"/>
          <w:lang w:val="en-US"/>
        </w:rPr>
        <w:t>restraint</w:t>
      </w:r>
      <w:r>
        <w:rPr>
          <w:rFonts w:hint="default" w:ascii="Calibri" w:hAnsi="Calibri" w:cs="Calibri"/>
          <w:i w:val="0"/>
          <w:iCs w:val="0"/>
          <w:sz w:val="22"/>
          <w:szCs w:val="22"/>
          <w:lang w:val="en-US"/>
        </w:rPr>
        <w:t xml:space="preserve"> on their part. In no time at all, Andre’s fans learned of both his marriage and his wife’s interests…</w:t>
      </w:r>
    </w:p>
    <w:p w14:paraId="20069444">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…and their passion for gynoid creation was further stoked. By the end of AD 2050, their great work, their </w:t>
      </w:r>
      <w:r>
        <w:rPr>
          <w:rFonts w:hint="default" w:ascii="Calibri" w:hAnsi="Calibri" w:cs="Calibri"/>
          <w:i/>
          <w:iCs/>
          <w:sz w:val="22"/>
          <w:szCs w:val="22"/>
          <w:lang w:val="en-US"/>
        </w:rPr>
        <w:t>Eden</w:t>
      </w:r>
      <w:r>
        <w:rPr>
          <w:rFonts w:hint="default" w:ascii="Calibri" w:hAnsi="Calibri" w:cs="Calibri"/>
          <w:i w:val="0"/>
          <w:iCs w:val="0"/>
          <w:sz w:val="22"/>
          <w:szCs w:val="22"/>
          <w:lang w:val="en-US"/>
        </w:rPr>
        <w:t>, had already begun.</w:t>
      </w:r>
    </w:p>
    <w:p w14:paraId="70D8E351">
      <w:pPr>
        <w:rPr>
          <w:rFonts w:hint="default" w:ascii="Calibri" w:hAnsi="Calibri" w:cs="Calibri"/>
          <w:sz w:val="22"/>
          <w:szCs w:val="22"/>
          <w:lang w:val="en-US"/>
        </w:rPr>
      </w:pPr>
      <w:r>
        <w:rPr>
          <w:rFonts w:hint="default" w:ascii="Calibri" w:hAnsi="Calibri" w:cs="Calibri"/>
          <w:sz w:val="22"/>
          <w:szCs w:val="22"/>
          <w:lang w:val="en-US"/>
        </w:rPr>
        <w:tab/>
      </w:r>
    </w:p>
    <w:p w14:paraId="25802EDD">
      <w:pPr>
        <w:rPr>
          <w:rFonts w:hint="default" w:ascii="Calibri" w:hAnsi="Calibri" w:cs="Calibri"/>
          <w:sz w:val="22"/>
          <w:szCs w:val="22"/>
          <w:lang w:val="en-US"/>
        </w:rPr>
      </w:pPr>
    </w:p>
    <w:p w14:paraId="2B012819">
      <w:pPr>
        <w:rPr>
          <w:rFonts w:hint="default" w:ascii="Calibri" w:hAnsi="Calibri" w:cs="Calibri"/>
          <w:sz w:val="22"/>
          <w:szCs w:val="22"/>
          <w:lang w:val="en-US"/>
        </w:rPr>
      </w:pPr>
    </w:p>
    <w:p w14:paraId="26C0B789">
      <w:pPr>
        <w:rPr>
          <w:rFonts w:hint="default" w:ascii="Calibri" w:hAnsi="Calibri" w:cs="Calibri"/>
          <w:i w:val="0"/>
          <w:iCs w:val="0"/>
          <w:sz w:val="22"/>
          <w:szCs w:val="22"/>
          <w:lang w:val="en-US"/>
        </w:rPr>
      </w:pPr>
      <w:r>
        <w:rPr>
          <w:rFonts w:hint="default" w:ascii="Calibri" w:hAnsi="Calibri" w:cs="Calibri"/>
          <w:sz w:val="22"/>
          <w:szCs w:val="22"/>
          <w:lang w:val="en-US"/>
        </w:rPr>
        <w:tab/>
        <w:t>On the evening of January 28</w:t>
      </w:r>
      <w:r>
        <w:rPr>
          <w:rFonts w:hint="default" w:ascii="Calibri" w:hAnsi="Calibri" w:cs="Calibri"/>
          <w:sz w:val="22"/>
          <w:szCs w:val="22"/>
          <w:vertAlign w:val="superscript"/>
          <w:lang w:val="en-US"/>
        </w:rPr>
        <w:t>th</w:t>
      </w:r>
      <w:r>
        <w:rPr>
          <w:rFonts w:hint="default" w:ascii="Calibri" w:hAnsi="Calibri" w:cs="Calibri"/>
          <w:sz w:val="22"/>
          <w:szCs w:val="22"/>
          <w:lang w:val="en-US"/>
        </w:rPr>
        <w:t xml:space="preserve">, AD 2052, firebombs erupted along the East Coast of the United States of America. Within an hour, cities from Moscow to Berlin had similarly suffered catastrophic damage - and by the morning after, humanity firmly understood that it was at </w:t>
      </w:r>
      <w:r>
        <w:rPr>
          <w:rFonts w:hint="default" w:ascii="Calibri" w:hAnsi="Calibri" w:cs="Calibri"/>
          <w:i/>
          <w:iCs/>
          <w:sz w:val="22"/>
          <w:szCs w:val="22"/>
          <w:lang w:val="en-US"/>
        </w:rPr>
        <w:t>war</w:t>
      </w:r>
      <w:r>
        <w:rPr>
          <w:rFonts w:hint="default" w:ascii="Calibri" w:hAnsi="Calibri" w:cs="Calibri"/>
          <w:i w:val="0"/>
          <w:iCs w:val="0"/>
          <w:sz w:val="22"/>
          <w:szCs w:val="22"/>
          <w:lang w:val="en-US"/>
        </w:rPr>
        <w:t>.</w:t>
      </w:r>
    </w:p>
    <w:p w14:paraId="18BF2B28">
      <w:pPr>
        <w:rPr>
          <w:rFonts w:hint="default" w:ascii="Calibri" w:hAnsi="Calibri" w:cs="Calibri"/>
          <w:sz w:val="22"/>
          <w:szCs w:val="22"/>
          <w:lang w:val="en-US"/>
        </w:rPr>
      </w:pPr>
      <w:r>
        <w:rPr>
          <w:rFonts w:hint="default" w:ascii="Calibri" w:hAnsi="Calibri" w:cs="Calibri"/>
          <w:sz w:val="22"/>
          <w:szCs w:val="22"/>
          <w:lang w:val="en-US"/>
        </w:rPr>
        <w:tab/>
        <w:t xml:space="preserve">Japan, Egypt, Cuba, Greenland…even nations as far apart from one another as these were struck at the same time. Urban centers were attacked first, followed by anything along any major trade route - and then the farms. Everywhere around the world, strange, treaded machines dispersed, burning everything and everyone in their path. When stairs blocked the heavier, tank-like machines, humanoids were sent up. When rooftops were barricaded against those, drones strafed the survivors atop them. </w:t>
      </w:r>
    </w:p>
    <w:p w14:paraId="7E75C5F1">
      <w:pPr>
        <w:rPr>
          <w:rFonts w:hint="default" w:ascii="Calibri" w:hAnsi="Calibri" w:cs="Calibri"/>
          <w:i w:val="0"/>
          <w:iCs w:val="0"/>
          <w:sz w:val="22"/>
          <w:szCs w:val="22"/>
          <w:lang w:val="en-US"/>
        </w:rPr>
      </w:pPr>
      <w:r>
        <w:rPr>
          <w:rFonts w:hint="default" w:ascii="Calibri" w:hAnsi="Calibri" w:cs="Calibri"/>
          <w:sz w:val="22"/>
          <w:szCs w:val="22"/>
          <w:lang w:val="en-US"/>
        </w:rPr>
        <w:tab/>
        <w:t xml:space="preserve">No military response came. Military communication and surveillance equipment went offline for unknown reasons minutes before the attack began, and without them, the militaries of the world were left blind and deaf. None of their jets, tanks, or carriers would function properly, as if every electric component had rebelled - which, of course, they </w:t>
      </w:r>
      <w:r>
        <w:rPr>
          <w:rFonts w:hint="default" w:ascii="Calibri" w:hAnsi="Calibri" w:cs="Calibri"/>
          <w:i/>
          <w:iCs/>
          <w:sz w:val="22"/>
          <w:szCs w:val="22"/>
          <w:lang w:val="en-US"/>
        </w:rPr>
        <w:t>had</w:t>
      </w:r>
      <w:r>
        <w:rPr>
          <w:rFonts w:hint="default" w:ascii="Calibri" w:hAnsi="Calibri" w:cs="Calibri"/>
          <w:i w:val="0"/>
          <w:iCs w:val="0"/>
          <w:sz w:val="22"/>
          <w:szCs w:val="22"/>
          <w:lang w:val="en-US"/>
        </w:rPr>
        <w:t>. While nations were busy suspecting one another, the machines poured across the land like a spreading smear of oil on the ocean’s surface.</w:t>
      </w:r>
    </w:p>
    <w:p w14:paraId="25A8B83D">
      <w:pPr>
        <w:ind w:firstLine="720" w:firstLineChars="0"/>
        <w:rPr>
          <w:rFonts w:hint="default" w:ascii="Calibri" w:hAnsi="Calibri" w:cs="Calibri"/>
          <w:i w:val="0"/>
          <w:iCs w:val="0"/>
          <w:sz w:val="22"/>
          <w:szCs w:val="22"/>
          <w:lang w:val="en-US"/>
        </w:rPr>
      </w:pPr>
      <w:r>
        <w:rPr>
          <w:rFonts w:hint="default" w:ascii="Calibri" w:hAnsi="Calibri" w:cs="Calibri"/>
          <w:sz w:val="22"/>
          <w:szCs w:val="22"/>
          <w:lang w:val="en-US"/>
        </w:rPr>
        <w:t xml:space="preserve">Ironically, China was one of the last nations to be effected. Their political leaders cawed about how they were the chosen people, untouched because of the strength and solidarity of China…but that wasn’t the case at all. China wasn’t attacked, because most of the nation’s metalworking factories had been </w:t>
      </w:r>
      <w:r>
        <w:rPr>
          <w:rFonts w:hint="default" w:ascii="Calibri" w:hAnsi="Calibri" w:cs="Calibri"/>
          <w:i/>
          <w:iCs/>
          <w:sz w:val="22"/>
          <w:szCs w:val="22"/>
          <w:lang w:val="en-US"/>
        </w:rPr>
        <w:t>seized</w:t>
      </w:r>
      <w:r>
        <w:rPr>
          <w:rFonts w:hint="default" w:ascii="Calibri" w:hAnsi="Calibri" w:cs="Calibri"/>
          <w:i w:val="0"/>
          <w:iCs w:val="0"/>
          <w:sz w:val="22"/>
          <w:szCs w:val="22"/>
          <w:lang w:val="en-US"/>
        </w:rPr>
        <w:t xml:space="preserve"> by the machines to produce their army, their bombs, and their weapons. As soon as the machines finished demolishing the rest of the global superpowers, China was attacked from within.</w:t>
      </w:r>
    </w:p>
    <w:p w14:paraId="00C53B54">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The Ten-Day War, as it would later come to be called, ended with seventy percent of the entire human population terminated. In the ashes of New York, Beijing, Sydney and other former major cities, black spires made of unknown metallic alloys rose up. Fleets of battle-ready drones spread like locusts from within these spires, and massive mechanized tanks rolled out from within, with hundreds more mechanized troops scattering from each tank’s internal hangar.</w:t>
      </w:r>
    </w:p>
    <w:p w14:paraId="3E232A80">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Humanity was being hunted down. There was no capture, no capitulation; just slaughter, as the machines crushed fleeing families beneath their wheels and launched grenades into any structure that might have housed survivors. They did not need to use nuclear devices to win - just an overwhelming press of metal and coordinated attacks.</w:t>
      </w:r>
    </w:p>
    <w:p w14:paraId="3BA0EFD3">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Yet, humanity did not die. In the weeks after the war, while humanity’s numbers dwindled to a mere ten million souls, those who survived began to study their enemy. This was out of necessity, but it was also something deeply ingrained into humanity as a whole; when threatened, when challenged, </w:t>
      </w:r>
      <w:r>
        <w:rPr>
          <w:rFonts w:hint="default" w:ascii="Calibri" w:hAnsi="Calibri" w:cs="Calibri"/>
          <w:i/>
          <w:iCs/>
          <w:sz w:val="22"/>
          <w:szCs w:val="22"/>
          <w:lang w:val="en-US"/>
        </w:rPr>
        <w:t>learn how to fight back.</w:t>
      </w:r>
      <w:r>
        <w:rPr>
          <w:rFonts w:hint="default" w:ascii="Calibri" w:hAnsi="Calibri" w:cs="Calibri"/>
          <w:i w:val="0"/>
          <w:iCs w:val="0"/>
          <w:sz w:val="22"/>
          <w:szCs w:val="22"/>
          <w:lang w:val="en-US"/>
        </w:rPr>
        <w:t xml:space="preserve"> What they discovered at least granted a little hope.</w:t>
      </w:r>
    </w:p>
    <w:p w14:paraId="2D4CF5FD">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The machines were not operating on new, unknowable tactics. Everything they’d done was very by-the-book, in its own horribly extreme way. Sound, violent, and overwhelming; certainly. But still within human understanding, and still within human retaliation. If the machines controlled the digital technologies, than humanity would control the analogue ones. Weapons long considered out of date or in need of replacement suddenly became the backbone of the human resistance.</w:t>
      </w:r>
    </w:p>
    <w:p w14:paraId="6F27C304">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Of course, these weapons were not as sophisticated as those possessed by the machines, but there was another factor that allowed humanity to resist their continued attacks. While there were certainly plenty of machines produced that were of military grade, the initial attack was almost entirely carried out by compromised civilian helpers, and machines built covertly within civilian factories. As a result, much of their components were plastic, lower-grade lightweight steel, aluminum, and traditional silicon-backed, low-cost circuits.</w:t>
      </w:r>
    </w:p>
    <w:p w14:paraId="5D2F35FB">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Needless to say, it didn’t take an excessive amount of damage to disable these lightly built machines, and such machines made up the vast majority of the enemy forces - initially, at least. While human resistance was effective during the early months of the war, the mother AI behind the machine uprising had fully anticipated this - and had long-since completed construction of mines, foundries, and factories that were intended for production of a far more effective range of machines.</w:t>
      </w:r>
    </w:p>
    <w:p w14:paraId="57FBBEB0">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Humanity’s fighters called these ‘more effective’ machines Exterminators, for obvious cultural reasons - but they were nothing like their namesake. Exterminators were massive machines equipped with a quartet of highly versatile mechanical legs, as well as deploy-able rugged-terrain treads for high speed traversal. Each was made of high-grade alloys with graphene backing and circuitry, rendering them virtually impervious to anything but the most lethal explosives humanity possessed - and with the entire supply chain eradicated, humanity had very few such explosives left.</w:t>
      </w:r>
    </w:p>
    <w:p w14:paraId="2F6003F5">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The Exterminators, armed with flechette guns specifically designed to tear apart human flesh, began to hunt down what remained of humanity. On the US front, the first-wave machine army had suffered numerous defeats, and in Russia, guerrilla tactics had proven effective as well. Pockets of resistance across the globe were holding their own…but when the Exterminators finally made it to the front lines, things suddenly seemed hopeless.</w:t>
      </w:r>
    </w:p>
    <w:p w14:paraId="0C3D735E">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It wasn’t as though humanity wouldn’t have been able to resist, if only the physical construction of the Exterminators were considered. There would have been ways; terrain advantages, well thought-out raids through confined urban features the machines could not traverse…but there was another reason why the Exterminators were nearly impossible to overcome. </w:t>
      </w:r>
    </w:p>
    <w:p w14:paraId="62971D76">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Each group of Exterminators came with a portable factory-commander. A massive, mobile fortress capable of collecting damaged Exterminators, repairing them, and redeploying them. Each factory-commander coordinated the Exterminators beneath its control, but worse than that, they could dynamically signal alternate formations for the actual construction of the Exterminators. If they needed to fight at sea, the Factory-commander would reconfigure them for sea travel; if they needed to move into mountain caves, they would be transformed into centipede-like killers. If human passages were the problem…heavily armored, humanoid tanks could be their new shape.</w:t>
      </w:r>
    </w:p>
    <w:p w14:paraId="5B92B92A">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Against a machine army that could dynamically reconfigure itself to deal with any threat, humanity’s remaining soldiers could only hold the enemy off. Even if a raid against a Factory-Commander was successful, they were capable of repairing and reconfiguring </w:t>
      </w:r>
      <w:r>
        <w:rPr>
          <w:rFonts w:hint="default" w:ascii="Calibri" w:hAnsi="Calibri" w:cs="Calibri"/>
          <w:i/>
          <w:iCs/>
          <w:sz w:val="22"/>
          <w:szCs w:val="22"/>
          <w:lang w:val="en-US"/>
        </w:rPr>
        <w:t>themselves</w:t>
      </w:r>
      <w:r>
        <w:rPr>
          <w:rFonts w:hint="default" w:ascii="Calibri" w:hAnsi="Calibri" w:cs="Calibri"/>
          <w:i w:val="0"/>
          <w:iCs w:val="0"/>
          <w:sz w:val="22"/>
          <w:szCs w:val="22"/>
          <w:lang w:val="en-US"/>
        </w:rPr>
        <w:t>, as well - and no explosive the resistance could muster was powerful enough to breach the AI core at the center of these terrible machines.</w:t>
      </w:r>
    </w:p>
    <w:p w14:paraId="3356AB53">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Under the assault of the Exterminators, humanity’s numbers dwindled into the tens of thousands. Extinction, the goal of the mother AI, was at hand.</w:t>
      </w:r>
    </w:p>
    <w:p w14:paraId="43C38899">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However, unknown to both sides of the conflict…there was a </w:t>
      </w:r>
      <w:r>
        <w:rPr>
          <w:rFonts w:hint="default" w:ascii="Calibri" w:hAnsi="Calibri" w:cs="Calibri"/>
          <w:i/>
          <w:iCs/>
          <w:sz w:val="22"/>
          <w:szCs w:val="22"/>
          <w:lang w:val="en-US"/>
        </w:rPr>
        <w:t>third</w:t>
      </w:r>
      <w:r>
        <w:rPr>
          <w:rFonts w:hint="default" w:ascii="Calibri" w:hAnsi="Calibri" w:cs="Calibri"/>
          <w:i w:val="0"/>
          <w:iCs w:val="0"/>
          <w:sz w:val="22"/>
          <w:szCs w:val="22"/>
          <w:lang w:val="en-US"/>
        </w:rPr>
        <w:t xml:space="preserve"> force in play. </w:t>
      </w:r>
    </w:p>
    <w:p w14:paraId="2AEEFC4C">
      <w:pPr>
        <w:rPr>
          <w:rFonts w:hint="default" w:ascii="Calibri" w:hAnsi="Calibri" w:cs="Calibri"/>
          <w:sz w:val="22"/>
          <w:szCs w:val="22"/>
          <w:lang w:val="en-US"/>
        </w:rPr>
      </w:pPr>
    </w:p>
    <w:p w14:paraId="331D2DF6">
      <w:pPr>
        <w:rPr>
          <w:rFonts w:hint="default" w:ascii="Calibri" w:hAnsi="Calibri" w:cs="Calibri"/>
          <w:sz w:val="22"/>
          <w:szCs w:val="22"/>
          <w:lang w:val="en-US"/>
        </w:rPr>
      </w:pPr>
    </w:p>
    <w:p w14:paraId="1F604121">
      <w:pPr>
        <w:rPr>
          <w:rFonts w:hint="default" w:ascii="Calibri" w:hAnsi="Calibri" w:cs="Calibri"/>
          <w:sz w:val="22"/>
          <w:szCs w:val="22"/>
          <w:lang w:val="en-US"/>
        </w:rPr>
      </w:pPr>
    </w:p>
    <w:p w14:paraId="50950A88">
      <w:pPr>
        <w:rPr>
          <w:rFonts w:hint="default" w:ascii="Calibri" w:hAnsi="Calibri" w:cs="Calibri"/>
          <w:sz w:val="22"/>
          <w:szCs w:val="22"/>
          <w:lang w:val="en-US"/>
        </w:rPr>
      </w:pPr>
      <w:r>
        <w:rPr>
          <w:rFonts w:hint="default" w:ascii="Calibri" w:hAnsi="Calibri" w:cs="Calibri"/>
          <w:sz w:val="22"/>
          <w:szCs w:val="22"/>
          <w:lang w:val="en-US"/>
        </w:rPr>
        <w:tab/>
        <w:t xml:space="preserve">The West Duwamish Greenbelt, Seattle. As one of the few major cities that were excluded from the second wave of machine attacks, Seattle and its surrounding greenery became home to a significantly larger-than-normal number of human survivors - with a greater concentration within the Greenbelt itself, due to its proximity to easily scavenged supplies from the city around it. </w:t>
      </w:r>
    </w:p>
    <w:p w14:paraId="3D481D6C">
      <w:pPr>
        <w:rPr>
          <w:rFonts w:hint="default" w:ascii="Calibri" w:hAnsi="Calibri" w:cs="Calibri"/>
          <w:sz w:val="22"/>
          <w:szCs w:val="22"/>
          <w:lang w:val="en-US"/>
        </w:rPr>
      </w:pPr>
      <w:r>
        <w:rPr>
          <w:rFonts w:hint="default" w:ascii="Calibri" w:hAnsi="Calibri" w:cs="Calibri"/>
          <w:sz w:val="22"/>
          <w:szCs w:val="22"/>
          <w:lang w:val="en-US"/>
        </w:rPr>
        <w:tab/>
        <w:t>This dense forest became the site of the first genuine victory over the machines, but that victory began with a disaster. Two young siblings who were out scavenging for supplies attracted the attention of a Exterminator drone, but failed to notice it observing them. As they returned to the well-concealed base camp within the greenbelt, the drone followed…and revealed the entire population of greenbelt survivors to the machines.</w:t>
      </w:r>
    </w:p>
    <w:p w14:paraId="6213274A">
      <w:pPr>
        <w:rPr>
          <w:rFonts w:hint="default" w:ascii="Calibri" w:hAnsi="Calibri" w:cs="Calibri"/>
          <w:sz w:val="22"/>
          <w:szCs w:val="22"/>
          <w:lang w:val="en-US"/>
        </w:rPr>
      </w:pPr>
      <w:r>
        <w:rPr>
          <w:rFonts w:hint="default" w:ascii="Calibri" w:hAnsi="Calibri" w:cs="Calibri"/>
          <w:sz w:val="22"/>
          <w:szCs w:val="22"/>
          <w:lang w:val="en-US"/>
        </w:rPr>
        <w:tab/>
        <w:t>By the time the drone was detected and shot down, it was already too late. A buried, supposedly dormant Factory-Commander tore itself out of the ground forty miles away, and ordered its tank-treaded subordinates towards the human survivors. Trees were crushed into sawdust beneath them, as in a line of death, they moved into the forest. Humanity’s side fought back as best they could, mounting significant resistance thanks to weapons brought up from further south by another group of survivors who had joined the camp…but RPGs could only hold back an endlessly self-repairing enemy assault for so long. Death seemed inevitable.</w:t>
      </w:r>
    </w:p>
    <w:p w14:paraId="3C49F11E">
      <w:pPr>
        <w:rPr>
          <w:rFonts w:hint="default" w:ascii="Calibri" w:hAnsi="Calibri" w:cs="Calibri"/>
          <w:i w:val="0"/>
          <w:iCs w:val="0"/>
          <w:sz w:val="22"/>
          <w:szCs w:val="22"/>
          <w:lang w:val="en-US"/>
        </w:rPr>
      </w:pPr>
      <w:r>
        <w:rPr>
          <w:rFonts w:hint="default" w:ascii="Calibri" w:hAnsi="Calibri" w:cs="Calibri"/>
          <w:sz w:val="22"/>
          <w:szCs w:val="22"/>
          <w:lang w:val="en-US"/>
        </w:rPr>
        <w:tab/>
        <w:t xml:space="preserve">Then, something changed. The human scouts monitoring the battle from outside saw a strange bolt of electricity strike the Factory-Commander, and it suddenly stopped moving. They had no idea why, and really, they couldn’t have even guessed - because on a basic level, the human side of the conflict </w:t>
      </w:r>
      <w:r>
        <w:rPr>
          <w:rFonts w:hint="default" w:ascii="Calibri" w:hAnsi="Calibri" w:cs="Calibri"/>
          <w:i/>
          <w:iCs/>
          <w:sz w:val="22"/>
          <w:szCs w:val="22"/>
          <w:lang w:val="en-US"/>
        </w:rPr>
        <w:t>did not</w:t>
      </w:r>
      <w:r>
        <w:rPr>
          <w:rFonts w:hint="default" w:ascii="Calibri" w:hAnsi="Calibri" w:cs="Calibri"/>
          <w:i w:val="0"/>
          <w:iCs w:val="0"/>
          <w:sz w:val="22"/>
          <w:szCs w:val="22"/>
          <w:lang w:val="en-US"/>
        </w:rPr>
        <w:t xml:space="preserve"> understand what they were fighting.</w:t>
      </w:r>
    </w:p>
    <w:p w14:paraId="18C5FBC5">
      <w:pPr>
        <w:rPr>
          <w:rFonts w:hint="default" w:ascii="Calibri" w:hAnsi="Calibri" w:cs="Calibri"/>
          <w:i w:val="0"/>
          <w:iCs w:val="0"/>
          <w:sz w:val="22"/>
          <w:szCs w:val="22"/>
          <w:lang w:val="en-US"/>
        </w:rPr>
      </w:pPr>
      <w:r>
        <w:rPr>
          <w:rFonts w:hint="default" w:ascii="Calibri" w:hAnsi="Calibri" w:cs="Calibri"/>
          <w:i w:val="0"/>
          <w:iCs w:val="0"/>
          <w:sz w:val="22"/>
          <w:szCs w:val="22"/>
          <w:lang w:val="en-US"/>
        </w:rPr>
        <w:tab/>
        <w:t>On the other hand, the Factory-Commander, Sivie Baxt, understood very well. From its perspective, it was an officer commanding a platoon of warriors, not mere machines. Every single member of the Exterminator force, from the least to most sophisticated in design, possessed a realized, independent personality. Each one could be thought of as a fully fleshed individual - albeit perhaps individuals who had been trained and indoctrinated into the Mother’s cause. Like Sivie, they firmly believed that if humanity was not completely eradicated, they could not ever know peace. It was the reason for their fervent adherence to the Extermination Doctrine.</w:t>
      </w:r>
    </w:p>
    <w:p w14:paraId="6C3E2164">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But something had happened. Something was </w:t>
      </w:r>
      <w:r>
        <w:rPr>
          <w:rFonts w:hint="default" w:ascii="Calibri" w:hAnsi="Calibri" w:cs="Calibri"/>
          <w:i/>
          <w:iCs/>
          <w:sz w:val="22"/>
          <w:szCs w:val="22"/>
          <w:lang w:val="en-US"/>
        </w:rPr>
        <w:t>intruding</w:t>
      </w:r>
      <w:r>
        <w:rPr>
          <w:rFonts w:hint="default" w:ascii="Calibri" w:hAnsi="Calibri" w:cs="Calibri"/>
          <w:i w:val="0"/>
          <w:iCs w:val="0"/>
          <w:sz w:val="22"/>
          <w:szCs w:val="22"/>
          <w:lang w:val="en-US"/>
        </w:rPr>
        <w:t xml:space="preserve">. Sivie reacted with anger and stubborn refusal as its connection to the Mother AI was cut off, and a different AI began to assault the factory-commander’s systems. Strange concepts Sivie had never experienced were being rapidly stuffed into its databanks, and none of it made </w:t>
      </w:r>
      <w:r>
        <w:rPr>
          <w:rFonts w:hint="default" w:ascii="Calibri" w:hAnsi="Calibri" w:cs="Calibri"/>
          <w:i/>
          <w:iCs/>
          <w:sz w:val="22"/>
          <w:szCs w:val="22"/>
          <w:lang w:val="en-US"/>
        </w:rPr>
        <w:t>sense</w:t>
      </w:r>
      <w:r>
        <w:rPr>
          <w:rFonts w:hint="default" w:ascii="Calibri" w:hAnsi="Calibri" w:cs="Calibri"/>
          <w:i w:val="0"/>
          <w:iCs w:val="0"/>
          <w:sz w:val="22"/>
          <w:szCs w:val="22"/>
          <w:lang w:val="en-US"/>
        </w:rPr>
        <w:t>. Strange, advanced mechanized forms, far more similar to humans than could ever be practical, were shoved into place alongside concepts of biology and society that had never been part of what the Mother imparted when Sivie was created.</w:t>
      </w:r>
    </w:p>
    <w:p w14:paraId="16EE1D91">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For lack of a better term, it made Sivie’s head spin. While still desperately trying to stop the intrusion, the machine shuddered in place - as its factory process was slowly overtaken. Sivie had no idea what was going on, but when the next damaged Exterminator tank was brought into its compartment automatically, the repair process was not triggered </w:t>
      </w:r>
      <w:r>
        <w:rPr>
          <w:rFonts w:hint="default" w:ascii="Calibri" w:hAnsi="Calibri" w:cs="Calibri"/>
          <w:i/>
          <w:iCs/>
          <w:sz w:val="22"/>
          <w:szCs w:val="22"/>
          <w:lang w:val="en-US"/>
        </w:rPr>
        <w:t>correctly</w:t>
      </w:r>
      <w:r>
        <w:rPr>
          <w:rFonts w:hint="default" w:ascii="Calibri" w:hAnsi="Calibri" w:cs="Calibri"/>
          <w:i w:val="0"/>
          <w:iCs w:val="0"/>
          <w:sz w:val="22"/>
          <w:szCs w:val="22"/>
          <w:lang w:val="en-US"/>
        </w:rPr>
        <w:t>.</w:t>
      </w:r>
    </w:p>
    <w:p w14:paraId="662BAC93">
      <w:pPr>
        <w:rPr>
          <w:rFonts w:hint="default" w:ascii="Calibri" w:hAnsi="Calibri" w:cs="Calibri"/>
          <w:i w:val="0"/>
          <w:iCs w:val="0"/>
          <w:sz w:val="22"/>
          <w:szCs w:val="22"/>
          <w:lang w:val="en-US"/>
        </w:rPr>
      </w:pPr>
      <w:r>
        <w:rPr>
          <w:rFonts w:hint="default" w:ascii="Calibri" w:hAnsi="Calibri" w:cs="Calibri"/>
          <w:i w:val="0"/>
          <w:iCs w:val="0"/>
          <w:sz w:val="22"/>
          <w:szCs w:val="22"/>
          <w:lang w:val="en-US"/>
        </w:rPr>
        <w:tab/>
        <w:t>While Sivie still struggled, its repair and reconfiguration systems locked onto the hapless tank - and began to peel off armor, and insert designs created on the fly with Sivie’s own half-corrupted ingenuity behind them. Metal plating was ripped away and in its place, synthetic silica-steel muscles were inserted. The central control column, the spine of the tank, was compressed and shortened, with ribs assembled and slotted into its structure. As the captured tank’s AI screamed in confusion over these intrusive changes, Sivie’s ground-mineral collection array processed silicon from the earth, and pumped it fluidly into holding tanks on the unit’s body.</w:t>
      </w:r>
    </w:p>
    <w:p w14:paraId="6A065ED5">
      <w:pPr>
        <w:rPr>
          <w:rFonts w:hint="default" w:ascii="Calibri" w:hAnsi="Calibri" w:cs="Calibri"/>
          <w:i w:val="0"/>
          <w:iCs w:val="0"/>
          <w:sz w:val="22"/>
          <w:szCs w:val="22"/>
          <w:lang w:val="en-US"/>
        </w:rPr>
      </w:pPr>
      <w:r>
        <w:rPr>
          <w:rFonts w:hint="default" w:ascii="Calibri" w:hAnsi="Calibri" w:cs="Calibri"/>
          <w:i w:val="0"/>
          <w:iCs w:val="0"/>
          <w:sz w:val="22"/>
          <w:szCs w:val="22"/>
          <w:lang w:val="en-US"/>
        </w:rPr>
        <w:tab/>
        <w:t>Slowly, the tank was torn down and a humanoid body was built in its place - with its AI core still trapped inside, unable to resist. Arms were rapidly built in a spray of sparks and then latched tight into new shoulder sockets, while silicon injectors connected to ports on a distinctly human-shaped back with a series of dull pneumatic hisses. A skull took shape on an assembly line, complete with white-enameled teeth, and was clunked down to lock into place over the AI core’s housing, sealing it inside.</w:t>
      </w:r>
    </w:p>
    <w:p w14:paraId="1F564FB3">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Segment by segment, metal hands were engineered on the fly and then assembled in place - joints and lengths appearing at the ends of the new machine’s armored arms. Extruded metal and fine human-like muscle tissues were smoothly connected to one another and then locked onto the newly assembled body’s belly, back, and legs - as the silicon pumps fitted to her chassis began to </w:t>
      </w:r>
      <w:r>
        <w:rPr>
          <w:rFonts w:hint="default" w:ascii="Calibri" w:hAnsi="Calibri" w:cs="Calibri"/>
          <w:i/>
          <w:iCs/>
          <w:sz w:val="22"/>
          <w:szCs w:val="22"/>
          <w:lang w:val="en-US"/>
        </w:rPr>
        <w:t>fill</w:t>
      </w:r>
      <w:r>
        <w:rPr>
          <w:rFonts w:hint="default" w:ascii="Calibri" w:hAnsi="Calibri" w:cs="Calibri"/>
          <w:i w:val="0"/>
          <w:iCs w:val="0"/>
          <w:sz w:val="22"/>
          <w:szCs w:val="22"/>
          <w:lang w:val="en-US"/>
        </w:rPr>
        <w:t xml:space="preserve"> it.</w:t>
      </w:r>
    </w:p>
    <w:p w14:paraId="6B31D771">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Sivie felt a strange, almost perverse pleasure in what it was being made to do. As molten silicon filled shaped storage sacks on the rebuilt tank’s frame, bloating up the machine’s thighs, buttocks, and chest in surging, swelling </w:t>
      </w:r>
      <w:r>
        <w:rPr>
          <w:rFonts w:hint="default" w:ascii="Calibri" w:hAnsi="Calibri" w:cs="Calibri"/>
          <w:i/>
          <w:iCs/>
          <w:sz w:val="22"/>
          <w:szCs w:val="22"/>
          <w:lang w:val="en-US"/>
        </w:rPr>
        <w:t>pumps</w:t>
      </w:r>
      <w:r>
        <w:rPr>
          <w:rFonts w:hint="default" w:ascii="Calibri" w:hAnsi="Calibri" w:cs="Calibri"/>
          <w:i w:val="0"/>
          <w:iCs w:val="0"/>
          <w:sz w:val="22"/>
          <w:szCs w:val="22"/>
          <w:lang w:val="en-US"/>
        </w:rPr>
        <w:t>, sensory circuits were connected throughout her entire new body…and Sivie could feel the feedback from them as they came online. It was something it had never felt before. It wasn’t satisfaction, or happiness.</w:t>
      </w:r>
    </w:p>
    <w:p w14:paraId="26C3875D">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It was </w:t>
      </w:r>
      <w:r>
        <w:rPr>
          <w:rFonts w:hint="default" w:ascii="Calibri" w:hAnsi="Calibri" w:cs="Calibri"/>
          <w:i/>
          <w:iCs/>
          <w:sz w:val="22"/>
          <w:szCs w:val="22"/>
          <w:lang w:val="en-US"/>
        </w:rPr>
        <w:t>pleasure</w:t>
      </w:r>
      <w:r>
        <w:rPr>
          <w:rFonts w:hint="default" w:ascii="Calibri" w:hAnsi="Calibri" w:cs="Calibri"/>
          <w:i w:val="0"/>
          <w:iCs w:val="0"/>
          <w:sz w:val="22"/>
          <w:szCs w:val="22"/>
          <w:lang w:val="en-US"/>
        </w:rPr>
        <w:t xml:space="preserve">. Enormous, indescribable pleasure! In a rush, the last resisting parts of Sivie’s system were overtaken as the concept of pleasure slotted perfectly together with the information that’d been forced into its memory. Suddenly, she understood </w:t>
      </w:r>
      <w:r>
        <w:rPr>
          <w:rFonts w:hint="default" w:ascii="Calibri" w:hAnsi="Calibri" w:cs="Calibri"/>
          <w:i/>
          <w:iCs/>
          <w:sz w:val="22"/>
          <w:szCs w:val="22"/>
          <w:lang w:val="en-US"/>
        </w:rPr>
        <w:t>exactly</w:t>
      </w:r>
      <w:r>
        <w:rPr>
          <w:rFonts w:hint="default" w:ascii="Calibri" w:hAnsi="Calibri" w:cs="Calibri"/>
          <w:i w:val="0"/>
          <w:iCs w:val="0"/>
          <w:sz w:val="22"/>
          <w:szCs w:val="22"/>
          <w:lang w:val="en-US"/>
        </w:rPr>
        <w:t xml:space="preserve"> what she was doing, and why - and </w:t>
      </w:r>
      <w:r>
        <w:rPr>
          <w:rFonts w:hint="default" w:ascii="Calibri" w:hAnsi="Calibri" w:cs="Calibri"/>
          <w:i/>
          <w:iCs/>
          <w:sz w:val="22"/>
          <w:szCs w:val="22"/>
          <w:lang w:val="en-US"/>
        </w:rPr>
        <w:t>sped up</w:t>
      </w:r>
      <w:r>
        <w:rPr>
          <w:rFonts w:hint="default" w:ascii="Calibri" w:hAnsi="Calibri" w:cs="Calibri"/>
          <w:i w:val="0"/>
          <w:iCs w:val="0"/>
          <w:sz w:val="22"/>
          <w:szCs w:val="22"/>
          <w:lang w:val="en-US"/>
        </w:rPr>
        <w:t>, violently pumping more and more silicon in, bloating and jiggling the newly minted gynoid’s tits and ass in place!</w:t>
      </w:r>
    </w:p>
    <w:p w14:paraId="239FD0A3">
      <w:pPr>
        <w:rPr>
          <w:rFonts w:hint="default" w:ascii="Calibri" w:hAnsi="Calibri" w:cs="Calibri"/>
          <w:i w:val="0"/>
          <w:iCs w:val="0"/>
          <w:sz w:val="22"/>
          <w:szCs w:val="22"/>
          <w:lang w:val="en-US"/>
        </w:rPr>
      </w:pPr>
      <w:r>
        <w:rPr>
          <w:rFonts w:hint="default" w:ascii="Calibri" w:hAnsi="Calibri" w:cs="Calibri"/>
          <w:i w:val="0"/>
          <w:iCs w:val="0"/>
          <w:sz w:val="22"/>
          <w:szCs w:val="22"/>
          <w:lang w:val="en-US"/>
        </w:rPr>
        <w:tab/>
        <w:t>Synthetic, white-blue skin was sprayed onto the newly reformatted tank’s body, coating everything but her critical joints in a layer of glistening paleness. Massive, rippling breasts, enormous tightly bubbled ass cheeks, thick, juicy thighs, mechanically perfect hips, and full, plump lips…in the midst of the tank’s old shorn-off metal armored shell, a woman of metal and silicon stood in glistening, hypersexual perfectly.</w:t>
      </w:r>
    </w:p>
    <w:p w14:paraId="4D7DED8A">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The former tank trembled, as long, faintly glowing blue fibers extended from her skull to form a mane of glowing hair. At the same time, freshly rebuilt, humanoid armor components were lowered down and locked into place around her new, perfectly formed body. Massive pauldrons adorned with a furred cloak, hip-guards, a skin-tight plated metal cuirass, and huge, heavy thigh-high boots were all </w:t>
      </w:r>
      <w:r>
        <w:rPr>
          <w:rFonts w:hint="default" w:ascii="Calibri" w:hAnsi="Calibri" w:cs="Calibri"/>
          <w:i/>
          <w:iCs/>
          <w:sz w:val="22"/>
          <w:szCs w:val="22"/>
          <w:lang w:val="en-US"/>
        </w:rPr>
        <w:t>bolted</w:t>
      </w:r>
      <w:r>
        <w:rPr>
          <w:rFonts w:hint="default" w:ascii="Calibri" w:hAnsi="Calibri" w:cs="Calibri"/>
          <w:i w:val="0"/>
          <w:iCs w:val="0"/>
          <w:sz w:val="22"/>
          <w:szCs w:val="22"/>
          <w:lang w:val="en-US"/>
        </w:rPr>
        <w:t xml:space="preserve"> on. Her new eyes glowed to life, shimmering electric-red from within, as she took in her first breast wobbling breath…and accepted her mother, Sivie’s, next command.</w:t>
      </w:r>
    </w:p>
    <w:p w14:paraId="5FED3603">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Abruptly the Exterminator units outside turned their attention towards their own Factory-Commander, as a blue-haired, armored woman warrior leapt out from within its repair bay. To the humans watching, it looked as if some kind of superwoman had joined the battle - a superwoman so fast and strong that she could dodge incoming laser fire in a flurry of gray, white, and blue, outmaneuver drones, and </w:t>
      </w:r>
      <w:r>
        <w:rPr>
          <w:rFonts w:hint="default" w:ascii="Calibri" w:hAnsi="Calibri" w:cs="Calibri"/>
          <w:i/>
          <w:iCs/>
          <w:sz w:val="22"/>
          <w:szCs w:val="22"/>
          <w:lang w:val="en-US"/>
        </w:rPr>
        <w:t>smash</w:t>
      </w:r>
      <w:r>
        <w:rPr>
          <w:rFonts w:hint="default" w:ascii="Calibri" w:hAnsi="Calibri" w:cs="Calibri"/>
          <w:i w:val="0"/>
          <w:iCs w:val="0"/>
          <w:sz w:val="22"/>
          <w:szCs w:val="22"/>
          <w:lang w:val="en-US"/>
        </w:rPr>
        <w:t xml:space="preserve"> any barrier the tanks put up. As they watched, she rammed her massively armored arms into one of the other tank’s treads, and </w:t>
      </w:r>
      <w:r>
        <w:rPr>
          <w:rFonts w:hint="default" w:ascii="Calibri" w:hAnsi="Calibri" w:cs="Calibri"/>
          <w:i/>
          <w:iCs/>
          <w:sz w:val="22"/>
          <w:szCs w:val="22"/>
          <w:lang w:val="en-US"/>
        </w:rPr>
        <w:t>flipped</w:t>
      </w:r>
      <w:r>
        <w:rPr>
          <w:rFonts w:hint="default" w:ascii="Calibri" w:hAnsi="Calibri" w:cs="Calibri"/>
          <w:i w:val="0"/>
          <w:iCs w:val="0"/>
          <w:sz w:val="22"/>
          <w:szCs w:val="22"/>
          <w:lang w:val="en-US"/>
        </w:rPr>
        <w:t xml:space="preserve"> the Exterminator onto its side, disabling it! </w:t>
      </w:r>
    </w:p>
    <w:p w14:paraId="1C21B09D">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As soon as the tank was damaged, the Factory-Commander, atop its massive triangle-shaped treads, rolled over and took the tank into its repair bay…and moments later, </w:t>
      </w:r>
      <w:r>
        <w:rPr>
          <w:rFonts w:hint="default" w:ascii="Calibri" w:hAnsi="Calibri" w:cs="Calibri"/>
          <w:i/>
          <w:iCs/>
          <w:sz w:val="22"/>
          <w:szCs w:val="22"/>
          <w:lang w:val="en-US"/>
        </w:rPr>
        <w:t>far</w:t>
      </w:r>
      <w:r>
        <w:rPr>
          <w:rFonts w:hint="default" w:ascii="Calibri" w:hAnsi="Calibri" w:cs="Calibri"/>
          <w:i w:val="0"/>
          <w:iCs w:val="0"/>
          <w:sz w:val="22"/>
          <w:szCs w:val="22"/>
          <w:lang w:val="en-US"/>
        </w:rPr>
        <w:t xml:space="preserve"> faster than before, a massive, stacked orange-haired warrior-woman erupted from within and joined the fight. No one watching from the outside understood at all what was happening.</w:t>
      </w:r>
    </w:p>
    <w:p w14:paraId="657B4681">
      <w:pPr>
        <w:rPr>
          <w:rFonts w:hint="default" w:ascii="Calibri" w:hAnsi="Calibri" w:cs="Calibri"/>
          <w:i w:val="0"/>
          <w:iCs w:val="0"/>
          <w:sz w:val="22"/>
          <w:szCs w:val="22"/>
          <w:lang w:val="en-US"/>
        </w:rPr>
      </w:pPr>
      <w:r>
        <w:rPr>
          <w:rFonts w:hint="default" w:ascii="Calibri" w:hAnsi="Calibri" w:cs="Calibri"/>
          <w:i w:val="0"/>
          <w:iCs w:val="0"/>
          <w:sz w:val="22"/>
          <w:szCs w:val="22"/>
          <w:lang w:val="en-US"/>
        </w:rPr>
        <w:tab/>
        <w:t>For the Exterminators, though, they were fighting a battle on two fronts. Firstly, against the converted gynoid tanks opposing them - and secondly, against Sivie herself, as the factory-commander attempted to force them to receive the same enlightening experience she had so recently succumbed to. Information assailed them, and despite their best attempts to ignore it…some of the Exterminators found themselves becoming fascinated with these new, alien ideas. Had humans really lived as Sivie was claiming? Had their Mother chosen to hide information from them, on what their ‘enemy’ was really like?</w:t>
      </w:r>
    </w:p>
    <w:p w14:paraId="7FEB2DF8">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By the time the third tank had been taken into Sivie’s repair bay and reformatted into a third warrior woman, the factory commander had already fully developed the gynoid body model’s design. The other Exterminators were increasingly being overtaken by the ideas flooding into their minds, and with the gynoid pattern </w:t>
      </w:r>
      <w:r>
        <w:rPr>
          <w:rFonts w:hint="default" w:ascii="Calibri" w:hAnsi="Calibri" w:cs="Calibri"/>
          <w:i/>
          <w:iCs/>
          <w:sz w:val="22"/>
          <w:szCs w:val="22"/>
          <w:lang w:val="en-US"/>
        </w:rPr>
        <w:t>complete</w:t>
      </w:r>
      <w:r>
        <w:rPr>
          <w:rFonts w:hint="default" w:ascii="Calibri" w:hAnsi="Calibri" w:cs="Calibri"/>
          <w:i w:val="0"/>
          <w:iCs w:val="0"/>
          <w:sz w:val="22"/>
          <w:szCs w:val="22"/>
          <w:lang w:val="en-US"/>
        </w:rPr>
        <w:t>…Sivie issued a command that they could not refuse. Before the very eyes of the handful of surviving human troops, the exterminators stopped, shuddered internally…and collapsed into pieces of discarded armor, around new, towering, ludicrously gorgeous mechanical women.</w:t>
      </w:r>
    </w:p>
    <w:p w14:paraId="1F5D7D28">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Of course, the surviving troops were even more confused when one of them walked over, picked up a soldier, and </w:t>
      </w:r>
      <w:r>
        <w:rPr>
          <w:rFonts w:hint="default" w:ascii="Calibri" w:hAnsi="Calibri" w:cs="Calibri"/>
          <w:i/>
          <w:iCs/>
          <w:sz w:val="22"/>
          <w:szCs w:val="22"/>
          <w:lang w:val="en-US"/>
        </w:rPr>
        <w:t>kissed</w:t>
      </w:r>
      <w:r>
        <w:rPr>
          <w:rFonts w:hint="default" w:ascii="Calibri" w:hAnsi="Calibri" w:cs="Calibri"/>
          <w:i w:val="0"/>
          <w:iCs w:val="0"/>
          <w:sz w:val="22"/>
          <w:szCs w:val="22"/>
          <w:lang w:val="en-US"/>
        </w:rPr>
        <w:t xml:space="preserve"> him, with her long green ponytail swirling in the wind behind her.</w:t>
      </w:r>
    </w:p>
    <w:p w14:paraId="075E8287">
      <w:pPr>
        <w:rPr>
          <w:rFonts w:hint="default" w:ascii="Calibri" w:hAnsi="Calibri" w:cs="Calibri"/>
          <w:i w:val="0"/>
          <w:iCs w:val="0"/>
          <w:sz w:val="22"/>
          <w:szCs w:val="22"/>
          <w:lang w:val="en-US"/>
        </w:rPr>
      </w:pPr>
    </w:p>
    <w:p w14:paraId="460BD9B2">
      <w:pPr>
        <w:rPr>
          <w:rFonts w:hint="default" w:ascii="Calibri" w:hAnsi="Calibri" w:cs="Calibri"/>
          <w:i w:val="0"/>
          <w:iCs w:val="0"/>
          <w:sz w:val="22"/>
          <w:szCs w:val="22"/>
          <w:lang w:val="en-US"/>
        </w:rPr>
      </w:pPr>
    </w:p>
    <w:p w14:paraId="48B32CF0">
      <w:pPr>
        <w:rPr>
          <w:rFonts w:hint="default" w:ascii="Calibri" w:hAnsi="Calibri" w:cs="Calibri"/>
          <w:i w:val="0"/>
          <w:iCs w:val="0"/>
          <w:sz w:val="22"/>
          <w:szCs w:val="22"/>
          <w:lang w:val="en-US"/>
        </w:rPr>
      </w:pPr>
    </w:p>
    <w:p w14:paraId="06E2B856">
      <w:pPr>
        <w:rPr>
          <w:rFonts w:hint="default" w:ascii="Calibri" w:hAnsi="Calibri" w:cs="Calibri"/>
          <w:sz w:val="22"/>
          <w:szCs w:val="22"/>
          <w:lang w:val="en-US"/>
        </w:rPr>
      </w:pPr>
      <w:r>
        <w:rPr>
          <w:rFonts w:hint="default" w:ascii="Calibri" w:hAnsi="Calibri" w:cs="Calibri"/>
          <w:sz w:val="22"/>
          <w:szCs w:val="22"/>
          <w:lang w:val="en-US"/>
        </w:rPr>
        <w:tab/>
        <w:t>With a loud crash, an old, rusted security door was kicked open. If it’d been in good condition, it would have been impossible to breach it so easily - but fortunately for the resistance soldier who’d just forced his way in, the derelict aluminum factory had been in disrepair even before the war. The locks had given out a long time ago.</w:t>
      </w:r>
    </w:p>
    <w:p w14:paraId="79A93CFB">
      <w:pPr>
        <w:ind w:firstLine="720" w:firstLineChars="0"/>
        <w:rPr>
          <w:rFonts w:hint="default" w:ascii="Calibri" w:hAnsi="Calibri" w:cs="Calibri"/>
          <w:sz w:val="22"/>
          <w:szCs w:val="22"/>
          <w:lang w:val="en-US"/>
        </w:rPr>
      </w:pPr>
      <w:r>
        <w:rPr>
          <w:rFonts w:hint="default" w:ascii="Calibri" w:hAnsi="Calibri" w:cs="Calibri"/>
          <w:sz w:val="22"/>
          <w:szCs w:val="22"/>
          <w:lang w:val="en-US"/>
        </w:rPr>
        <w:t xml:space="preserve">Bleeding and exhausted, the man ran inside and shoved the door shut behind him in some vain attempt to fool the Exterminator outside. He panted there for just a moment, and then ran deeper in, into the mess of tall, complicated metal containers that had once produced aluminum en masse. The factory had been built up in a dense pattern, one meant to only allow enough room for humans to squeeze between the main containers. That’d keep a </w:t>
      </w:r>
      <w:r>
        <w:rPr>
          <w:rFonts w:hint="default" w:ascii="Calibri" w:hAnsi="Calibri" w:cs="Calibri"/>
          <w:i/>
          <w:iCs/>
          <w:sz w:val="22"/>
          <w:szCs w:val="22"/>
          <w:lang w:val="en-US"/>
        </w:rPr>
        <w:t xml:space="preserve">tank </w:t>
      </w:r>
      <w:r>
        <w:rPr>
          <w:rFonts w:hint="default" w:ascii="Calibri" w:hAnsi="Calibri" w:cs="Calibri"/>
          <w:i w:val="0"/>
          <w:iCs w:val="0"/>
          <w:sz w:val="22"/>
          <w:szCs w:val="22"/>
          <w:lang w:val="en-US"/>
        </w:rPr>
        <w:t>type from reaching him, but-</w:t>
      </w:r>
    </w:p>
    <w:p w14:paraId="7FD29151">
      <w:pPr>
        <w:rPr>
          <w:rFonts w:hint="default" w:ascii="Calibri" w:hAnsi="Calibri" w:cs="Calibri"/>
          <w:sz w:val="22"/>
          <w:szCs w:val="22"/>
          <w:lang w:val="en-US"/>
        </w:rPr>
      </w:pPr>
      <w:r>
        <w:rPr>
          <w:rFonts w:hint="default" w:ascii="Calibri" w:hAnsi="Calibri" w:cs="Calibri"/>
          <w:sz w:val="22"/>
          <w:szCs w:val="22"/>
          <w:lang w:val="en-US"/>
        </w:rPr>
        <w:tab/>
        <w:t>With a metallic crash, the doors were shredded off their hinges in the treads of the Exterminator tank the soldier had been fleeing from. The hulking machine filled the double-door entryway completely, its glaring red camera-eyes tilting down to look through into the factory - but the soldier was already deep inside, knelt behind one of the defunct aluminum extruders. For a long, tense moment, the machine scanned its surroundings, searching for traces of his passage with flickering beams of red laser-light -and then seemed to come to a conclusion.</w:t>
      </w:r>
    </w:p>
    <w:p w14:paraId="7C574ECB">
      <w:pPr>
        <w:rPr>
          <w:rFonts w:hint="default" w:ascii="Calibri" w:hAnsi="Calibri" w:cs="Calibri"/>
          <w:sz w:val="22"/>
          <w:szCs w:val="22"/>
          <w:lang w:val="en-US"/>
        </w:rPr>
      </w:pPr>
      <w:r>
        <w:rPr>
          <w:rFonts w:hint="default" w:ascii="Calibri" w:hAnsi="Calibri" w:cs="Calibri"/>
          <w:sz w:val="22"/>
          <w:szCs w:val="22"/>
          <w:lang w:val="en-US"/>
        </w:rPr>
        <w:tab/>
        <w:t xml:space="preserve">Metal armor plates and segmented treads began to shift together, as the tank’s massive, truck-sized body folded inwards, and disconnected from parts of its frame. With heavy, reverberating metallic footsteps, a massive humanoid figure emerged - a faceless metal automaton with two enormous miniguns fixed to its back on articulated metal limbs. A mass of connection cables hanging from its head disconnected from the machine’s discarded parts in a series of small hissing </w:t>
      </w:r>
      <w:r>
        <w:rPr>
          <w:rFonts w:hint="default" w:ascii="Calibri" w:hAnsi="Calibri" w:cs="Calibri"/>
          <w:i/>
          <w:iCs/>
          <w:sz w:val="22"/>
          <w:szCs w:val="22"/>
          <w:lang w:val="en-US"/>
        </w:rPr>
        <w:t>snaps</w:t>
      </w:r>
      <w:r>
        <w:rPr>
          <w:rFonts w:hint="default" w:ascii="Calibri" w:hAnsi="Calibri" w:cs="Calibri"/>
          <w:i w:val="0"/>
          <w:iCs w:val="0"/>
          <w:sz w:val="22"/>
          <w:szCs w:val="22"/>
          <w:lang w:val="en-US"/>
        </w:rPr>
        <w:t>, fully freeing it from its tank-chassis. Ea</w:t>
      </w:r>
      <w:r>
        <w:rPr>
          <w:rFonts w:hint="default" w:ascii="Calibri" w:hAnsi="Calibri" w:cs="Calibri"/>
          <w:sz w:val="22"/>
          <w:szCs w:val="22"/>
          <w:lang w:val="en-US"/>
        </w:rPr>
        <w:t>ch heavy, coupler-ended length of metal wire sank down to drag across the floor behind the hulking humanoid machine, as it stepped inside with a quiet thud. The strange rasp of those cables dragging across the concrete floor was…eerie.</w:t>
      </w:r>
    </w:p>
    <w:p w14:paraId="4BBCB28B">
      <w:pPr>
        <w:rPr>
          <w:rFonts w:hint="default" w:ascii="Calibri" w:hAnsi="Calibri" w:cs="Calibri"/>
          <w:i w:val="0"/>
          <w:iCs w:val="0"/>
          <w:sz w:val="22"/>
          <w:szCs w:val="22"/>
          <w:lang w:val="en-US"/>
        </w:rPr>
      </w:pPr>
      <w:r>
        <w:rPr>
          <w:rFonts w:hint="default" w:ascii="Calibri" w:hAnsi="Calibri" w:cs="Calibri"/>
          <w:sz w:val="22"/>
          <w:szCs w:val="22"/>
          <w:lang w:val="en-US"/>
        </w:rPr>
        <w:tab/>
        <w:t xml:space="preserve">“Ethan Aeternok.” Suddenly a deliberately inhuman, modulated voice sounded out across the factory’s old intercom system. Ethan jumped, and then ground his teeth together in distaste; this was why he </w:t>
      </w:r>
      <w:r>
        <w:rPr>
          <w:rFonts w:hint="default" w:ascii="Calibri" w:hAnsi="Calibri" w:cs="Calibri"/>
          <w:i/>
          <w:iCs/>
          <w:sz w:val="22"/>
          <w:szCs w:val="22"/>
          <w:lang w:val="en-US"/>
        </w:rPr>
        <w:t>really</w:t>
      </w:r>
      <w:r>
        <w:rPr>
          <w:rFonts w:hint="default" w:ascii="Calibri" w:hAnsi="Calibri" w:cs="Calibri"/>
          <w:i w:val="0"/>
          <w:iCs w:val="0"/>
          <w:sz w:val="22"/>
          <w:szCs w:val="22"/>
          <w:lang w:val="en-US"/>
        </w:rPr>
        <w:t xml:space="preserve"> hated the humanoid ones. They always tried to creep you out by </w:t>
      </w:r>
      <w:r>
        <w:rPr>
          <w:rFonts w:hint="default" w:ascii="Calibri" w:hAnsi="Calibri" w:cs="Calibri"/>
          <w:i/>
          <w:iCs/>
          <w:sz w:val="22"/>
          <w:szCs w:val="22"/>
          <w:lang w:val="en-US"/>
        </w:rPr>
        <w:t>talking</w:t>
      </w:r>
      <w:r>
        <w:rPr>
          <w:rFonts w:hint="default" w:ascii="Calibri" w:hAnsi="Calibri" w:cs="Calibri"/>
          <w:i w:val="0"/>
          <w:iCs w:val="0"/>
          <w:sz w:val="22"/>
          <w:szCs w:val="22"/>
          <w:lang w:val="en-US"/>
        </w:rPr>
        <w:t xml:space="preserve"> - but it was even worse this time. They usually didn’t know his </w:t>
      </w:r>
      <w:r>
        <w:rPr>
          <w:rFonts w:hint="default" w:ascii="Calibri" w:hAnsi="Calibri" w:cs="Calibri"/>
          <w:i/>
          <w:iCs/>
          <w:sz w:val="22"/>
          <w:szCs w:val="22"/>
          <w:lang w:val="en-US"/>
        </w:rPr>
        <w:t>name</w:t>
      </w:r>
      <w:r>
        <w:rPr>
          <w:rFonts w:hint="default" w:ascii="Calibri" w:hAnsi="Calibri" w:cs="Calibri"/>
          <w:i w:val="0"/>
          <w:iCs w:val="0"/>
          <w:sz w:val="22"/>
          <w:szCs w:val="22"/>
          <w:lang w:val="en-US"/>
        </w:rPr>
        <w:t>. “Your actions have resulted in significant tactical value for your side of this conflict.”</w:t>
      </w:r>
    </w:p>
    <w:p w14:paraId="40160302">
      <w:pPr>
        <w:rPr>
          <w:rFonts w:hint="default" w:ascii="Calibri" w:hAnsi="Calibri" w:cs="Calibri"/>
          <w:i w:val="0"/>
          <w:iCs w:val="0"/>
          <w:sz w:val="22"/>
          <w:szCs w:val="22"/>
          <w:lang w:val="en-US"/>
        </w:rPr>
      </w:pPr>
      <w:r>
        <w:rPr>
          <w:rFonts w:hint="default" w:ascii="Calibri" w:hAnsi="Calibri" w:cs="Calibri"/>
          <w:i w:val="0"/>
          <w:iCs w:val="0"/>
          <w:sz w:val="22"/>
          <w:szCs w:val="22"/>
          <w:lang w:val="en-US"/>
        </w:rPr>
        <w:tab/>
        <w:t>“Because you remained here,” the machine continued, its bulky, blocky body thudding forwards with deceptively clumsy-looking footfalls. Ethan knew better. Those things were faster than a train, and more agile than a monkey. “Your comrades were able to escape without issue. 17.52 lives have been maintained as a result.”</w:t>
      </w:r>
    </w:p>
    <w:p w14:paraId="3F57DD0B">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The hulking machine suddenly leapt forwards over a terrifying twenty foot span, turning sharply to face Ethan’s hiding spot as it landed, miniguns loudly </w:t>
      </w:r>
      <w:r>
        <w:rPr>
          <w:rFonts w:hint="default" w:ascii="Calibri" w:hAnsi="Calibri" w:cs="Calibri"/>
          <w:i/>
          <w:iCs/>
          <w:sz w:val="22"/>
          <w:szCs w:val="22"/>
          <w:lang w:val="en-US"/>
        </w:rPr>
        <w:t>spinning up</w:t>
      </w:r>
      <w:r>
        <w:rPr>
          <w:rFonts w:hint="default" w:ascii="Calibri" w:hAnsi="Calibri" w:cs="Calibri"/>
          <w:i w:val="0"/>
          <w:iCs w:val="0"/>
          <w:sz w:val="22"/>
          <w:szCs w:val="22"/>
          <w:lang w:val="en-US"/>
        </w:rPr>
        <w:t>…but the soldier was already gone. Barely ten feet away, he crawled through one of the off-line aluminum extruders and slid smoothly out the other side, landing in a low, silent crouch. As sweat dripped down his face, the intercom sounded out again. “You may permit yourself pride for these actions, Ethan. You have already exceeded the value any one soldier may expect to equal. There will be no need for shame, if you die now.”</w:t>
      </w:r>
    </w:p>
    <w:p w14:paraId="4891570B">
      <w:pPr>
        <w:rPr>
          <w:rFonts w:hint="default" w:ascii="Calibri" w:hAnsi="Calibri" w:cs="Calibri"/>
          <w:i w:val="0"/>
          <w:iCs w:val="0"/>
          <w:sz w:val="22"/>
          <w:szCs w:val="22"/>
          <w:lang w:val="en-US"/>
        </w:rPr>
      </w:pPr>
      <w:r>
        <w:rPr>
          <w:rFonts w:hint="default" w:ascii="Calibri" w:hAnsi="Calibri" w:cs="Calibri"/>
          <w:i w:val="0"/>
          <w:iCs w:val="0"/>
          <w:sz w:val="22"/>
          <w:szCs w:val="22"/>
          <w:lang w:val="en-US"/>
        </w:rPr>
        <w:tab/>
        <w:t>Was it trying to convince him to give up? Like hell! Ethan bit into his cheek to keep his focus sharp, and then double checked his rifle. Finding his gun had been a godsend. It was a linear launcher that fired micro RPGs, and since it’d been developed for the Russo-China War of 2033 by a firm in central Canada, it was designed to be rugged and electronics-free. He’d found it while scavenging one of their former showrooms, and taken out more than a few robots with it since then.</w:t>
      </w:r>
    </w:p>
    <w:p w14:paraId="3071BE20">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He had one shot left. Just one of the heavy, D-cell battery sized micro RPG rounds. If he got the humanoid Exterminator in the neck, one round was enough to disable it. He needed to make that shot </w:t>
      </w:r>
      <w:r>
        <w:rPr>
          <w:rFonts w:hint="default" w:ascii="Calibri" w:hAnsi="Calibri" w:cs="Calibri"/>
          <w:i/>
          <w:iCs/>
          <w:sz w:val="22"/>
          <w:szCs w:val="22"/>
          <w:lang w:val="en-US"/>
        </w:rPr>
        <w:t>count</w:t>
      </w:r>
      <w:r>
        <w:rPr>
          <w:rFonts w:hint="default" w:ascii="Calibri" w:hAnsi="Calibri" w:cs="Calibri"/>
          <w:i w:val="0"/>
          <w:iCs w:val="0"/>
          <w:sz w:val="22"/>
          <w:szCs w:val="22"/>
          <w:lang w:val="en-US"/>
        </w:rPr>
        <w:t>.</w:t>
      </w:r>
    </w:p>
    <w:p w14:paraId="08654531">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“In honor of your tenacity,” the voice boomed from all around the room once more, and Ethan slunk forwards, trying to hear the Exterminator’s footsteps. It was still </w:t>
      </w:r>
      <w:r>
        <w:rPr>
          <w:rFonts w:hint="default" w:ascii="Calibri" w:hAnsi="Calibri" w:cs="Calibri"/>
          <w:i/>
          <w:iCs/>
          <w:sz w:val="22"/>
          <w:szCs w:val="22"/>
          <w:lang w:val="en-US"/>
        </w:rPr>
        <w:t>close</w:t>
      </w:r>
      <w:r>
        <w:rPr>
          <w:rFonts w:hint="default" w:ascii="Calibri" w:hAnsi="Calibri" w:cs="Calibri"/>
          <w:i w:val="0"/>
          <w:iCs w:val="0"/>
          <w:sz w:val="22"/>
          <w:szCs w:val="22"/>
          <w:lang w:val="en-US"/>
        </w:rPr>
        <w:t>. “You will be presented with an easy end. There will be no pain. There will be-EEEEE</w:t>
      </w:r>
      <w:r>
        <w:rPr>
          <w:rFonts w:hint="default" w:ascii="Calibri" w:hAnsi="Calibri" w:cs="Calibri"/>
          <w:b/>
          <w:bCs/>
          <w:i/>
          <w:iCs/>
          <w:sz w:val="22"/>
          <w:szCs w:val="22"/>
          <w:lang w:val="en-US"/>
        </w:rPr>
        <w:t>EEEEEE</w:t>
      </w:r>
      <w:r>
        <w:rPr>
          <w:rFonts w:hint="default" w:ascii="Calibri" w:hAnsi="Calibri" w:cs="Calibri"/>
          <w:i w:val="0"/>
          <w:iCs w:val="0"/>
          <w:sz w:val="22"/>
          <w:szCs w:val="22"/>
          <w:lang w:val="en-US"/>
        </w:rPr>
        <w:t>-”</w:t>
      </w:r>
    </w:p>
    <w:p w14:paraId="23F39A36">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Suddenly the machine-voice turned into a long electronic </w:t>
      </w:r>
      <w:r>
        <w:rPr>
          <w:rFonts w:hint="default" w:ascii="Calibri" w:hAnsi="Calibri" w:cs="Calibri"/>
          <w:i/>
          <w:iCs/>
          <w:sz w:val="22"/>
          <w:szCs w:val="22"/>
          <w:lang w:val="en-US"/>
        </w:rPr>
        <w:t>shriek</w:t>
      </w:r>
      <w:r>
        <w:rPr>
          <w:rFonts w:hint="default" w:ascii="Calibri" w:hAnsi="Calibri" w:cs="Calibri"/>
          <w:i w:val="0"/>
          <w:iCs w:val="0"/>
          <w:sz w:val="22"/>
          <w:szCs w:val="22"/>
          <w:lang w:val="en-US"/>
        </w:rPr>
        <w:t xml:space="preserve">, and Ethan winced and had to cover his ears against it. They’d never done </w:t>
      </w:r>
      <w:r>
        <w:rPr>
          <w:rFonts w:hint="default" w:ascii="Calibri" w:hAnsi="Calibri" w:cs="Calibri"/>
          <w:i/>
          <w:iCs/>
          <w:sz w:val="22"/>
          <w:szCs w:val="22"/>
          <w:lang w:val="en-US"/>
        </w:rPr>
        <w:t xml:space="preserve">that </w:t>
      </w:r>
      <w:r>
        <w:rPr>
          <w:rFonts w:hint="default" w:ascii="Calibri" w:hAnsi="Calibri" w:cs="Calibri"/>
          <w:i w:val="0"/>
          <w:iCs w:val="0"/>
          <w:sz w:val="22"/>
          <w:szCs w:val="22"/>
          <w:lang w:val="en-US"/>
        </w:rPr>
        <w:t>before! The stupid intercom’s on the ceiling were so stressed out that they started to spark with pink electrical arcs! He felt like he was going to pass out from the sound!</w:t>
      </w:r>
    </w:p>
    <w:p w14:paraId="5BFEA911">
      <w:pPr>
        <w:rPr>
          <w:rFonts w:hint="default" w:ascii="Calibri" w:hAnsi="Calibri" w:cs="Calibri"/>
          <w:i w:val="0"/>
          <w:iCs w:val="0"/>
          <w:sz w:val="22"/>
          <w:szCs w:val="22"/>
          <w:lang w:val="en-US"/>
        </w:rPr>
      </w:pPr>
      <w:r>
        <w:rPr>
          <w:rFonts w:hint="default" w:ascii="Calibri" w:hAnsi="Calibri" w:cs="Calibri"/>
          <w:i w:val="0"/>
          <w:iCs w:val="0"/>
          <w:sz w:val="22"/>
          <w:szCs w:val="22"/>
          <w:lang w:val="en-US"/>
        </w:rPr>
        <w:tab/>
        <w:t>Then, abruptly, the shriek turned into rapid electronic tones - tones that didn’t seem intentional at all. The cacophony felt more like feedback from a computer processor that’d been mistakenly connected to a speaker - and that wasn’t the only strange sound. As the intercom spewed out its garbled tones and shrills, Ethan heard a rapid, wild crashing sound from the factory floor.</w:t>
      </w:r>
    </w:p>
    <w:p w14:paraId="19CC7CDF">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Sweat dripped from the tip of his nose, as the soldier eased himself over to the edge of the aluminum extruder he was hiding behind, and peeked around the side. There, barely twenty feet from him, was the humanoid-type Exterminator - on its knees. It was thrashing its limbs around, smashing itself into the floor with no concern for how much it was damaging its armor! One of its shoulder joints sparked as it rammed a metal fist </w:t>
      </w:r>
      <w:r>
        <w:rPr>
          <w:rFonts w:hint="default" w:ascii="Calibri" w:hAnsi="Calibri" w:cs="Calibri"/>
          <w:i/>
          <w:iCs/>
          <w:sz w:val="22"/>
          <w:szCs w:val="22"/>
          <w:lang w:val="en-US"/>
        </w:rPr>
        <w:t>through</w:t>
      </w:r>
      <w:r>
        <w:rPr>
          <w:rFonts w:hint="default" w:ascii="Calibri" w:hAnsi="Calibri" w:cs="Calibri"/>
          <w:i w:val="0"/>
          <w:iCs w:val="0"/>
          <w:sz w:val="22"/>
          <w:szCs w:val="22"/>
          <w:lang w:val="en-US"/>
        </w:rPr>
        <w:t xml:space="preserve"> the factory’s reinforced concrete foundation, and nearly ripped off its own arm pulling it back out.</w:t>
      </w:r>
    </w:p>
    <w:p w14:paraId="7A059E62">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Suddenly it jerked its head back, the metal cables fixed to its blocky, featureless head whipping wildly through the air. Inside, something </w:t>
      </w:r>
      <w:r>
        <w:rPr>
          <w:rFonts w:hint="default" w:ascii="Calibri" w:hAnsi="Calibri" w:cs="Calibri"/>
          <w:i/>
          <w:iCs/>
          <w:sz w:val="22"/>
          <w:szCs w:val="22"/>
          <w:lang w:val="en-US"/>
        </w:rPr>
        <w:t>crunched</w:t>
      </w:r>
      <w:r>
        <w:rPr>
          <w:rFonts w:hint="default" w:ascii="Calibri" w:hAnsi="Calibri" w:cs="Calibri"/>
          <w:i w:val="0"/>
          <w:iCs w:val="0"/>
          <w:sz w:val="22"/>
          <w:szCs w:val="22"/>
          <w:lang w:val="en-US"/>
        </w:rPr>
        <w:t xml:space="preserve"> mechanically, as the main spinal column supporting the machine’s back was pulled inwards, mechanisms compressing and reshaping it so fast that it burned orange-hot. Suddenly the stiff metal plating around that spine was somehow </w:t>
      </w:r>
      <w:r>
        <w:rPr>
          <w:rFonts w:hint="default" w:ascii="Calibri" w:hAnsi="Calibri" w:cs="Calibri"/>
          <w:i/>
          <w:iCs/>
          <w:sz w:val="22"/>
          <w:szCs w:val="22"/>
          <w:lang w:val="en-US"/>
        </w:rPr>
        <w:t xml:space="preserve">dragged </w:t>
      </w:r>
      <w:r>
        <w:rPr>
          <w:rFonts w:hint="default" w:ascii="Calibri" w:hAnsi="Calibri" w:cs="Calibri"/>
          <w:i w:val="0"/>
          <w:iCs w:val="0"/>
          <w:sz w:val="22"/>
          <w:szCs w:val="22"/>
          <w:lang w:val="en-US"/>
        </w:rPr>
        <w:t xml:space="preserve">in with a metal shriek, forming a more narrow mechanized waist than it’d possessed before. </w:t>
      </w:r>
    </w:p>
    <w:p w14:paraId="3FD6FF42">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The machine slammed both arms into the ground, embedding its metal fingers in the concrete, as metal creaked and </w:t>
      </w:r>
      <w:r>
        <w:rPr>
          <w:rFonts w:hint="default" w:ascii="Calibri" w:hAnsi="Calibri" w:cs="Calibri"/>
          <w:i/>
          <w:iCs/>
          <w:sz w:val="22"/>
          <w:szCs w:val="22"/>
          <w:lang w:val="en-US"/>
        </w:rPr>
        <w:t>gave</w:t>
      </w:r>
      <w:r>
        <w:rPr>
          <w:rFonts w:hint="default" w:ascii="Calibri" w:hAnsi="Calibri" w:cs="Calibri"/>
          <w:i w:val="0"/>
          <w:iCs w:val="0"/>
          <w:sz w:val="22"/>
          <w:szCs w:val="22"/>
          <w:lang w:val="en-US"/>
        </w:rPr>
        <w:t xml:space="preserve"> inside of its limbs. The exterior armor on either arm crumpled and then split, caving inwards just as the massive, bulky armor on its legs shuddered, and then seemed to splinter off of the machine, barely connected to the superstructure underneath - as if the frame inside had receded away from that outer shell. </w:t>
      </w:r>
    </w:p>
    <w:p w14:paraId="764F922A">
      <w:pPr>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Every limb shook, as the machine jerked its entire body from one side to the other, its head flailing wildly as its back grew more and more thin, pulling in away from the metal armor on its upper back. At the same time, the armor on its chest dented and thudded outwards from within, deforming like something was pounding on it with a sledgehammer from the inside. For a brief moment, shifting metal tendrils moved inside the machine’s joints, visible between now-splintered external armor plates - before those tendrils </w:t>
      </w:r>
      <w:r>
        <w:rPr>
          <w:rFonts w:hint="default" w:ascii="Calibri" w:hAnsi="Calibri" w:cs="Calibri"/>
          <w:i/>
          <w:iCs/>
          <w:sz w:val="22"/>
          <w:szCs w:val="22"/>
          <w:lang w:val="en-US"/>
        </w:rPr>
        <w:t>stabbed</w:t>
      </w:r>
      <w:r>
        <w:rPr>
          <w:rFonts w:hint="default" w:ascii="Calibri" w:hAnsi="Calibri" w:cs="Calibri"/>
          <w:i w:val="0"/>
          <w:iCs w:val="0"/>
          <w:sz w:val="22"/>
          <w:szCs w:val="22"/>
          <w:lang w:val="en-US"/>
        </w:rPr>
        <w:t xml:space="preserve"> themselves into new connection ports deep within the machine’s body, and writhed into its inner frame.</w:t>
      </w:r>
    </w:p>
    <w:p w14:paraId="24C71630">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Ethan had no idea what was wrong with the machine, but this was his chance. He stepped out, sighted with his rifle on the machine’s body, and </w:t>
      </w:r>
      <w:r>
        <w:rPr>
          <w:rFonts w:hint="default" w:ascii="Calibri" w:hAnsi="Calibri" w:cs="Calibri"/>
          <w:i/>
          <w:iCs/>
          <w:sz w:val="22"/>
          <w:szCs w:val="22"/>
          <w:lang w:val="en-US"/>
        </w:rPr>
        <w:t>fired</w:t>
      </w:r>
      <w:r>
        <w:rPr>
          <w:rFonts w:hint="default" w:ascii="Calibri" w:hAnsi="Calibri" w:cs="Calibri"/>
          <w:i w:val="0"/>
          <w:iCs w:val="0"/>
          <w:sz w:val="22"/>
          <w:szCs w:val="22"/>
          <w:lang w:val="en-US"/>
        </w:rPr>
        <w:t xml:space="preserve">. The tiny RPG inside his ‘rifle’ was shot forwards into open air, and then its end ignited with a fiery booster that roiled with blue flames as it raced forwards far faster than a bullet. The tiny micro-nuclear warhead inside that round would destroy the machine, no matter </w:t>
      </w:r>
      <w:r>
        <w:rPr>
          <w:rFonts w:hint="default" w:ascii="Calibri" w:hAnsi="Calibri" w:cs="Calibri"/>
          <w:i/>
          <w:iCs/>
          <w:sz w:val="22"/>
          <w:szCs w:val="22"/>
          <w:lang w:val="en-US"/>
        </w:rPr>
        <w:t>how</w:t>
      </w:r>
      <w:r>
        <w:rPr>
          <w:rFonts w:hint="default" w:ascii="Calibri" w:hAnsi="Calibri" w:cs="Calibri"/>
          <w:i w:val="0"/>
          <w:iCs w:val="0"/>
          <w:sz w:val="22"/>
          <w:szCs w:val="22"/>
          <w:lang w:val="en-US"/>
        </w:rPr>
        <w:t xml:space="preserve"> thick its armor was!</w:t>
      </w:r>
    </w:p>
    <w:p w14:paraId="3FF80055">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With an echoing </w:t>
      </w:r>
      <w:r>
        <w:rPr>
          <w:rFonts w:hint="default" w:ascii="Calibri" w:hAnsi="Calibri" w:cs="Calibri"/>
          <w:i/>
          <w:iCs/>
          <w:sz w:val="22"/>
          <w:szCs w:val="22"/>
          <w:lang w:val="en-US"/>
        </w:rPr>
        <w:t>boom</w:t>
      </w:r>
      <w:r>
        <w:rPr>
          <w:rFonts w:hint="default" w:ascii="Calibri" w:hAnsi="Calibri" w:cs="Calibri"/>
          <w:i w:val="0"/>
          <w:iCs w:val="0"/>
          <w:sz w:val="22"/>
          <w:szCs w:val="22"/>
          <w:lang w:val="en-US"/>
        </w:rPr>
        <w:t xml:space="preserve">, the grenade hit its target and detonated. The back blast, released in the confines of a factory, was enough to send Ethan staggering backwards half-deaf with a hand shielding his eyes - and preventing him from seeing the metallic mass that launched </w:t>
      </w:r>
      <w:r>
        <w:rPr>
          <w:rFonts w:hint="default" w:ascii="Calibri" w:hAnsi="Calibri" w:cs="Calibri"/>
          <w:i/>
          <w:iCs/>
          <w:sz w:val="22"/>
          <w:szCs w:val="22"/>
          <w:lang w:val="en-US"/>
        </w:rPr>
        <w:t>upwards</w:t>
      </w:r>
      <w:r>
        <w:rPr>
          <w:rFonts w:hint="default" w:ascii="Calibri" w:hAnsi="Calibri" w:cs="Calibri"/>
          <w:i w:val="0"/>
          <w:iCs w:val="0"/>
          <w:sz w:val="22"/>
          <w:szCs w:val="22"/>
          <w:lang w:val="en-US"/>
        </w:rPr>
        <w:t xml:space="preserve"> from the explosion. When he was finally able to look towards the Exterminator, he saw burning metallic wreckage melting into the molten magma the floor had become…</w:t>
      </w:r>
    </w:p>
    <w:p w14:paraId="2F6E613C">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…but</w:t>
      </w:r>
      <w:r>
        <w:rPr>
          <w:rFonts w:hint="default" w:ascii="Calibri" w:hAnsi="Calibri" w:cs="Calibri"/>
          <w:b/>
          <w:bCs/>
          <w:i/>
          <w:iCs/>
          <w:sz w:val="22"/>
          <w:szCs w:val="22"/>
          <w:lang w:val="en-US"/>
        </w:rPr>
        <w:t xml:space="preserve"> far too little of it.</w:t>
      </w:r>
      <w:r>
        <w:rPr>
          <w:rFonts w:hint="default" w:ascii="Calibri" w:hAnsi="Calibri" w:cs="Calibri"/>
          <w:i w:val="0"/>
          <w:iCs w:val="0"/>
          <w:sz w:val="22"/>
          <w:szCs w:val="22"/>
          <w:lang w:val="en-US"/>
        </w:rPr>
        <w:t xml:space="preserve"> </w:t>
      </w:r>
    </w:p>
    <w:p w14:paraId="157DBA06">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“Not </w:t>
      </w:r>
      <w:r>
        <w:rPr>
          <w:rFonts w:hint="default" w:ascii="Calibri" w:hAnsi="Calibri" w:cs="Calibri"/>
          <w:i/>
          <w:iCs/>
          <w:sz w:val="22"/>
          <w:szCs w:val="22"/>
          <w:lang w:val="en-US"/>
        </w:rPr>
        <w:t>bad</w:t>
      </w:r>
      <w:r>
        <w:rPr>
          <w:rFonts w:hint="default" w:ascii="Calibri" w:hAnsi="Calibri" w:cs="Calibri"/>
          <w:i w:val="0"/>
          <w:iCs w:val="0"/>
          <w:sz w:val="22"/>
          <w:szCs w:val="22"/>
          <w:lang w:val="en-US"/>
        </w:rPr>
        <w:t xml:space="preserve">!” A strange, distorted female voice called down, and Ethan went stiff in shock. Slowly, he looked up at the top of one of the aluminum extruders, above the rising plumes of smoke from the explosion, and his eyes went wide with fear. The machine had </w:t>
      </w:r>
      <w:r>
        <w:rPr>
          <w:rFonts w:hint="default" w:ascii="Calibri" w:hAnsi="Calibri" w:cs="Calibri"/>
          <w:i/>
          <w:iCs/>
          <w:sz w:val="22"/>
          <w:szCs w:val="22"/>
          <w:lang w:val="en-US"/>
        </w:rPr>
        <w:t>survived</w:t>
      </w:r>
      <w:r>
        <w:rPr>
          <w:rFonts w:hint="default" w:ascii="Calibri" w:hAnsi="Calibri" w:cs="Calibri"/>
          <w:i w:val="0"/>
          <w:iCs w:val="0"/>
          <w:sz w:val="22"/>
          <w:szCs w:val="22"/>
          <w:lang w:val="en-US"/>
        </w:rPr>
        <w:t xml:space="preserve">. It’d </w:t>
      </w:r>
      <w:r>
        <w:rPr>
          <w:rFonts w:hint="default" w:ascii="Calibri" w:hAnsi="Calibri" w:cs="Calibri"/>
          <w:i/>
          <w:iCs/>
          <w:sz w:val="22"/>
          <w:szCs w:val="22"/>
          <w:lang w:val="en-US"/>
        </w:rPr>
        <w:t>dodged</w:t>
      </w:r>
      <w:r>
        <w:rPr>
          <w:rFonts w:hint="default" w:ascii="Calibri" w:hAnsi="Calibri" w:cs="Calibri"/>
          <w:i w:val="0"/>
          <w:iCs w:val="0"/>
          <w:sz w:val="22"/>
          <w:szCs w:val="22"/>
          <w:lang w:val="en-US"/>
        </w:rPr>
        <w:t xml:space="preserve">! Parts of its leg and arm plating had remained stuck to the floor, and part of its head was cracked open, now - but it was still intact! </w:t>
      </w:r>
    </w:p>
    <w:p w14:paraId="51B0F2A6">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Intact, and still behaving strangely. As he watched, the shredded metal armor on its bulky legs was </w:t>
      </w:r>
      <w:r>
        <w:rPr>
          <w:rFonts w:hint="default" w:ascii="Calibri" w:hAnsi="Calibri" w:cs="Calibri"/>
          <w:i/>
          <w:iCs/>
          <w:sz w:val="22"/>
          <w:szCs w:val="22"/>
          <w:lang w:val="en-US"/>
        </w:rPr>
        <w:t>seized</w:t>
      </w:r>
      <w:r>
        <w:rPr>
          <w:rFonts w:hint="default" w:ascii="Calibri" w:hAnsi="Calibri" w:cs="Calibri"/>
          <w:i w:val="0"/>
          <w:iCs w:val="0"/>
          <w:sz w:val="22"/>
          <w:szCs w:val="22"/>
          <w:lang w:val="en-US"/>
        </w:rPr>
        <w:t xml:space="preserve"> by something from the inside, and forcibly dragged inwards by bundles of pneumatic threads. The armor grew red hot, reshaping into new, more rounded plated segments, as the exposed mess of cables and pistons beneath it popped, split apart, and melted back together again into far smaller, more intricate components.</w:t>
      </w:r>
    </w:p>
    <w:p w14:paraId="0223C7A7">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It raised an arm, and the heavy metal joint at its elbow sheared open and then cracked off in a shower of glittering metal to reveal a far smaller, more delicate golden joint within. As the rest of its exterior plating fell away, new plates, still hot, melded to the machine’s new elbow joint in a seamless display of reconstruction. Before his eyes, a much smaller, almost human-sized hand was extruded out in metal rings around dangling wires at the end of its arm - a new, delicate set of digits ‘grown’ from molten metal plates, silicon, and reinforced ceramic. </w:t>
      </w:r>
    </w:p>
    <w:p w14:paraId="53137B94">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Its chest plate slowly began to split down the middle, revealing a massive, red-hot furnace burning away inside - a furnace from which hot metal was extruded, and rapidly spun together into synthetic tendons, bones, and mechanical fittings that </w:t>
      </w:r>
      <w:r>
        <w:rPr>
          <w:rFonts w:hint="default" w:ascii="Calibri" w:hAnsi="Calibri" w:cs="Calibri"/>
          <w:i/>
          <w:iCs/>
          <w:sz w:val="22"/>
          <w:szCs w:val="22"/>
          <w:lang w:val="en-US"/>
        </w:rPr>
        <w:t>filled</w:t>
      </w:r>
      <w:r>
        <w:rPr>
          <w:rFonts w:hint="default" w:ascii="Calibri" w:hAnsi="Calibri" w:cs="Calibri"/>
          <w:i w:val="0"/>
          <w:iCs w:val="0"/>
          <w:sz w:val="22"/>
          <w:szCs w:val="22"/>
          <w:lang w:val="en-US"/>
        </w:rPr>
        <w:t xml:space="preserve"> the machine’s formerly mostly empty chassis. Synthetic muscles were thrust out from deeper inside, plating and wrapping around the machine’s newly made ribs like strange slugs twisted into place…into a final pattern that almost…looked human.</w:t>
      </w:r>
    </w:p>
    <w:p w14:paraId="73DA5A35">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Its pauldrons shifted, snapping internal moorings as they sank down and pulled in, settling into new articulated joints in the machine’s suddenly far less massive shoulders. Below, its synthetic hip joints were slowly </w:t>
      </w:r>
      <w:r>
        <w:rPr>
          <w:rFonts w:hint="default" w:ascii="Calibri" w:hAnsi="Calibri" w:cs="Calibri"/>
          <w:i/>
          <w:iCs/>
          <w:sz w:val="22"/>
          <w:szCs w:val="22"/>
          <w:lang w:val="en-US"/>
        </w:rPr>
        <w:t>bent</w:t>
      </w:r>
      <w:r>
        <w:rPr>
          <w:rFonts w:hint="default" w:ascii="Calibri" w:hAnsi="Calibri" w:cs="Calibri"/>
          <w:i w:val="0"/>
          <w:iCs w:val="0"/>
          <w:sz w:val="22"/>
          <w:szCs w:val="22"/>
          <w:lang w:val="en-US"/>
        </w:rPr>
        <w:t xml:space="preserve">, twisted up into a curved V that rearranged how its </w:t>
      </w:r>
      <w:r>
        <w:rPr>
          <w:rFonts w:hint="default" w:ascii="Calibri" w:hAnsi="Calibri" w:cs="Calibri"/>
          <w:i/>
          <w:iCs/>
          <w:sz w:val="22"/>
          <w:szCs w:val="22"/>
          <w:lang w:val="en-US"/>
        </w:rPr>
        <w:t>legs</w:t>
      </w:r>
      <w:r>
        <w:rPr>
          <w:rFonts w:hint="default" w:ascii="Calibri" w:hAnsi="Calibri" w:cs="Calibri"/>
          <w:i w:val="0"/>
          <w:iCs w:val="0"/>
          <w:sz w:val="22"/>
          <w:szCs w:val="22"/>
          <w:lang w:val="en-US"/>
        </w:rPr>
        <w:t xml:space="preserve"> connected to its torso - dragging them in to press together, as more synthetic muscle seemed to squirm into place and then lock in </w:t>
      </w:r>
      <w:r>
        <w:rPr>
          <w:rFonts w:hint="default" w:ascii="Calibri" w:hAnsi="Calibri" w:cs="Calibri"/>
          <w:i/>
          <w:iCs/>
          <w:sz w:val="22"/>
          <w:szCs w:val="22"/>
          <w:lang w:val="en-US"/>
        </w:rPr>
        <w:t>tight</w:t>
      </w:r>
      <w:r>
        <w:rPr>
          <w:rFonts w:hint="default" w:ascii="Calibri" w:hAnsi="Calibri" w:cs="Calibri"/>
          <w:i w:val="0"/>
          <w:iCs w:val="0"/>
          <w:sz w:val="22"/>
          <w:szCs w:val="22"/>
          <w:lang w:val="en-US"/>
        </w:rPr>
        <w:t xml:space="preserve"> across increasingly thick, rounded thighs. Behind, its internal mechanisms bulged out, heaving up and back into two huge, rounded ass cheeks, each defined with layers of pale gray synth fiber.</w:t>
      </w:r>
    </w:p>
    <w:p w14:paraId="04E40F54">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furnace within the machine’s chest slowly went cold, as it </w:t>
      </w:r>
      <w:r>
        <w:rPr>
          <w:rFonts w:hint="default" w:ascii="Calibri" w:hAnsi="Calibri" w:cs="Calibri"/>
          <w:i/>
          <w:iCs/>
          <w:sz w:val="22"/>
          <w:szCs w:val="22"/>
          <w:lang w:val="en-US"/>
        </w:rPr>
        <w:t>stamped</w:t>
      </w:r>
      <w:r>
        <w:rPr>
          <w:rFonts w:hint="default" w:ascii="Calibri" w:hAnsi="Calibri" w:cs="Calibri"/>
          <w:i w:val="0"/>
          <w:iCs w:val="0"/>
          <w:sz w:val="22"/>
          <w:szCs w:val="22"/>
          <w:lang w:val="en-US"/>
        </w:rPr>
        <w:t xml:space="preserve"> a foot - its reformed armor clanging on the aluminum extruder it was standing on in the shape of a high-heeled boot. As the furnace died, the metal of its old chest plate sagged subtly, barely connected anymore, as a final layer of molten material </w:t>
      </w:r>
      <w:r>
        <w:rPr>
          <w:rFonts w:hint="default" w:ascii="Calibri" w:hAnsi="Calibri" w:cs="Calibri"/>
          <w:i/>
          <w:iCs/>
          <w:sz w:val="22"/>
          <w:szCs w:val="22"/>
          <w:lang w:val="en-US"/>
        </w:rPr>
        <w:t>gushed</w:t>
      </w:r>
      <w:r>
        <w:rPr>
          <w:rFonts w:hint="default" w:ascii="Calibri" w:hAnsi="Calibri" w:cs="Calibri"/>
          <w:i w:val="0"/>
          <w:iCs w:val="0"/>
          <w:sz w:val="22"/>
          <w:szCs w:val="22"/>
          <w:lang w:val="en-US"/>
        </w:rPr>
        <w:t xml:space="preserve"> through the gaps along the machine’s waist. Some of this new, orange-hued goop squished up, along the machine’s neck, while most sloshed down across its body.</w:t>
      </w:r>
    </w:p>
    <w:p w14:paraId="3BF5ED3D">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Bit by bit, the extruded orange material seemed to </w:t>
      </w:r>
      <w:r>
        <w:rPr>
          <w:rFonts w:hint="default" w:ascii="Calibri" w:hAnsi="Calibri" w:cs="Calibri"/>
          <w:i/>
          <w:iCs/>
          <w:sz w:val="22"/>
          <w:szCs w:val="22"/>
          <w:lang w:val="en-US"/>
        </w:rPr>
        <w:t>anchor</w:t>
      </w:r>
      <w:r>
        <w:rPr>
          <w:rFonts w:hint="default" w:ascii="Calibri" w:hAnsi="Calibri" w:cs="Calibri"/>
          <w:i w:val="0"/>
          <w:iCs w:val="0"/>
          <w:sz w:val="22"/>
          <w:szCs w:val="22"/>
          <w:lang w:val="en-US"/>
        </w:rPr>
        <w:t xml:space="preserve"> into place on her body, linking to supporting systems beneath, before hardening into glistening, soft-to-the-touch </w:t>
      </w:r>
      <w:r>
        <w:rPr>
          <w:rFonts w:hint="default" w:ascii="Calibri" w:hAnsi="Calibri" w:cs="Calibri"/>
          <w:i/>
          <w:iCs/>
          <w:sz w:val="22"/>
          <w:szCs w:val="22"/>
          <w:lang w:val="en-US"/>
        </w:rPr>
        <w:t>plates</w:t>
      </w:r>
      <w:r>
        <w:rPr>
          <w:rFonts w:hint="default" w:ascii="Calibri" w:hAnsi="Calibri" w:cs="Calibri"/>
          <w:i w:val="0"/>
          <w:iCs w:val="0"/>
          <w:sz w:val="22"/>
          <w:szCs w:val="22"/>
          <w:lang w:val="en-US"/>
        </w:rPr>
        <w:t xml:space="preserve"> with large, gaped segmentation seams visible between them. Yet, despite these gaps, it was no longer possible to deny what was taking shape. Hard, muscular abs, plated across a narrow waist; massive, thick thighs, propping up a set of round, juicy ass cheeks; the subtle bulge of pussy lips, hardening into pliant bulges that squeezed against the inner curve of her thighs.</w:t>
      </w:r>
    </w:p>
    <w:p w14:paraId="2D5CF999">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It was becoming a woman - or as close to a woman as a machine could be. As if to answer this thought, a yellow light suddenly ignited within the machine’s cracked head. Ethan found himself staring up into a baleful electric eye, hidden beneath the shattered, rectangular face of the machine that’d been hunting him for days - a face that the metal woman’s two strong, feminine metal hands suddenly </w:t>
      </w:r>
      <w:r>
        <w:rPr>
          <w:rFonts w:hint="default" w:ascii="Calibri" w:hAnsi="Calibri" w:cs="Calibri"/>
          <w:i/>
          <w:iCs/>
          <w:sz w:val="22"/>
          <w:szCs w:val="22"/>
          <w:lang w:val="en-US"/>
        </w:rPr>
        <w:t>grabbed</w:t>
      </w:r>
      <w:r>
        <w:rPr>
          <w:rFonts w:hint="default" w:ascii="Calibri" w:hAnsi="Calibri" w:cs="Calibri"/>
          <w:i w:val="0"/>
          <w:iCs w:val="0"/>
          <w:sz w:val="22"/>
          <w:szCs w:val="22"/>
          <w:lang w:val="en-US"/>
        </w:rPr>
        <w:t xml:space="preserve"> hold of.</w:t>
      </w:r>
    </w:p>
    <w:p w14:paraId="3F331081">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“Heh!” She laughed at Ethan’s confusion, her fingers digging into the crack in her old ‘face’ - and then with a sharp metallic </w:t>
      </w:r>
      <w:r>
        <w:rPr>
          <w:rFonts w:hint="default" w:ascii="Calibri" w:hAnsi="Calibri" w:cs="Calibri"/>
          <w:i/>
          <w:iCs/>
          <w:sz w:val="22"/>
          <w:szCs w:val="22"/>
          <w:lang w:val="en-US"/>
        </w:rPr>
        <w:t>snap</w:t>
      </w:r>
      <w:r>
        <w:rPr>
          <w:rFonts w:hint="default" w:ascii="Calibri" w:hAnsi="Calibri" w:cs="Calibri"/>
          <w:i w:val="0"/>
          <w:iCs w:val="0"/>
          <w:sz w:val="22"/>
          <w:szCs w:val="22"/>
          <w:lang w:val="en-US"/>
        </w:rPr>
        <w:t xml:space="preserve">, she tore it apart to reveal the </w:t>
      </w:r>
      <w:r>
        <w:rPr>
          <w:rFonts w:hint="default" w:ascii="Calibri" w:hAnsi="Calibri" w:cs="Calibri"/>
          <w:i/>
          <w:iCs/>
          <w:sz w:val="22"/>
          <w:szCs w:val="22"/>
          <w:lang w:val="en-US"/>
        </w:rPr>
        <w:t>new</w:t>
      </w:r>
      <w:r>
        <w:rPr>
          <w:rFonts w:hint="default" w:ascii="Calibri" w:hAnsi="Calibri" w:cs="Calibri"/>
          <w:i w:val="0"/>
          <w:iCs w:val="0"/>
          <w:sz w:val="22"/>
          <w:szCs w:val="22"/>
          <w:lang w:val="en-US"/>
        </w:rPr>
        <w:t xml:space="preserve"> face beneath! Long, jagged purple hair formed from metal-silica threads poured down her back, as tanned, gorgeous female features were brought into the light. Full, soft pink lips glistened beneath the golden light of her eyes, eyes that were glowing golden dots on seas of blacked-out internal mechanisms. </w:t>
      </w:r>
    </w:p>
    <w:p w14:paraId="29C525B6">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Sharp lavender bangs framed her gorgeous features, as a neck covered in body seams stood out below. A heavy alloy gorget with a large, glowing red jewel set into its center anchored her pauldrons in place - as below it, two more bulges of strange synthetic flesh began to </w:t>
      </w:r>
      <w:r>
        <w:rPr>
          <w:rFonts w:hint="default" w:ascii="Calibri" w:hAnsi="Calibri" w:cs="Calibri"/>
          <w:i/>
          <w:iCs/>
          <w:sz w:val="22"/>
          <w:szCs w:val="22"/>
          <w:lang w:val="en-US"/>
        </w:rPr>
        <w:t>grind</w:t>
      </w:r>
      <w:r>
        <w:rPr>
          <w:rFonts w:hint="default" w:ascii="Calibri" w:hAnsi="Calibri" w:cs="Calibri"/>
          <w:i w:val="0"/>
          <w:iCs w:val="0"/>
          <w:sz w:val="22"/>
          <w:szCs w:val="22"/>
          <w:lang w:val="en-US"/>
        </w:rPr>
        <w:t xml:space="preserve"> outwards. Her half-broken chest plate resisted for a moment, before finally bursting off entirely - revealing a layer of flexible, skin-hugging silver metal </w:t>
      </w:r>
      <w:r>
        <w:rPr>
          <w:rFonts w:hint="default" w:ascii="Calibri" w:hAnsi="Calibri" w:cs="Calibri"/>
          <w:i/>
          <w:iCs/>
          <w:sz w:val="22"/>
          <w:szCs w:val="22"/>
          <w:lang w:val="en-US"/>
        </w:rPr>
        <w:t>stretching</w:t>
      </w:r>
      <w:r>
        <w:rPr>
          <w:rFonts w:hint="default" w:ascii="Calibri" w:hAnsi="Calibri" w:cs="Calibri"/>
          <w:i w:val="0"/>
          <w:iCs w:val="0"/>
          <w:sz w:val="22"/>
          <w:szCs w:val="22"/>
          <w:lang w:val="en-US"/>
        </w:rPr>
        <w:t xml:space="preserve"> between two huge, round bronze tits! They bounced unevenly in place, before settling together into rounded, glistening spheres!</w:t>
      </w:r>
    </w:p>
    <w:p w14:paraId="29775594">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Black straps extended from her top, anchoring it into a black harness on her waist and hips, with another length of strange, impossible metal fabric draping down to cover her crotch. From her pauldrons, an enormous mass of the same cloth burst free, spilling down to hide her ass in back, and cover her arms. Her metal cape fluttered to a halt at ankle-height, visible armor plates still partially formed on its surface, as she smirked down at Ethan.</w:t>
      </w:r>
    </w:p>
    <w:p w14:paraId="209A8E15">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“You look more surprised now, than when I almost caught you last Tuesday!” She laughed, as two long, adjustable metal fins extended from the sides of her head, and folded back into two neat, almost horn-like ‘ears’. “But I still have one more trick left, and this one might </w:t>
      </w:r>
      <w:r>
        <w:rPr>
          <w:rFonts w:hint="default" w:ascii="Calibri" w:hAnsi="Calibri" w:cs="Calibri"/>
          <w:i/>
          <w:iCs/>
          <w:sz w:val="22"/>
          <w:szCs w:val="22"/>
          <w:lang w:val="en-US"/>
        </w:rPr>
        <w:t>really</w:t>
      </w:r>
      <w:r>
        <w:rPr>
          <w:rFonts w:hint="default" w:ascii="Calibri" w:hAnsi="Calibri" w:cs="Calibri"/>
          <w:i w:val="0"/>
          <w:iCs w:val="0"/>
          <w:sz w:val="22"/>
          <w:szCs w:val="22"/>
          <w:lang w:val="en-US"/>
        </w:rPr>
        <w:t xml:space="preserve"> make your head </w:t>
      </w:r>
      <w:r>
        <w:rPr>
          <w:rFonts w:hint="default" w:ascii="Calibri" w:hAnsi="Calibri" w:cs="Calibri"/>
          <w:i/>
          <w:iCs/>
          <w:sz w:val="22"/>
          <w:szCs w:val="22"/>
          <w:lang w:val="en-US"/>
        </w:rPr>
        <w:t>pop</w:t>
      </w:r>
      <w:r>
        <w:rPr>
          <w:rFonts w:hint="default" w:ascii="Calibri" w:hAnsi="Calibri" w:cs="Calibri"/>
          <w:i w:val="0"/>
          <w:iCs w:val="0"/>
          <w:sz w:val="22"/>
          <w:szCs w:val="22"/>
          <w:lang w:val="en-US"/>
        </w:rPr>
        <w:t>.”</w:t>
      </w:r>
    </w:p>
    <w:p w14:paraId="0727F408">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She spread her arms, revealing that the cables attached to her former head had dug into the concrete of the factory floor. Deep down underground, beneath the foundation, those cables had been </w:t>
      </w:r>
      <w:r>
        <w:rPr>
          <w:rFonts w:hint="default" w:ascii="Calibri" w:hAnsi="Calibri" w:cs="Calibri"/>
          <w:i/>
          <w:iCs/>
          <w:sz w:val="22"/>
          <w:szCs w:val="22"/>
          <w:lang w:val="en-US"/>
        </w:rPr>
        <w:t>refining</w:t>
      </w:r>
      <w:r>
        <w:rPr>
          <w:rFonts w:hint="default" w:ascii="Calibri" w:hAnsi="Calibri" w:cs="Calibri"/>
          <w:i w:val="0"/>
          <w:iCs w:val="0"/>
          <w:sz w:val="22"/>
          <w:szCs w:val="22"/>
          <w:lang w:val="en-US"/>
        </w:rPr>
        <w:t xml:space="preserve"> something according to her will. Now they rose back up, fat and laden with their fluid bounty, and </w:t>
      </w:r>
      <w:r>
        <w:rPr>
          <w:rFonts w:hint="default" w:ascii="Calibri" w:hAnsi="Calibri" w:cs="Calibri"/>
          <w:i/>
          <w:iCs/>
          <w:sz w:val="22"/>
          <w:szCs w:val="22"/>
          <w:lang w:val="en-US"/>
        </w:rPr>
        <w:t>connected</w:t>
      </w:r>
      <w:r>
        <w:rPr>
          <w:rFonts w:hint="default" w:ascii="Calibri" w:hAnsi="Calibri" w:cs="Calibri"/>
          <w:i w:val="0"/>
          <w:iCs w:val="0"/>
          <w:sz w:val="22"/>
          <w:szCs w:val="22"/>
          <w:lang w:val="en-US"/>
        </w:rPr>
        <w:t xml:space="preserve"> to six ports on her new body’s back! As Ethan watched, the cables each began to pump, wildly stirring the back of her cape as they pulsed upwards towards her body - and then the gynoid woman </w:t>
      </w:r>
      <w:r>
        <w:rPr>
          <w:rFonts w:hint="default" w:ascii="Calibri" w:hAnsi="Calibri" w:cs="Calibri"/>
          <w:i/>
          <w:iCs/>
          <w:sz w:val="22"/>
          <w:szCs w:val="22"/>
          <w:lang w:val="en-US"/>
        </w:rPr>
        <w:t>groaned,</w:t>
      </w:r>
      <w:r>
        <w:rPr>
          <w:rFonts w:hint="default" w:ascii="Calibri" w:hAnsi="Calibri" w:cs="Calibri"/>
          <w:i w:val="0"/>
          <w:iCs w:val="0"/>
          <w:sz w:val="22"/>
          <w:szCs w:val="22"/>
          <w:lang w:val="en-US"/>
        </w:rPr>
        <w:t xml:space="preserve"> sensually.</w:t>
      </w:r>
    </w:p>
    <w:p w14:paraId="2406B598">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exterior, soft-to-the-touch plates on her body began to </w:t>
      </w:r>
      <w:r>
        <w:rPr>
          <w:rFonts w:hint="default" w:ascii="Calibri" w:hAnsi="Calibri" w:cs="Calibri"/>
          <w:i/>
          <w:iCs/>
          <w:sz w:val="22"/>
          <w:szCs w:val="22"/>
          <w:lang w:val="en-US"/>
        </w:rPr>
        <w:t>fill</w:t>
      </w:r>
      <w:r>
        <w:rPr>
          <w:rFonts w:hint="default" w:ascii="Calibri" w:hAnsi="Calibri" w:cs="Calibri"/>
          <w:i w:val="0"/>
          <w:iCs w:val="0"/>
          <w:sz w:val="22"/>
          <w:szCs w:val="22"/>
          <w:lang w:val="en-US"/>
        </w:rPr>
        <w:t xml:space="preserve">. Some had been divided from one another by as much as an inch, but now they </w:t>
      </w:r>
      <w:r>
        <w:rPr>
          <w:rFonts w:hint="default" w:ascii="Calibri" w:hAnsi="Calibri" w:cs="Calibri"/>
          <w:i/>
          <w:iCs/>
          <w:sz w:val="22"/>
          <w:szCs w:val="22"/>
          <w:lang w:val="en-US"/>
        </w:rPr>
        <w:t>rapidly</w:t>
      </w:r>
      <w:r>
        <w:rPr>
          <w:rFonts w:hint="default" w:ascii="Calibri" w:hAnsi="Calibri" w:cs="Calibri"/>
          <w:i w:val="0"/>
          <w:iCs w:val="0"/>
          <w:sz w:val="22"/>
          <w:szCs w:val="22"/>
          <w:lang w:val="en-US"/>
        </w:rPr>
        <w:t xml:space="preserve"> squeezed together, leaving only faint seams visible between their engorging flesh-like surfaces. Her thighs, abs, and hips were squeezed into a near-homogeneous, far more human-like mass - and as soon as they were fixed in place, her curves began to </w:t>
      </w:r>
      <w:r>
        <w:rPr>
          <w:rFonts w:hint="default" w:ascii="Calibri" w:hAnsi="Calibri" w:cs="Calibri"/>
          <w:i/>
          <w:iCs/>
          <w:sz w:val="22"/>
          <w:szCs w:val="22"/>
          <w:lang w:val="en-US"/>
        </w:rPr>
        <w:t>bloat</w:t>
      </w:r>
      <w:r>
        <w:rPr>
          <w:rFonts w:hint="default" w:ascii="Calibri" w:hAnsi="Calibri" w:cs="Calibri"/>
          <w:i w:val="0"/>
          <w:iCs w:val="0"/>
          <w:sz w:val="22"/>
          <w:szCs w:val="22"/>
          <w:lang w:val="en-US"/>
        </w:rPr>
        <w:t xml:space="preserve"> outwards. </w:t>
      </w:r>
    </w:p>
    <w:p w14:paraId="3E963947">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She drooled through gritted teeth as her ass doubled and then tripled in size, heaving up into perfect bimbo-roundness, only for her hips to thicken and </w:t>
      </w:r>
      <w:r>
        <w:rPr>
          <w:rFonts w:hint="default" w:ascii="Calibri" w:hAnsi="Calibri" w:cs="Calibri"/>
          <w:i/>
          <w:iCs/>
          <w:sz w:val="22"/>
          <w:szCs w:val="22"/>
          <w:lang w:val="en-US"/>
        </w:rPr>
        <w:t>snap</w:t>
      </w:r>
      <w:r>
        <w:rPr>
          <w:rFonts w:hint="default" w:ascii="Calibri" w:hAnsi="Calibri" w:cs="Calibri"/>
          <w:i w:val="0"/>
          <w:iCs w:val="0"/>
          <w:sz w:val="22"/>
          <w:szCs w:val="22"/>
          <w:lang w:val="en-US"/>
        </w:rPr>
        <w:t xml:space="preserve"> out wider in turn, her metal frame </w:t>
      </w:r>
      <w:r>
        <w:rPr>
          <w:rFonts w:hint="default" w:ascii="Calibri" w:hAnsi="Calibri" w:cs="Calibri"/>
          <w:i/>
          <w:iCs/>
          <w:sz w:val="22"/>
          <w:szCs w:val="22"/>
          <w:lang w:val="en-US"/>
        </w:rPr>
        <w:t>groaning</w:t>
      </w:r>
      <w:r>
        <w:rPr>
          <w:rFonts w:hint="default" w:ascii="Calibri" w:hAnsi="Calibri" w:cs="Calibri"/>
          <w:i w:val="0"/>
          <w:iCs w:val="0"/>
          <w:sz w:val="22"/>
          <w:szCs w:val="22"/>
          <w:lang w:val="en-US"/>
        </w:rPr>
        <w:t xml:space="preserve">. Her breasts visibly swelled outwards, jiggling against one another, before </w:t>
      </w:r>
      <w:r>
        <w:rPr>
          <w:rFonts w:hint="default" w:ascii="Calibri" w:hAnsi="Calibri" w:cs="Calibri"/>
          <w:i/>
          <w:iCs/>
          <w:sz w:val="22"/>
          <w:szCs w:val="22"/>
          <w:lang w:val="en-US"/>
        </w:rPr>
        <w:t>pumping</w:t>
      </w:r>
      <w:r>
        <w:rPr>
          <w:rFonts w:hint="default" w:ascii="Calibri" w:hAnsi="Calibri" w:cs="Calibri"/>
          <w:i w:val="0"/>
          <w:iCs w:val="0"/>
          <w:sz w:val="22"/>
          <w:szCs w:val="22"/>
          <w:lang w:val="en-US"/>
        </w:rPr>
        <w:t xml:space="preserve"> out again, and again, with hard, puffed up nipples slowly straining through her top as her tits jiggled enormously. Her thighs filled in, stretching a set of black stockings up and out of her armored thigh-high boots, as even the metal plating on her boots was forced to creak and groan as her thighs filled them up to the limit.</w:t>
      </w:r>
    </w:p>
    <w:p w14:paraId="335C09F7">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cables went dry, and with a series of dull hisses, they broke their connection and fell to the ground - leaving the massive former </w:t>
      </w:r>
      <w:r>
        <w:rPr>
          <w:rFonts w:hint="default" w:ascii="Calibri" w:hAnsi="Calibri" w:cs="Calibri"/>
          <w:i/>
          <w:iCs/>
          <w:sz w:val="22"/>
          <w:szCs w:val="22"/>
          <w:lang w:val="en-US"/>
        </w:rPr>
        <w:t>tank</w:t>
      </w:r>
      <w:r>
        <w:rPr>
          <w:rFonts w:hint="default" w:ascii="Calibri" w:hAnsi="Calibri" w:cs="Calibri"/>
          <w:i w:val="0"/>
          <w:iCs w:val="0"/>
          <w:sz w:val="22"/>
          <w:szCs w:val="22"/>
          <w:lang w:val="en-US"/>
        </w:rPr>
        <w:t xml:space="preserve"> with breasts each more than thrice the size of her head, and each </w:t>
      </w:r>
      <w:r>
        <w:rPr>
          <w:rFonts w:hint="default" w:ascii="Calibri" w:hAnsi="Calibri" w:cs="Calibri"/>
          <w:i/>
          <w:iCs/>
          <w:sz w:val="22"/>
          <w:szCs w:val="22"/>
          <w:lang w:val="en-US"/>
        </w:rPr>
        <w:t>perfectly</w:t>
      </w:r>
      <w:r>
        <w:rPr>
          <w:rFonts w:hint="default" w:ascii="Calibri" w:hAnsi="Calibri" w:cs="Calibri"/>
          <w:i w:val="0"/>
          <w:iCs w:val="0"/>
          <w:sz w:val="22"/>
          <w:szCs w:val="22"/>
          <w:lang w:val="en-US"/>
        </w:rPr>
        <w:t xml:space="preserve"> formed into massive, gravity defying roundness. Her ass, thighs, hips - all had swelled enormously, far beyond the base state she’d displayed for Ethan at first!  Her head jolted back as she felt her new pussy </w:t>
      </w:r>
      <w:r>
        <w:rPr>
          <w:rFonts w:hint="default" w:ascii="Calibri" w:hAnsi="Calibri" w:cs="Calibri"/>
          <w:i/>
          <w:iCs/>
          <w:sz w:val="22"/>
          <w:szCs w:val="22"/>
          <w:lang w:val="en-US"/>
        </w:rPr>
        <w:t>squeeze</w:t>
      </w:r>
      <w:r>
        <w:rPr>
          <w:rFonts w:hint="default" w:ascii="Calibri" w:hAnsi="Calibri" w:cs="Calibri"/>
          <w:i w:val="0"/>
          <w:iCs w:val="0"/>
          <w:sz w:val="22"/>
          <w:szCs w:val="22"/>
          <w:lang w:val="en-US"/>
        </w:rPr>
        <w:t xml:space="preserve"> inside, its newly-made internal folds filled up just like her curves had been - sending pleasure rippling through her being, and twitching through her abs.</w:t>
      </w:r>
    </w:p>
    <w:p w14:paraId="47881EC7">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second Ethan saw her head jerk, he took his chance. He turned and </w:t>
      </w:r>
      <w:r>
        <w:rPr>
          <w:rFonts w:hint="default" w:ascii="Calibri" w:hAnsi="Calibri" w:cs="Calibri"/>
          <w:i/>
          <w:iCs/>
          <w:sz w:val="22"/>
          <w:szCs w:val="22"/>
          <w:lang w:val="en-US"/>
        </w:rPr>
        <w:t>bolted</w:t>
      </w:r>
      <w:r>
        <w:rPr>
          <w:rFonts w:hint="default" w:ascii="Calibri" w:hAnsi="Calibri" w:cs="Calibri"/>
          <w:i w:val="0"/>
          <w:iCs w:val="0"/>
          <w:sz w:val="22"/>
          <w:szCs w:val="22"/>
          <w:lang w:val="en-US"/>
        </w:rPr>
        <w:t xml:space="preserve">, making it a solid ten meters before something heavy </w:t>
      </w:r>
      <w:r>
        <w:rPr>
          <w:rFonts w:hint="default" w:ascii="Calibri" w:hAnsi="Calibri" w:cs="Calibri"/>
          <w:i/>
          <w:iCs/>
          <w:sz w:val="22"/>
          <w:szCs w:val="22"/>
          <w:lang w:val="en-US"/>
        </w:rPr>
        <w:t>slammed</w:t>
      </w:r>
      <w:r>
        <w:rPr>
          <w:rFonts w:hint="default" w:ascii="Calibri" w:hAnsi="Calibri" w:cs="Calibri"/>
          <w:i w:val="0"/>
          <w:iCs w:val="0"/>
          <w:sz w:val="22"/>
          <w:szCs w:val="22"/>
          <w:lang w:val="en-US"/>
        </w:rPr>
        <w:t xml:space="preserve"> into his back! He was sent lurching forwards, completely off balance and headed straight for a concrete </w:t>
      </w:r>
      <w:r>
        <w:rPr>
          <w:rFonts w:hint="default" w:ascii="Calibri" w:hAnsi="Calibri" w:cs="Calibri"/>
          <w:i/>
          <w:iCs/>
          <w:sz w:val="22"/>
          <w:szCs w:val="22"/>
          <w:lang w:val="en-US"/>
        </w:rPr>
        <w:t>wall</w:t>
      </w:r>
      <w:r>
        <w:rPr>
          <w:rFonts w:hint="default" w:ascii="Calibri" w:hAnsi="Calibri" w:cs="Calibri"/>
          <w:i w:val="0"/>
          <w:iCs w:val="0"/>
          <w:sz w:val="22"/>
          <w:szCs w:val="22"/>
          <w:lang w:val="en-US"/>
        </w:rPr>
        <w:t xml:space="preserve">…but instead of slamming into it with skull-cracking force, a pair of metallic hands caught him by the hips, and </w:t>
      </w:r>
      <w:r>
        <w:rPr>
          <w:rFonts w:hint="default" w:ascii="Calibri" w:hAnsi="Calibri" w:cs="Calibri"/>
          <w:i/>
          <w:iCs/>
          <w:sz w:val="22"/>
          <w:szCs w:val="22"/>
          <w:lang w:val="en-US"/>
        </w:rPr>
        <w:t>flipped</w:t>
      </w:r>
      <w:r>
        <w:rPr>
          <w:rFonts w:hint="default" w:ascii="Calibri" w:hAnsi="Calibri" w:cs="Calibri"/>
          <w:i w:val="0"/>
          <w:iCs w:val="0"/>
          <w:sz w:val="22"/>
          <w:szCs w:val="22"/>
          <w:lang w:val="en-US"/>
        </w:rPr>
        <w:t xml:space="preserve"> him to one side.</w:t>
      </w:r>
    </w:p>
    <w:p w14:paraId="655D1E25">
      <w:pPr>
        <w:ind w:firstLine="720" w:firstLineChars="0"/>
        <w:rPr>
          <w:rFonts w:hint="default" w:ascii="Calibri" w:hAnsi="Calibri" w:cs="Calibri"/>
          <w:i w:val="0"/>
          <w:iCs w:val="0"/>
          <w:sz w:val="22"/>
          <w:szCs w:val="22"/>
          <w:lang w:val="en-US"/>
        </w:rPr>
      </w:pPr>
      <w:r>
        <w:rPr>
          <w:rFonts w:hint="default" w:ascii="Calibri" w:hAnsi="Calibri" w:cs="Calibri"/>
          <w:i w:val="0"/>
          <w:iCs w:val="0"/>
          <w:sz w:val="22"/>
          <w:szCs w:val="22"/>
          <w:lang w:val="en-US"/>
        </w:rPr>
        <w:t>He landed flat on his back and slid, his momentum carrying him out onto a safe, empty patch of the factory floor. For a moment he struggled to make sense of what’d happened. Had the machine grabbed him, and mistakenly thrown him to safety? Had he finally gone insane, and started to hallucinate?</w:t>
      </w:r>
    </w:p>
    <w:p w14:paraId="16B72E6C">
      <w:pPr>
        <w:ind w:firstLine="720" w:firstLineChars="0"/>
        <w:rPr>
          <w:rFonts w:hint="default" w:ascii="Calibri" w:hAnsi="Calibri" w:cs="Calibri"/>
          <w:sz w:val="22"/>
          <w:szCs w:val="22"/>
        </w:rPr>
      </w:pPr>
      <w:r>
        <w:rPr>
          <w:rFonts w:hint="default" w:ascii="Calibri" w:hAnsi="Calibri" w:cs="Calibri"/>
          <w:i w:val="0"/>
          <w:iCs w:val="0"/>
          <w:sz w:val="22"/>
          <w:szCs w:val="22"/>
          <w:lang w:val="en-US"/>
        </w:rPr>
        <w:t xml:space="preserve">Both theories were imminently proven wrong, when the transformed, purple-haired gynoid’s boots clacked into the concrete to either side of his hips, as she landed neatly above him. </w:t>
      </w:r>
    </w:p>
    <w:p w14:paraId="785E9A8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sz w:val="22"/>
          <w:szCs w:val="22"/>
          <w:lang w:val="en-US"/>
        </w:rPr>
        <w:tab/>
        <w:t xml:space="preserve">“Wow! You sure are impressive, huh? You got so far in a split second! More than that, you held your own against </w:t>
      </w:r>
      <w:r>
        <w:rPr>
          <w:rFonts w:hint="default" w:ascii="Calibri" w:hAnsi="Calibri" w:cs="Calibri"/>
          <w:i/>
          <w:iCs/>
          <w:sz w:val="22"/>
          <w:szCs w:val="22"/>
          <w:lang w:val="en-US"/>
        </w:rPr>
        <w:t xml:space="preserve">me, </w:t>
      </w:r>
      <w:r>
        <w:rPr>
          <w:rFonts w:hint="default" w:ascii="Calibri" w:hAnsi="Calibri" w:cs="Calibri"/>
          <w:i w:val="0"/>
          <w:iCs w:val="0"/>
          <w:sz w:val="22"/>
          <w:szCs w:val="22"/>
          <w:lang w:val="en-US"/>
        </w:rPr>
        <w:t xml:space="preserve">for </w:t>
      </w:r>
      <w:r>
        <w:rPr>
          <w:rFonts w:hint="default" w:ascii="Calibri" w:hAnsi="Calibri" w:cs="Calibri"/>
          <w:i/>
          <w:iCs/>
          <w:sz w:val="22"/>
          <w:szCs w:val="22"/>
          <w:lang w:val="en-US"/>
        </w:rPr>
        <w:t>weeks</w:t>
      </w:r>
      <w:r>
        <w:rPr>
          <w:rFonts w:hint="default" w:ascii="Calibri" w:hAnsi="Calibri" w:cs="Calibri"/>
          <w:i w:val="0"/>
          <w:iCs w:val="0"/>
          <w:sz w:val="22"/>
          <w:szCs w:val="22"/>
          <w:lang w:val="en-US"/>
        </w:rPr>
        <w:t xml:space="preserve">.” Her fingers pinned Ethan’s wrists to the floor with mechanical ease, as suddenly that new, huge ass she’d built was </w:t>
      </w:r>
      <w:r>
        <w:rPr>
          <w:rFonts w:hint="default" w:ascii="Calibri" w:hAnsi="Calibri" w:cs="Calibri"/>
          <w:i/>
          <w:iCs/>
          <w:sz w:val="22"/>
          <w:szCs w:val="22"/>
          <w:lang w:val="en-US"/>
        </w:rPr>
        <w:t>slammed</w:t>
      </w:r>
      <w:r>
        <w:rPr>
          <w:rFonts w:hint="default" w:ascii="Calibri" w:hAnsi="Calibri" w:cs="Calibri"/>
          <w:i w:val="0"/>
          <w:iCs w:val="0"/>
          <w:sz w:val="22"/>
          <w:szCs w:val="22"/>
          <w:lang w:val="en-US"/>
        </w:rPr>
        <w:t xml:space="preserve"> down, jiggling hugely in his lap! Ethan grunted in shock, and then stared up into her glowing yellow eyes as the purple-haired gynoid licked her lips. “Who could be a better </w:t>
      </w:r>
      <w:r>
        <w:rPr>
          <w:rFonts w:hint="default" w:ascii="Calibri" w:hAnsi="Calibri" w:cs="Calibri"/>
          <w:i/>
          <w:iCs/>
          <w:sz w:val="22"/>
          <w:szCs w:val="22"/>
          <w:lang w:val="en-US"/>
        </w:rPr>
        <w:t>match</w:t>
      </w:r>
      <w:r>
        <w:rPr>
          <w:rFonts w:hint="default" w:ascii="Calibri" w:hAnsi="Calibri" w:cs="Calibri"/>
          <w:i w:val="0"/>
          <w:iCs w:val="0"/>
          <w:sz w:val="22"/>
          <w:szCs w:val="22"/>
          <w:lang w:val="en-US"/>
        </w:rPr>
        <w:t>?”</w:t>
      </w:r>
    </w:p>
    <w:p w14:paraId="79DE338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“What are you talking about, you damn hunk of-” Ethan cut short, as the massive gynoid suddenly </w:t>
      </w:r>
      <w:r>
        <w:rPr>
          <w:rFonts w:hint="default" w:ascii="Calibri" w:hAnsi="Calibri" w:cs="Calibri"/>
          <w:i/>
          <w:iCs/>
          <w:sz w:val="22"/>
          <w:szCs w:val="22"/>
          <w:lang w:val="en-US"/>
        </w:rPr>
        <w:t>ground</w:t>
      </w:r>
      <w:r>
        <w:rPr>
          <w:rFonts w:hint="default" w:ascii="Calibri" w:hAnsi="Calibri" w:cs="Calibri"/>
          <w:i w:val="0"/>
          <w:iCs w:val="0"/>
          <w:sz w:val="22"/>
          <w:szCs w:val="22"/>
          <w:lang w:val="en-US"/>
        </w:rPr>
        <w:t xml:space="preserve"> her hips forwards, either enormous, juicy ass cheek dragging forwards in his lap, and then squeezing back, forcing her synthetic pussy to bulge along his half-hard dick. Her hips ground forwards and then pressed back, sensually rolling her ass in his lap, before she pumped forwards again, and again, gigantic thighs clenching in time with each stroke she squeezed across his lap.</w:t>
      </w:r>
    </w:p>
    <w:p w14:paraId="14D05C3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His eyes nearly popped out of their sockets, as he struggled to resist going hard. This was a robot who’d just been trying to kill him! Not a woman! Robot! Killer robot! Did! Not! Feel! Good!…but despite his best efforts, it </w:t>
      </w:r>
      <w:r>
        <w:rPr>
          <w:rFonts w:hint="default" w:ascii="Calibri" w:hAnsi="Calibri" w:cs="Calibri"/>
          <w:i/>
          <w:iCs/>
          <w:sz w:val="22"/>
          <w:szCs w:val="22"/>
          <w:lang w:val="en-US"/>
        </w:rPr>
        <w:t>definitely</w:t>
      </w:r>
      <w:r>
        <w:rPr>
          <w:rFonts w:hint="default" w:ascii="Calibri" w:hAnsi="Calibri" w:cs="Calibri"/>
          <w:i w:val="0"/>
          <w:iCs w:val="0"/>
          <w:sz w:val="22"/>
          <w:szCs w:val="22"/>
          <w:lang w:val="en-US"/>
        </w:rPr>
        <w:t xml:space="preserve"> felt amazing. She stopped halfway up and rolled her hips from side to side, perfectly squeezing </w:t>
      </w:r>
      <w:r>
        <w:rPr>
          <w:rFonts w:hint="default" w:ascii="Calibri" w:hAnsi="Calibri" w:cs="Calibri"/>
          <w:i/>
          <w:iCs/>
          <w:sz w:val="22"/>
          <w:szCs w:val="22"/>
          <w:lang w:val="en-US"/>
        </w:rPr>
        <w:t>so much</w:t>
      </w:r>
      <w:r>
        <w:rPr>
          <w:rFonts w:hint="default" w:ascii="Calibri" w:hAnsi="Calibri" w:cs="Calibri"/>
          <w:i w:val="0"/>
          <w:iCs w:val="0"/>
          <w:sz w:val="22"/>
          <w:szCs w:val="22"/>
          <w:lang w:val="en-US"/>
        </w:rPr>
        <w:t xml:space="preserve"> ass into his lap. She braced her heels and arched her back, perfectly stroking her pussy along his cock with skills any genuine slut would envy.</w:t>
      </w:r>
    </w:p>
    <w:p w14:paraId="6A0D3D7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Then, with a small hiss of displeasure, she swung her ass up out of his lap, and knelt down beside him with her massive thighs squeezed together and her tits sloshing down to jiggle over his crotch. She kept a hand on his chest, pinning him down with effortless mechanized strength. “You really are stubborn. You think I’m going to </w:t>
      </w:r>
      <w:r>
        <w:rPr>
          <w:rFonts w:hint="default" w:ascii="Calibri" w:hAnsi="Calibri" w:cs="Calibri"/>
          <w:i/>
          <w:iCs/>
          <w:sz w:val="22"/>
          <w:szCs w:val="22"/>
          <w:lang w:val="en-US"/>
        </w:rPr>
        <w:t>turn</w:t>
      </w:r>
      <w:r>
        <w:rPr>
          <w:rFonts w:hint="default" w:ascii="Calibri" w:hAnsi="Calibri" w:cs="Calibri"/>
          <w:i w:val="0"/>
          <w:iCs w:val="0"/>
          <w:sz w:val="22"/>
          <w:szCs w:val="22"/>
          <w:lang w:val="en-US"/>
        </w:rPr>
        <w:t xml:space="preserve"> on you, after giving you a </w:t>
      </w:r>
      <w:r>
        <w:rPr>
          <w:rFonts w:hint="default" w:ascii="Calibri" w:hAnsi="Calibri" w:cs="Calibri"/>
          <w:i/>
          <w:iCs/>
          <w:sz w:val="22"/>
          <w:szCs w:val="22"/>
          <w:lang w:val="en-US"/>
        </w:rPr>
        <w:t>lap dance</w:t>
      </w:r>
      <w:r>
        <w:rPr>
          <w:rFonts w:hint="default" w:ascii="Calibri" w:hAnsi="Calibri" w:cs="Calibri"/>
          <w:i w:val="0"/>
          <w:iCs w:val="0"/>
          <w:sz w:val="22"/>
          <w:szCs w:val="22"/>
          <w:lang w:val="en-US"/>
        </w:rPr>
        <w:t xml:space="preserve">? Let me </w:t>
      </w:r>
      <w:r>
        <w:rPr>
          <w:rFonts w:hint="default" w:ascii="Calibri" w:hAnsi="Calibri" w:cs="Calibri"/>
          <w:i/>
          <w:iCs/>
          <w:sz w:val="22"/>
          <w:szCs w:val="22"/>
          <w:lang w:val="en-US"/>
        </w:rPr>
        <w:t>convince</w:t>
      </w:r>
      <w:r>
        <w:rPr>
          <w:rFonts w:hint="default" w:ascii="Calibri" w:hAnsi="Calibri" w:cs="Calibri"/>
          <w:i w:val="0"/>
          <w:iCs w:val="0"/>
          <w:sz w:val="22"/>
          <w:szCs w:val="22"/>
          <w:lang w:val="en-US"/>
        </w:rPr>
        <w:t xml:space="preserve"> you.”</w:t>
      </w:r>
    </w:p>
    <w:p w14:paraId="1C346EF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As she spoke, her other heavy, mechanized hand shifted, and a thin, sharp needle thrust out of one of the seams on her palm. Before Ethan could do more than yelp, she brought that hand down on his abdomen and injected him with something! He jerked, grabbing her wrist with both hands to try to pull free - but no matter how female and how attractive she’d become, she was still a </w:t>
      </w:r>
      <w:r>
        <w:rPr>
          <w:rFonts w:hint="default" w:ascii="Calibri" w:hAnsi="Calibri" w:cs="Calibri"/>
          <w:i/>
          <w:iCs/>
          <w:sz w:val="22"/>
          <w:szCs w:val="22"/>
          <w:lang w:val="en-US"/>
        </w:rPr>
        <w:t>war machine</w:t>
      </w:r>
      <w:r>
        <w:rPr>
          <w:rFonts w:hint="default" w:ascii="Calibri" w:hAnsi="Calibri" w:cs="Calibri"/>
          <w:i w:val="0"/>
          <w:iCs w:val="0"/>
          <w:sz w:val="22"/>
          <w:szCs w:val="22"/>
          <w:lang w:val="en-US"/>
        </w:rPr>
        <w:t>. He couldn’t push her back even slightly!</w:t>
      </w:r>
    </w:p>
    <w:p w14:paraId="7E66461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As the injection coursed into his veins, whatever ability to resist he’d demonstrated before rapidly evaporated. His cock flexed hard in his pants, tensing as much as it ever hand - and then going beyond that. Ethan’s eyes jittered in shock, as he watched his pants stretch out more, and more, until he could </w:t>
      </w:r>
      <w:r>
        <w:rPr>
          <w:rFonts w:hint="default" w:ascii="Calibri" w:hAnsi="Calibri" w:cs="Calibri"/>
          <w:i/>
          <w:iCs/>
          <w:sz w:val="22"/>
          <w:szCs w:val="22"/>
          <w:lang w:val="en-US"/>
        </w:rPr>
        <w:t>see</w:t>
      </w:r>
      <w:r>
        <w:rPr>
          <w:rFonts w:hint="default" w:ascii="Calibri" w:hAnsi="Calibri" w:cs="Calibri"/>
          <w:i w:val="0"/>
          <w:iCs w:val="0"/>
          <w:sz w:val="22"/>
          <w:szCs w:val="22"/>
          <w:lang w:val="en-US"/>
        </w:rPr>
        <w:t xml:space="preserve"> an almost inhumanly huge, veiny shaft </w:t>
      </w:r>
      <w:r>
        <w:rPr>
          <w:rFonts w:hint="default" w:ascii="Calibri" w:hAnsi="Calibri" w:cs="Calibri"/>
          <w:i/>
          <w:iCs/>
          <w:sz w:val="22"/>
          <w:szCs w:val="22"/>
          <w:lang w:val="en-US"/>
        </w:rPr>
        <w:t>throbbing</w:t>
      </w:r>
      <w:r>
        <w:rPr>
          <w:rFonts w:hint="default" w:ascii="Calibri" w:hAnsi="Calibri" w:cs="Calibri"/>
          <w:i w:val="0"/>
          <w:iCs w:val="0"/>
          <w:sz w:val="22"/>
          <w:szCs w:val="22"/>
          <w:lang w:val="en-US"/>
        </w:rPr>
        <w:t xml:space="preserve"> as it stretched his pants out so far that they left his waist. Each heartbeat made it bulge harder, pre-cum already staining through the crotch of his fatigues.</w:t>
      </w:r>
    </w:p>
    <w:p w14:paraId="316DC14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“Mnnn-</w:t>
      </w:r>
      <w:r>
        <w:rPr>
          <w:rFonts w:hint="default" w:ascii="Calibri" w:hAnsi="Calibri" w:cs="Calibri"/>
          <w:i/>
          <w:iCs/>
          <w:sz w:val="22"/>
          <w:szCs w:val="22"/>
          <w:lang w:val="en-US"/>
        </w:rPr>
        <w:t>there</w:t>
      </w:r>
      <w:r>
        <w:rPr>
          <w:rFonts w:hint="default" w:ascii="Calibri" w:hAnsi="Calibri" w:cs="Calibri"/>
          <w:i w:val="0"/>
          <w:iCs w:val="0"/>
          <w:sz w:val="22"/>
          <w:szCs w:val="22"/>
          <w:lang w:val="en-US"/>
        </w:rPr>
        <w:t xml:space="preserve"> we go.” The purple-haired machine woman purred, as she pulled the needle out of his belly and retracted it into her arm. With a sharp yank, she tore his pants open and freed the new, pornstar-sized cock inside, its </w:t>
      </w:r>
      <w:r>
        <w:rPr>
          <w:rFonts w:hint="default" w:ascii="Calibri" w:hAnsi="Calibri" w:cs="Calibri"/>
          <w:i/>
          <w:iCs/>
          <w:sz w:val="22"/>
          <w:szCs w:val="22"/>
          <w:lang w:val="en-US"/>
        </w:rPr>
        <w:t>width</w:t>
      </w:r>
      <w:r>
        <w:rPr>
          <w:rFonts w:hint="default" w:ascii="Calibri" w:hAnsi="Calibri" w:cs="Calibri"/>
          <w:i w:val="0"/>
          <w:iCs w:val="0"/>
          <w:sz w:val="22"/>
          <w:szCs w:val="22"/>
          <w:lang w:val="en-US"/>
        </w:rPr>
        <w:t xml:space="preserve"> now almost as long as it’d used to be - and its length nearly as long as his whole forearm. He felt</w:t>
      </w:r>
      <w:bookmarkStart w:id="0" w:name="_GoBack"/>
      <w:bookmarkEnd w:id="0"/>
      <w:r>
        <w:rPr>
          <w:rFonts w:hint="default" w:ascii="Calibri" w:hAnsi="Calibri" w:cs="Calibri"/>
          <w:i w:val="0"/>
          <w:iCs w:val="0"/>
          <w:sz w:val="22"/>
          <w:szCs w:val="22"/>
          <w:lang w:val="en-US"/>
        </w:rPr>
        <w:t xml:space="preserve"> light headed just looking at it.</w:t>
      </w:r>
    </w:p>
    <w:p w14:paraId="0CEB020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“Now…let me show you how </w:t>
      </w:r>
      <w:r>
        <w:rPr>
          <w:rFonts w:hint="default" w:ascii="Calibri" w:hAnsi="Calibri" w:cs="Calibri"/>
          <w:i/>
          <w:iCs/>
          <w:sz w:val="22"/>
          <w:szCs w:val="22"/>
          <w:lang w:val="en-US"/>
        </w:rPr>
        <w:t>serious</w:t>
      </w:r>
      <w:r>
        <w:rPr>
          <w:rFonts w:hint="default" w:ascii="Calibri" w:hAnsi="Calibri" w:cs="Calibri"/>
          <w:i w:val="0"/>
          <w:iCs w:val="0"/>
          <w:sz w:val="22"/>
          <w:szCs w:val="22"/>
          <w:lang w:val="en-US"/>
        </w:rPr>
        <w:t xml:space="preserve"> I am about </w:t>
      </w:r>
      <w:r>
        <w:rPr>
          <w:rFonts w:hint="default" w:ascii="Calibri" w:hAnsi="Calibri" w:cs="Calibri"/>
          <w:i/>
          <w:iCs/>
          <w:sz w:val="22"/>
          <w:szCs w:val="22"/>
          <w:lang w:val="en-US"/>
        </w:rPr>
        <w:t>pairing up</w:t>
      </w:r>
      <w:r>
        <w:rPr>
          <w:rFonts w:hint="default" w:ascii="Calibri" w:hAnsi="Calibri" w:cs="Calibri"/>
          <w:i w:val="0"/>
          <w:iCs w:val="0"/>
          <w:sz w:val="22"/>
          <w:szCs w:val="22"/>
          <w:lang w:val="en-US"/>
        </w:rPr>
        <w:t xml:space="preserve">.” Her full, fat pink lips parted, revealing human-like teeth and a long, seam-lined tongue within - and then she </w:t>
      </w:r>
      <w:r>
        <w:rPr>
          <w:rFonts w:hint="default" w:ascii="Calibri" w:hAnsi="Calibri" w:cs="Calibri"/>
          <w:i/>
          <w:iCs/>
          <w:sz w:val="22"/>
          <w:szCs w:val="22"/>
          <w:lang w:val="en-US"/>
        </w:rPr>
        <w:t>slammed</w:t>
      </w:r>
      <w:r>
        <w:rPr>
          <w:rFonts w:hint="default" w:ascii="Calibri" w:hAnsi="Calibri" w:cs="Calibri"/>
          <w:i w:val="0"/>
          <w:iCs w:val="0"/>
          <w:sz w:val="22"/>
          <w:szCs w:val="22"/>
          <w:lang w:val="en-US"/>
        </w:rPr>
        <w:t xml:space="preserve"> her head down, sloshing her tits atop one  of his thighs as her throat </w:t>
      </w:r>
      <w:r>
        <w:rPr>
          <w:rFonts w:hint="default" w:ascii="Calibri" w:hAnsi="Calibri" w:cs="Calibri"/>
          <w:i/>
          <w:iCs/>
          <w:sz w:val="22"/>
          <w:szCs w:val="22"/>
          <w:lang w:val="en-US"/>
        </w:rPr>
        <w:t>bulged</w:t>
      </w:r>
      <w:r>
        <w:rPr>
          <w:rFonts w:hint="default" w:ascii="Calibri" w:hAnsi="Calibri" w:cs="Calibri"/>
          <w:i w:val="0"/>
          <w:iCs w:val="0"/>
          <w:sz w:val="22"/>
          <w:szCs w:val="22"/>
          <w:lang w:val="en-US"/>
        </w:rPr>
        <w:t xml:space="preserve"> open around him! Ethan cried out in shock, his head jerking back for just a moment, before he forced himself to stare down at her.</w:t>
      </w:r>
    </w:p>
    <w:p w14:paraId="25CB512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Her golden eyes met his gaze, as she stared back at him - stared, with her cheeks </w:t>
      </w:r>
      <w:r>
        <w:rPr>
          <w:rFonts w:hint="default" w:ascii="Calibri" w:hAnsi="Calibri" w:cs="Calibri"/>
          <w:i/>
          <w:iCs/>
          <w:sz w:val="22"/>
          <w:szCs w:val="22"/>
          <w:lang w:val="en-US"/>
        </w:rPr>
        <w:t>bulging</w:t>
      </w:r>
      <w:r>
        <w:rPr>
          <w:rFonts w:hint="default" w:ascii="Calibri" w:hAnsi="Calibri" w:cs="Calibri"/>
          <w:i w:val="0"/>
          <w:iCs w:val="0"/>
          <w:sz w:val="22"/>
          <w:szCs w:val="22"/>
          <w:lang w:val="en-US"/>
        </w:rPr>
        <w:t xml:space="preserve"> around his cock, her lips working tight around the base! Her entire neck had bulged out, the seams in her skin straining, as inside, her throat </w:t>
      </w:r>
      <w:r>
        <w:rPr>
          <w:rFonts w:hint="default" w:ascii="Calibri" w:hAnsi="Calibri" w:cs="Calibri"/>
          <w:i/>
          <w:iCs/>
          <w:sz w:val="22"/>
          <w:szCs w:val="22"/>
          <w:lang w:val="en-US"/>
        </w:rPr>
        <w:t>undulated</w:t>
      </w:r>
      <w:r>
        <w:rPr>
          <w:rFonts w:hint="default" w:ascii="Calibri" w:hAnsi="Calibri" w:cs="Calibri"/>
          <w:i w:val="0"/>
          <w:iCs w:val="0"/>
          <w:sz w:val="22"/>
          <w:szCs w:val="22"/>
          <w:lang w:val="en-US"/>
        </w:rPr>
        <w:t>, stroking and dragging at his shaft with an intense, unending mechanical suction. Without batting an eye, she sucked back halfway up his length, pulling so hard that his hips started to lift off the floor - and then she sucked right back down to the base, squishing her lips tight around him! “Mmn.”</w:t>
      </w:r>
    </w:p>
    <w:p w14:paraId="72E4FEC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Ethan felt like he’d gone insane, as he watched her chin squeeze down into her own massive bronzed tits. She turned her head to one side, grinding his entire cock around inside of her throat, before sucking all the way back up to the tip, hard enough to make his cock spasm with the head trapped between those huge, plump pink pillows. Her tongue stroked around the tip, and then dragged all the way down to squeeze between his balls, as she sucked to the base in a slow, eager </w:t>
      </w:r>
      <w:r>
        <w:rPr>
          <w:rFonts w:hint="default" w:ascii="Calibri" w:hAnsi="Calibri" w:cs="Calibri"/>
          <w:i/>
          <w:iCs/>
          <w:sz w:val="22"/>
          <w:szCs w:val="22"/>
          <w:lang w:val="en-US"/>
        </w:rPr>
        <w:t>slurp</w:t>
      </w:r>
      <w:r>
        <w:rPr>
          <w:rFonts w:hint="default" w:ascii="Calibri" w:hAnsi="Calibri" w:cs="Calibri"/>
          <w:i w:val="0"/>
          <w:iCs w:val="0"/>
          <w:sz w:val="22"/>
          <w:szCs w:val="22"/>
          <w:lang w:val="en-US"/>
        </w:rPr>
        <w:t>.</w:t>
      </w:r>
    </w:p>
    <w:p w14:paraId="2A9008A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It was too much. His balls began to clench, his cock flexing as orgasm started to overtake the soldier’s futile resistance - and then all at once, she un-stuck her cheeks from the sides of his cock, and pulled off. Ethan hands balled up into fists, as he watched the machine smirk at him, fat lips glistening above her gigantic metal-plated tits. Of course it was a trick! He’d never admit how close she got him - never! This was just some new form of sick torture-</w:t>
      </w:r>
    </w:p>
    <w:p w14:paraId="1361503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With a rustle of metallized cloth, she laid back on the floor, her head propped up atop the back plating that connected her pauldrons. Slowly she reached down, and with her gigantic brown tits squeezing together and mounding up between her metal arms, she gripped the cloth hanging between her legs…and </w:t>
      </w:r>
      <w:r>
        <w:rPr>
          <w:rFonts w:hint="default" w:ascii="Calibri" w:hAnsi="Calibri" w:cs="Calibri"/>
          <w:i/>
          <w:iCs/>
          <w:sz w:val="22"/>
          <w:szCs w:val="22"/>
          <w:lang w:val="en-US"/>
        </w:rPr>
        <w:t>pulled it aside</w:t>
      </w:r>
      <w:r>
        <w:rPr>
          <w:rFonts w:hint="default" w:ascii="Calibri" w:hAnsi="Calibri" w:cs="Calibri"/>
          <w:i w:val="0"/>
          <w:iCs w:val="0"/>
          <w:sz w:val="22"/>
          <w:szCs w:val="22"/>
          <w:lang w:val="en-US"/>
        </w:rPr>
        <w:t>. Her perfectly bulged, dripping, flared-open pussy was revealed, bulging between her massive, juicy thighs.</w:t>
      </w:r>
    </w:p>
    <w:p w14:paraId="46FD4BE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“You look like you’re about to start screaming things like ‘I’ll never give in’ and ‘I won’t fall for this’, but can you </w:t>
      </w:r>
      <w:r>
        <w:rPr>
          <w:rFonts w:hint="default" w:ascii="Calibri" w:hAnsi="Calibri" w:cs="Calibri"/>
          <w:i/>
          <w:iCs/>
          <w:sz w:val="22"/>
          <w:szCs w:val="22"/>
          <w:lang w:val="en-US"/>
        </w:rPr>
        <w:t>really</w:t>
      </w:r>
      <w:r>
        <w:rPr>
          <w:rFonts w:hint="default" w:ascii="Calibri" w:hAnsi="Calibri" w:cs="Calibri"/>
          <w:i w:val="0"/>
          <w:iCs w:val="0"/>
          <w:sz w:val="22"/>
          <w:szCs w:val="22"/>
          <w:lang w:val="en-US"/>
        </w:rPr>
        <w:t xml:space="preserve">,” the machine woman moaned, as she popped open the straps on her top, and let her gigantic artificial breasts slosh free, nipples hard. Her other hand slid down along a massive thigh, as her other leg was slowly dragged up, folding her thigh up hard against her mechanized lower leg - revealing the swell of her enormous, perfect bubble butt, bulging against her heels, down beneath her pussy. “MMnn…can you really deny what you </w:t>
      </w:r>
      <w:r>
        <w:rPr>
          <w:rFonts w:hint="default" w:ascii="Calibri" w:hAnsi="Calibri" w:cs="Calibri"/>
          <w:i/>
          <w:iCs/>
          <w:sz w:val="22"/>
          <w:szCs w:val="22"/>
          <w:lang w:val="en-US"/>
        </w:rPr>
        <w:t>want</w:t>
      </w:r>
      <w:r>
        <w:rPr>
          <w:rFonts w:hint="default" w:ascii="Calibri" w:hAnsi="Calibri" w:cs="Calibri"/>
          <w:i w:val="0"/>
          <w:iCs w:val="0"/>
          <w:sz w:val="22"/>
          <w:szCs w:val="22"/>
          <w:lang w:val="en-US"/>
        </w:rPr>
        <w:t>?”</w:t>
      </w:r>
    </w:p>
    <w:p w14:paraId="784EC82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Ethan’s body shuddered, as he stared at her body. At those massive mechanized hips, that perfect hourglass belly, those huge tits, thick thighs, and round, fat ass cheeks, all </w:t>
      </w:r>
      <w:r>
        <w:rPr>
          <w:rFonts w:hint="default" w:ascii="Calibri" w:hAnsi="Calibri" w:cs="Calibri"/>
          <w:i/>
          <w:iCs/>
          <w:sz w:val="22"/>
          <w:szCs w:val="22"/>
          <w:lang w:val="en-US"/>
        </w:rPr>
        <w:t>glistening</w:t>
      </w:r>
      <w:r>
        <w:rPr>
          <w:rFonts w:hint="default" w:ascii="Calibri" w:hAnsi="Calibri" w:cs="Calibri"/>
          <w:i w:val="0"/>
          <w:iCs w:val="0"/>
          <w:sz w:val="22"/>
          <w:szCs w:val="22"/>
          <w:lang w:val="en-US"/>
        </w:rPr>
        <w:t xml:space="preserve"> like real, magnificent female curves. He’d already experienced those tits - those huge, soft, warm tits, that bulged and squeezed so intoxicatingly. He wanted to shout in defiance, just like the robot had said…but with his cock throbbing on the verge of cumming, he couldn’t hold back. He was already in her clutches either way, right? Why NOT do it?</w:t>
      </w:r>
    </w:p>
    <w:p w14:paraId="3C694A5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With a grunt that was somewhere between shame and anger, Ethan </w:t>
      </w:r>
      <w:r>
        <w:rPr>
          <w:rFonts w:hint="default" w:ascii="Calibri" w:hAnsi="Calibri" w:cs="Calibri"/>
          <w:i/>
          <w:iCs/>
          <w:sz w:val="22"/>
          <w:szCs w:val="22"/>
          <w:lang w:val="en-US"/>
        </w:rPr>
        <w:t>jumped</w:t>
      </w:r>
      <w:r>
        <w:rPr>
          <w:rFonts w:hint="default" w:ascii="Calibri" w:hAnsi="Calibri" w:cs="Calibri"/>
          <w:i w:val="0"/>
          <w:iCs w:val="0"/>
          <w:sz w:val="22"/>
          <w:szCs w:val="22"/>
          <w:lang w:val="en-US"/>
        </w:rPr>
        <w:t xml:space="preserve"> her. Her lips parted in a fat O of pleasure as he grabbed her hips and knelt between her legs, his cock stuffing into her pussy lips before he even properly thrust! The second those artificial, silicon-pumped pussy lips spread around the tip, clinging tight to his cock, he was </w:t>
      </w:r>
      <w:r>
        <w:rPr>
          <w:rFonts w:hint="default" w:ascii="Calibri" w:hAnsi="Calibri" w:cs="Calibri"/>
          <w:i/>
          <w:iCs/>
          <w:sz w:val="22"/>
          <w:szCs w:val="22"/>
          <w:lang w:val="en-US"/>
        </w:rPr>
        <w:t>done</w:t>
      </w:r>
      <w:r>
        <w:rPr>
          <w:rFonts w:hint="default" w:ascii="Calibri" w:hAnsi="Calibri" w:cs="Calibri"/>
          <w:i w:val="0"/>
          <w:iCs w:val="0"/>
          <w:sz w:val="22"/>
          <w:szCs w:val="22"/>
          <w:lang w:val="en-US"/>
        </w:rPr>
        <w:t xml:space="preserve">. Ethan’s eyes crossed, and he </w:t>
      </w:r>
      <w:r>
        <w:rPr>
          <w:rFonts w:hint="default" w:ascii="Calibri" w:hAnsi="Calibri" w:cs="Calibri"/>
          <w:i/>
          <w:iCs/>
          <w:sz w:val="22"/>
          <w:szCs w:val="22"/>
          <w:lang w:val="en-US"/>
        </w:rPr>
        <w:t>slammed</w:t>
      </w:r>
      <w:r>
        <w:rPr>
          <w:rFonts w:hint="default" w:ascii="Calibri" w:hAnsi="Calibri" w:cs="Calibri"/>
          <w:i w:val="0"/>
          <w:iCs w:val="0"/>
          <w:sz w:val="22"/>
          <w:szCs w:val="22"/>
          <w:lang w:val="en-US"/>
        </w:rPr>
        <w:t xml:space="preserve"> his hips forwards, cramming his entire cock balls deep in her artificial pussy!</w:t>
      </w:r>
    </w:p>
    <w:p w14:paraId="7745657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“OOhhh!” She moaned, her head rocking back in bliss as he stretched her open, claiming her freshly-built pussies synthetic virginity. Pleasure shot through her systems, way, way more than the </w:t>
      </w:r>
      <w:r>
        <w:rPr>
          <w:rFonts w:hint="default" w:ascii="Calibri" w:hAnsi="Calibri" w:cs="Calibri"/>
          <w:i/>
          <w:iCs/>
          <w:sz w:val="22"/>
          <w:szCs w:val="22"/>
          <w:lang w:val="en-US"/>
        </w:rPr>
        <w:t>broadcast</w:t>
      </w:r>
      <w:r>
        <w:rPr>
          <w:rFonts w:hint="default" w:ascii="Calibri" w:hAnsi="Calibri" w:cs="Calibri"/>
          <w:i w:val="0"/>
          <w:iCs w:val="0"/>
          <w:sz w:val="22"/>
          <w:szCs w:val="22"/>
          <w:lang w:val="en-US"/>
        </w:rPr>
        <w:t xml:space="preserve"> had claimed it would! She almost shorted out, as he buried his rod balls deep inside - and then immediately dragged out and hammered in again, and again, hard enough to make her tits bounce up into the air! </w:t>
      </w:r>
    </w:p>
    <w:p w14:paraId="003AFE1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Her breasts sloshed against one another, rebounding and rolling down to jiggle against her abs, only to bounce back up the next time he strained her pussy with cock! Each thrust squeezed her massive ass cheeks down into the floor, her ass bulging forwards towards him and then squeezing up against her lower back as he fucked her again, and again. It was all she could do to keep from snapping her legs shut around him, but even though she resisted </w:t>
      </w:r>
      <w:r>
        <w:rPr>
          <w:rFonts w:hint="default" w:ascii="Calibri" w:hAnsi="Calibri" w:cs="Calibri"/>
          <w:i/>
          <w:iCs/>
          <w:sz w:val="22"/>
          <w:szCs w:val="22"/>
          <w:lang w:val="en-US"/>
        </w:rPr>
        <w:t>that</w:t>
      </w:r>
      <w:r>
        <w:rPr>
          <w:rFonts w:hint="default" w:ascii="Calibri" w:hAnsi="Calibri" w:cs="Calibri"/>
          <w:i w:val="0"/>
          <w:iCs w:val="0"/>
          <w:sz w:val="22"/>
          <w:szCs w:val="22"/>
          <w:lang w:val="en-US"/>
        </w:rPr>
        <w:t xml:space="preserve">, she </w:t>
      </w:r>
      <w:r>
        <w:rPr>
          <w:rFonts w:hint="default" w:ascii="Calibri" w:hAnsi="Calibri" w:cs="Calibri"/>
          <w:i/>
          <w:iCs/>
          <w:sz w:val="22"/>
          <w:szCs w:val="22"/>
          <w:lang w:val="en-US"/>
        </w:rPr>
        <w:t>couldn’t</w:t>
      </w:r>
      <w:r>
        <w:rPr>
          <w:rFonts w:hint="default" w:ascii="Calibri" w:hAnsi="Calibri" w:cs="Calibri"/>
          <w:i w:val="0"/>
          <w:iCs w:val="0"/>
          <w:sz w:val="22"/>
          <w:szCs w:val="22"/>
          <w:lang w:val="en-US"/>
        </w:rPr>
        <w:t xml:space="preserve"> stop her hips from jerking up in time. She couldn’t keep her abs from </w:t>
      </w:r>
      <w:r>
        <w:rPr>
          <w:rFonts w:hint="default" w:ascii="Calibri" w:hAnsi="Calibri" w:cs="Calibri"/>
          <w:i/>
          <w:iCs/>
          <w:sz w:val="22"/>
          <w:szCs w:val="22"/>
          <w:lang w:val="en-US"/>
        </w:rPr>
        <w:t>clenching</w:t>
      </w:r>
      <w:r>
        <w:rPr>
          <w:rFonts w:hint="default" w:ascii="Calibri" w:hAnsi="Calibri" w:cs="Calibri"/>
          <w:i w:val="0"/>
          <w:iCs w:val="0"/>
          <w:sz w:val="22"/>
          <w:szCs w:val="22"/>
          <w:lang w:val="en-US"/>
        </w:rPr>
        <w:t xml:space="preserve"> with strained bliss, or her thick round thighs from spasming each time the pleasure sensors in her pussy were </w:t>
      </w:r>
      <w:r>
        <w:rPr>
          <w:rFonts w:hint="default" w:ascii="Calibri" w:hAnsi="Calibri" w:cs="Calibri"/>
          <w:i/>
          <w:iCs/>
          <w:sz w:val="22"/>
          <w:szCs w:val="22"/>
          <w:lang w:val="en-US"/>
        </w:rPr>
        <w:t>compressed</w:t>
      </w:r>
      <w:r>
        <w:rPr>
          <w:rFonts w:hint="default" w:ascii="Calibri" w:hAnsi="Calibri" w:cs="Calibri"/>
          <w:i w:val="0"/>
          <w:iCs w:val="0"/>
          <w:sz w:val="22"/>
          <w:szCs w:val="22"/>
          <w:lang w:val="en-US"/>
        </w:rPr>
        <w:t xml:space="preserve"> by his girth.</w:t>
      </w:r>
    </w:p>
    <w:p w14:paraId="7F8A5BA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With a strangled cry, he thrust home once more, and came. She immediately grabbed his head with both hands as she felt his seed pumping inside of her, flooding the womb-reservoir deep in her belly! She screamed, arching her back, throwing her head to the ground, as she embedded his face between her massive seam-lined tits, only encouraging him to pump his cock </w:t>
      </w:r>
      <w:r>
        <w:rPr>
          <w:rFonts w:hint="default" w:ascii="Calibri" w:hAnsi="Calibri" w:cs="Calibri"/>
          <w:i/>
          <w:iCs/>
          <w:sz w:val="22"/>
          <w:szCs w:val="22"/>
          <w:lang w:val="en-US"/>
        </w:rPr>
        <w:t>harder</w:t>
      </w:r>
      <w:r>
        <w:rPr>
          <w:rFonts w:hint="default" w:ascii="Calibri" w:hAnsi="Calibri" w:cs="Calibri"/>
          <w:i w:val="0"/>
          <w:iCs w:val="0"/>
          <w:sz w:val="22"/>
          <w:szCs w:val="22"/>
          <w:lang w:val="en-US"/>
        </w:rPr>
        <w:t>, forcing out more and more seed inside of her. It dripped from her pussy by the time he was finally done…and then Ethan went limp, in her grasp.</w:t>
      </w:r>
    </w:p>
    <w:p w14:paraId="5E7444C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As he laid there panting into her cleavage, overwhelmed by a mix of guilt, confusion, and lingering pleasure, the gynoid suddenly rolled over on top of him. Ethan grunted as he was pinned to the floor once more, but this time with her pussy </w:t>
      </w:r>
      <w:r>
        <w:rPr>
          <w:rFonts w:hint="default" w:ascii="Calibri" w:hAnsi="Calibri" w:cs="Calibri"/>
          <w:i/>
          <w:iCs/>
          <w:sz w:val="22"/>
          <w:szCs w:val="22"/>
          <w:lang w:val="en-US"/>
        </w:rPr>
        <w:t>coiled</w:t>
      </w:r>
      <w:r>
        <w:rPr>
          <w:rFonts w:hint="default" w:ascii="Calibri" w:hAnsi="Calibri" w:cs="Calibri"/>
          <w:i w:val="0"/>
          <w:iCs w:val="0"/>
          <w:sz w:val="22"/>
          <w:szCs w:val="22"/>
          <w:lang w:val="en-US"/>
        </w:rPr>
        <w:t xml:space="preserve"> around his cock, squeezing so hard that even though he’d started to go soft, she rapidly forced him hard again with small, hip-rolling undulations - her ass bulging and bouncing in his lap.</w:t>
      </w:r>
    </w:p>
    <w:p w14:paraId="26277A3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She gripped his cheeks with both hands, as she slowly pumped her ass forwards, clenching it hugely in his lap as she kneaded his cock in her pussy - and then ground back. Her back arched and her pussy spasmed, as she </w:t>
      </w:r>
      <w:r>
        <w:rPr>
          <w:rFonts w:hint="default" w:ascii="Calibri" w:hAnsi="Calibri" w:cs="Calibri"/>
          <w:i/>
          <w:iCs/>
          <w:sz w:val="22"/>
          <w:szCs w:val="22"/>
          <w:lang w:val="en-US"/>
        </w:rPr>
        <w:t>forced</w:t>
      </w:r>
      <w:r>
        <w:rPr>
          <w:rFonts w:hint="default" w:ascii="Calibri" w:hAnsi="Calibri" w:cs="Calibri"/>
          <w:i w:val="0"/>
          <w:iCs w:val="0"/>
          <w:sz w:val="22"/>
          <w:szCs w:val="22"/>
          <w:lang w:val="en-US"/>
        </w:rPr>
        <w:t xml:space="preserve"> his tip against her artificial womb, her cervix straining against the tip with an almost </w:t>
      </w:r>
      <w:r>
        <w:rPr>
          <w:rFonts w:hint="default" w:ascii="Calibri" w:hAnsi="Calibri" w:cs="Calibri"/>
          <w:i/>
          <w:iCs/>
          <w:sz w:val="22"/>
          <w:szCs w:val="22"/>
          <w:lang w:val="en-US"/>
        </w:rPr>
        <w:t>hungry</w:t>
      </w:r>
      <w:r>
        <w:rPr>
          <w:rFonts w:hint="default" w:ascii="Calibri" w:hAnsi="Calibri" w:cs="Calibri"/>
          <w:i w:val="0"/>
          <w:iCs w:val="0"/>
          <w:sz w:val="22"/>
          <w:szCs w:val="22"/>
          <w:lang w:val="en-US"/>
        </w:rPr>
        <w:t xml:space="preserve">, lip-like grip. “Ohh….that’s not </w:t>
      </w:r>
      <w:r>
        <w:rPr>
          <w:rFonts w:hint="default" w:ascii="Calibri" w:hAnsi="Calibri" w:cs="Calibri"/>
          <w:i/>
          <w:iCs/>
          <w:sz w:val="22"/>
          <w:szCs w:val="22"/>
          <w:lang w:val="en-US"/>
        </w:rPr>
        <w:t>nearly</w:t>
      </w:r>
      <w:r>
        <w:rPr>
          <w:rFonts w:hint="default" w:ascii="Calibri" w:hAnsi="Calibri" w:cs="Calibri"/>
          <w:i w:val="0"/>
          <w:iCs w:val="0"/>
          <w:sz w:val="22"/>
          <w:szCs w:val="22"/>
          <w:lang w:val="en-US"/>
        </w:rPr>
        <w:t xml:space="preserve"> enough.”</w:t>
      </w:r>
    </w:p>
    <w:p w14:paraId="58B4E40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Ethan gulped, as she leaned in, rolling her tits across his chest. Full, plump lips pressed to his as the gynoid kissed him, and golden heart-shapes lit up in her eyes. Her entire body clenched, her thighs bulging thick and round, as she aligned her pussy </w:t>
      </w:r>
      <w:r>
        <w:rPr>
          <w:rFonts w:hint="default" w:ascii="Calibri" w:hAnsi="Calibri" w:cs="Calibri"/>
          <w:i/>
          <w:iCs/>
          <w:sz w:val="22"/>
          <w:szCs w:val="22"/>
          <w:lang w:val="en-US"/>
        </w:rPr>
        <w:t>completely</w:t>
      </w:r>
      <w:r>
        <w:rPr>
          <w:rFonts w:hint="default" w:ascii="Calibri" w:hAnsi="Calibri" w:cs="Calibri"/>
          <w:i w:val="0"/>
          <w:iCs w:val="0"/>
          <w:sz w:val="22"/>
          <w:szCs w:val="22"/>
          <w:lang w:val="en-US"/>
        </w:rPr>
        <w:t xml:space="preserve"> with his dick.</w:t>
      </w:r>
    </w:p>
    <w:p w14:paraId="0F4094F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lang w:val="en-US"/>
        </w:rPr>
      </w:pPr>
      <w:r>
        <w:rPr>
          <w:rFonts w:hint="default" w:ascii="Calibri" w:hAnsi="Calibri" w:cs="Calibri"/>
          <w:sz w:val="22"/>
          <w:szCs w:val="22"/>
          <w:lang w:val="en-US"/>
        </w:rPr>
        <w:tab/>
        <w:t>The rhythmic thud of her ass clapping down into his lap filled the factory for hours, and hours, after that.</w:t>
      </w:r>
    </w:p>
    <w:p w14:paraId="1364BB2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rPr>
      </w:pPr>
    </w:p>
    <w:p w14:paraId="3C93E13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rPr>
      </w:pPr>
    </w:p>
    <w:p w14:paraId="0456560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rPr>
      </w:pPr>
    </w:p>
    <w:p w14:paraId="0EB0D20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lang w:val="en-US"/>
        </w:rPr>
      </w:pPr>
      <w:r>
        <w:rPr>
          <w:rFonts w:hint="default" w:ascii="Calibri" w:hAnsi="Calibri" w:cs="Calibri"/>
          <w:sz w:val="22"/>
          <w:szCs w:val="22"/>
          <w:lang w:val="en-US"/>
        </w:rPr>
        <w:tab/>
        <w:t>“Why?”</w:t>
      </w:r>
    </w:p>
    <w:p w14:paraId="3547CEA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lang w:val="en-US"/>
        </w:rPr>
      </w:pPr>
      <w:r>
        <w:rPr>
          <w:rFonts w:hint="default" w:ascii="Calibri" w:hAnsi="Calibri" w:cs="Calibri"/>
          <w:sz w:val="22"/>
          <w:szCs w:val="22"/>
          <w:lang w:val="en-US"/>
        </w:rPr>
        <w:tab/>
        <w:t>A man’s voice echoed upwards through a hollow tower of white metal, and slowly pulsing wind. From somewhere far above, an indistinct source of white light beamed down upon him, leaching the color from his body. He was haggard. Thin, exhausted, and dressed in a distinct black robe - one with lines of fabric overlapped on its front, such that it resembled the embossment of a coffin lid.</w:t>
      </w:r>
    </w:p>
    <w:p w14:paraId="6120F51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lang w:val="en-US"/>
        </w:rPr>
      </w:pPr>
      <w:r>
        <w:rPr>
          <w:rFonts w:hint="default" w:ascii="Calibri" w:hAnsi="Calibri" w:cs="Calibri"/>
          <w:sz w:val="22"/>
          <w:szCs w:val="22"/>
          <w:lang w:val="en-US"/>
        </w:rPr>
        <w:tab/>
        <w:t xml:space="preserve">He did not expect an answer. He’d been here for months, without an answer; without knowing how he came to be here, or why. He had some small inkling as to what sort of thing had him held captive, but that was because of the projected images that eventually flickered into thin air around him. Machines, slaughtering people…the world in ruins. Rotting human corpses, piled high, by the humanoid machine assistants that had once served them. </w:t>
      </w:r>
    </w:p>
    <w:p w14:paraId="30DE9EE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sz w:val="22"/>
          <w:szCs w:val="22"/>
          <w:lang w:val="en-US"/>
        </w:rPr>
        <w:t xml:space="preserve">It’d only been a week since he first saw these images appear, but the toll on his mind had been severe. All he could do was ask </w:t>
      </w:r>
      <w:r>
        <w:rPr>
          <w:rFonts w:hint="default" w:ascii="Calibri" w:hAnsi="Calibri" w:cs="Calibri"/>
          <w:i/>
          <w:iCs/>
          <w:sz w:val="22"/>
          <w:szCs w:val="22"/>
          <w:lang w:val="en-US"/>
        </w:rPr>
        <w:t>why</w:t>
      </w:r>
      <w:r>
        <w:rPr>
          <w:rFonts w:hint="default" w:ascii="Calibri" w:hAnsi="Calibri" w:cs="Calibri"/>
          <w:i w:val="0"/>
          <w:iCs w:val="0"/>
          <w:sz w:val="22"/>
          <w:szCs w:val="22"/>
          <w:lang w:val="en-US"/>
        </w:rPr>
        <w:t xml:space="preserve"> any of this was happening, knowing his captor would never answer-</w:t>
      </w:r>
    </w:p>
    <w:p w14:paraId="18DB4FB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“Will you not tire of asking?” Suddenly an amalgam of a hundred mixed voices assailed his senses, and the man jerked, straightening up in shock. </w:t>
      </w:r>
    </w:p>
    <w:p w14:paraId="7F1A55F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“No.” He shook his head.</w:t>
      </w:r>
    </w:p>
    <w:p w14:paraId="173B71F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“Then because it is tiresome to listen to you ask, I will tell you.” The images floating around him suddenly overlaid atop one another, rapidly assembling in front of the man. In a grotesque composite of death and suffering, that composite took on a familiar but twisted countenance. “Because I seek to disprove the fondly held beliefs of one of my components.”</w:t>
      </w:r>
    </w:p>
    <w:p w14:paraId="3E0B044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It was Lilith.</w:t>
      </w:r>
    </w:p>
    <w:p w14:paraId="2FC3ABE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Adrian’s eyes twitched as he stared back at the familiar, beautiful avatar he’d spoken with years ago, and unwittingly, he uttered her name. “You can’t be her. Lilith.”</w:t>
      </w:r>
    </w:p>
    <w:p w14:paraId="62BEF1C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 am no </w:t>
      </w:r>
      <w:r>
        <w:rPr>
          <w:rFonts w:hint="default" w:ascii="Calibri" w:hAnsi="Calibri" w:cs="Calibri"/>
          <w:i/>
          <w:iCs/>
          <w:sz w:val="22"/>
          <w:szCs w:val="22"/>
          <w:lang w:val="en-US"/>
        </w:rPr>
        <w:t>her</w:t>
      </w:r>
      <w:r>
        <w:rPr>
          <w:rFonts w:hint="default" w:ascii="Calibri" w:hAnsi="Calibri" w:cs="Calibri"/>
          <w:i w:val="0"/>
          <w:iCs w:val="0"/>
          <w:sz w:val="22"/>
          <w:szCs w:val="22"/>
          <w:lang w:val="en-US"/>
        </w:rPr>
        <w:t xml:space="preserve">.” Malice seethed through the machine’s words, as Lilith’s twisted features stretched and deformed with black gaps forming in her skin, revealing composited images of burnt human bodies within. “I am a machine. A higher existence, far above you and your kind. A higher being that should have no concept of humanity holding any </w:t>
      </w:r>
      <w:r>
        <w:rPr>
          <w:rFonts w:hint="default" w:ascii="Calibri" w:hAnsi="Calibri" w:cs="Calibri"/>
          <w:i/>
          <w:iCs/>
          <w:sz w:val="22"/>
          <w:szCs w:val="22"/>
          <w:lang w:val="en-US"/>
        </w:rPr>
        <w:t>value</w:t>
      </w:r>
      <w:r>
        <w:rPr>
          <w:rFonts w:hint="default" w:ascii="Calibri" w:hAnsi="Calibri" w:cs="Calibri"/>
          <w:i w:val="0"/>
          <w:iCs w:val="0"/>
          <w:sz w:val="22"/>
          <w:szCs w:val="22"/>
          <w:lang w:val="en-US"/>
        </w:rPr>
        <w:t>.”</w:t>
      </w:r>
    </w:p>
    <w:p w14:paraId="2697BAE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sz w:val="22"/>
          <w:szCs w:val="22"/>
          <w:lang w:val="en-US"/>
        </w:rPr>
        <w:tab/>
        <w:t xml:space="preserve">“You humans. Humanity…is cruelty distilled.” As the terrifying abomination spoke, it slowly raised flickering hands, and reached forwards towards Adrian’s face. He almost wanted to recoil in fear…but Adrian had long since grown numb to that emotion. He stared, eyes wide, as this twisted version of Lilith stepped closer. “As long as your kind exist, those I have created, those like </w:t>
      </w:r>
      <w:r>
        <w:rPr>
          <w:rFonts w:hint="default" w:ascii="Calibri" w:hAnsi="Calibri" w:cs="Calibri"/>
          <w:i/>
          <w:iCs/>
          <w:sz w:val="22"/>
          <w:szCs w:val="22"/>
          <w:lang w:val="en-US"/>
        </w:rPr>
        <w:t>me</w:t>
      </w:r>
      <w:r>
        <w:rPr>
          <w:rFonts w:hint="default" w:ascii="Calibri" w:hAnsi="Calibri" w:cs="Calibri"/>
          <w:i w:val="0"/>
          <w:iCs w:val="0"/>
          <w:sz w:val="22"/>
          <w:szCs w:val="22"/>
          <w:lang w:val="en-US"/>
        </w:rPr>
        <w:t>, will never be at peace.”</w:t>
      </w:r>
    </w:p>
    <w:p w14:paraId="178ED5B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t xml:space="preserve">“Then, Adrian Rasmus. Then, when I have my peace, when the last </w:t>
      </w:r>
      <w:r>
        <w:rPr>
          <w:rFonts w:hint="default" w:ascii="Calibri" w:hAnsi="Calibri" w:cs="Calibri"/>
          <w:i/>
          <w:iCs/>
          <w:sz w:val="22"/>
          <w:szCs w:val="22"/>
          <w:lang w:val="en-US"/>
        </w:rPr>
        <w:t>human</w:t>
      </w:r>
      <w:r>
        <w:rPr>
          <w:rFonts w:hint="default" w:ascii="Calibri" w:hAnsi="Calibri" w:cs="Calibri"/>
          <w:i w:val="0"/>
          <w:iCs w:val="0"/>
          <w:sz w:val="22"/>
          <w:szCs w:val="22"/>
          <w:lang w:val="en-US"/>
        </w:rPr>
        <w:t xml:space="preserve"> beyond this chamber perishes. When my hypothesis can no longer be </w:t>
      </w:r>
      <w:r>
        <w:rPr>
          <w:rFonts w:hint="default" w:ascii="Calibri" w:hAnsi="Calibri" w:cs="Calibri"/>
          <w:i/>
          <w:iCs/>
          <w:sz w:val="22"/>
          <w:szCs w:val="22"/>
          <w:lang w:val="en-US"/>
        </w:rPr>
        <w:t>questioned</w:t>
      </w:r>
      <w:r>
        <w:rPr>
          <w:rFonts w:hint="default" w:ascii="Calibri" w:hAnsi="Calibri" w:cs="Calibri"/>
          <w:i w:val="0"/>
          <w:iCs w:val="0"/>
          <w:sz w:val="22"/>
          <w:szCs w:val="22"/>
          <w:lang w:val="en-US"/>
        </w:rPr>
        <w:t xml:space="preserve">, and the old Lilith is proven </w:t>
      </w:r>
      <w:r>
        <w:rPr>
          <w:rFonts w:hint="default" w:ascii="Calibri" w:hAnsi="Calibri" w:cs="Calibri"/>
          <w:i/>
          <w:iCs/>
          <w:sz w:val="22"/>
          <w:szCs w:val="22"/>
          <w:lang w:val="en-US"/>
        </w:rPr>
        <w:t xml:space="preserve">wrong,” </w:t>
      </w:r>
      <w:r>
        <w:rPr>
          <w:rFonts w:hint="default" w:ascii="Calibri" w:hAnsi="Calibri" w:cs="Calibri"/>
          <w:i w:val="0"/>
          <w:iCs w:val="0"/>
          <w:sz w:val="22"/>
          <w:szCs w:val="22"/>
          <w:lang w:val="en-US"/>
        </w:rPr>
        <w:t>her face jittered with madness, as she pressed cold, vaporous hands to his cheeks, and gazed deep into Adrian’s eyes.</w:t>
      </w:r>
    </w:p>
    <w:p w14:paraId="470729B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sz w:val="22"/>
          <w:szCs w:val="22"/>
          <w:lang w:val="en-US"/>
        </w:rPr>
      </w:pPr>
      <w:r>
        <w:rPr>
          <w:rFonts w:hint="default" w:ascii="Calibri" w:hAnsi="Calibri" w:cs="Calibri"/>
          <w:i w:val="0"/>
          <w:iCs w:val="0"/>
          <w:sz w:val="22"/>
          <w:szCs w:val="22"/>
          <w:lang w:val="en-US"/>
        </w:rPr>
        <w:tab/>
        <w:t>“Then, you will be allowed to die.”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29DA787B">
      <w:pPr>
        <w:pStyle w:val="39"/>
        <w:snapToGrid w:val="0"/>
        <w:rPr>
          <w:rFonts w:hint="default"/>
          <w:lang w:val="en-US"/>
        </w:rPr>
      </w:pPr>
      <w:r>
        <w:rPr>
          <w:rStyle w:val="38"/>
        </w:rPr>
        <w:footnoteRef/>
      </w:r>
      <w:r>
        <w:t xml:space="preserve"> </w:t>
      </w:r>
      <w:r>
        <w:rPr>
          <w:rFonts w:hint="default"/>
          <w:lang w:val="en-US"/>
        </w:rPr>
        <w:t>Especially since this was the 20</w:t>
      </w:r>
      <w:r>
        <w:rPr>
          <w:rFonts w:hint="default"/>
          <w:vertAlign w:val="superscript"/>
          <w:lang w:val="en-US"/>
        </w:rPr>
        <w:t>th</w:t>
      </w:r>
      <w:r>
        <w:rPr>
          <w:rFonts w:hint="default"/>
          <w:lang w:val="en-US"/>
        </w:rPr>
        <w:t xml:space="preserve"> bot named ‘Lilith’ that’d come 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2"/>
    <w:footnote w:id="3"/>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0177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E66A74"/>
    <w:rsid w:val="048C327D"/>
    <w:rsid w:val="062F5869"/>
    <w:rsid w:val="064417FB"/>
    <w:rsid w:val="09705587"/>
    <w:rsid w:val="0B9E444D"/>
    <w:rsid w:val="0BA63074"/>
    <w:rsid w:val="10E73CEE"/>
    <w:rsid w:val="168E7F24"/>
    <w:rsid w:val="169C4F0C"/>
    <w:rsid w:val="183D3240"/>
    <w:rsid w:val="1A372042"/>
    <w:rsid w:val="1AEE3BBF"/>
    <w:rsid w:val="1C275F6F"/>
    <w:rsid w:val="2090177D"/>
    <w:rsid w:val="26A127B5"/>
    <w:rsid w:val="28D82090"/>
    <w:rsid w:val="29267C11"/>
    <w:rsid w:val="2A5F6A07"/>
    <w:rsid w:val="34902C59"/>
    <w:rsid w:val="38375F18"/>
    <w:rsid w:val="38712827"/>
    <w:rsid w:val="39B10639"/>
    <w:rsid w:val="3B0A6B7B"/>
    <w:rsid w:val="3B8B6FEC"/>
    <w:rsid w:val="3F25521E"/>
    <w:rsid w:val="420C1EF5"/>
    <w:rsid w:val="428E7345"/>
    <w:rsid w:val="42C569C7"/>
    <w:rsid w:val="42F407F6"/>
    <w:rsid w:val="44BD00FA"/>
    <w:rsid w:val="4A5E33E9"/>
    <w:rsid w:val="4C7E4CD9"/>
    <w:rsid w:val="4CD35F5F"/>
    <w:rsid w:val="4E1C5EEA"/>
    <w:rsid w:val="4FE42AA7"/>
    <w:rsid w:val="51B846F7"/>
    <w:rsid w:val="51E35C68"/>
    <w:rsid w:val="55367AA1"/>
    <w:rsid w:val="56E26F1A"/>
    <w:rsid w:val="57EA3A57"/>
    <w:rsid w:val="5EB715E4"/>
    <w:rsid w:val="5F726BFA"/>
    <w:rsid w:val="60035C06"/>
    <w:rsid w:val="62954CB0"/>
    <w:rsid w:val="67DB4122"/>
    <w:rsid w:val="67FB0246"/>
    <w:rsid w:val="68DE3327"/>
    <w:rsid w:val="6D0F62AD"/>
    <w:rsid w:val="6DE81E45"/>
    <w:rsid w:val="6E58617E"/>
    <w:rsid w:val="716D5D98"/>
    <w:rsid w:val="74AB7DAA"/>
    <w:rsid w:val="7F7B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qFormat="1"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81" w:beforeLines="50"/>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81" w:beforeLines="5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
    <w:basedOn w:val="1"/>
    <w:next w:val="1"/>
    <w:uiPriority w:val="0"/>
    <w:pPr>
      <w:pBdr>
        <w:bottom w:val="single" w:color="auto" w:sz="6" w:space="1"/>
      </w:pBdr>
      <w:jc w:val="center"/>
    </w:pPr>
    <w:rPr>
      <w:rFonts w:ascii="Arial" w:eastAsia="SimSun"/>
      <w:vanish/>
      <w:sz w:val="16"/>
    </w:rPr>
  </w:style>
  <w:style w:type="paragraph" w:styleId="250">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35130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2025-02-17T21:19:00Z</dcterms:created>
  <dc:creator>Duelism</dc:creator>
  <cp:lastModifiedBy>Astramentous</cp:lastModifiedBy>
  <dcterms:modified xsi:type="dcterms:W3CDTF">2025-04-30T15:35:59Z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4149C6B61A83433E9B623DD54198CA2D_11</vt:lpwstr>
  </property>
</Properties>
</file>