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4A3FE">
      <w:pPr>
        <w:rPr>
          <w:rFonts w:hint="default"/>
          <w:b w:val="0"/>
          <w:bCs w:val="0"/>
          <w:i w:val="0"/>
          <w:iCs w:val="0"/>
          <w:lang w:val="en-US"/>
        </w:rPr>
      </w:pPr>
      <w:bookmarkStart w:id="0" w:name="_GoBack"/>
      <w:bookmarkEnd w:id="0"/>
    </w:p>
    <w:p w14:paraId="51C3C6D0">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quietly release the railing in front of you, and nod. “You might be right about the people here. Even now, when the council families they’ve put at the top of their entire society order them to clean up the city, they pull </w:t>
      </w:r>
      <w:r>
        <w:rPr>
          <w:rFonts w:hint="default"/>
          <w:b w:val="0"/>
          <w:bCs w:val="0"/>
          <w:i/>
          <w:iCs/>
          <w:lang w:val="en-US"/>
        </w:rPr>
        <w:t>this</w:t>
      </w:r>
      <w:r>
        <w:rPr>
          <w:rFonts w:hint="default"/>
          <w:b w:val="0"/>
          <w:bCs w:val="0"/>
          <w:i w:val="0"/>
          <w:iCs w:val="0"/>
          <w:lang w:val="en-US"/>
        </w:rPr>
        <w:t>. They’re trying to invoke a law that would have</w:t>
      </w:r>
      <w:r>
        <w:rPr>
          <w:rFonts w:hint="default"/>
          <w:b w:val="0"/>
          <w:bCs w:val="0"/>
          <w:i/>
          <w:iCs/>
          <w:lang w:val="en-US"/>
        </w:rPr>
        <w:t xml:space="preserve"> prevented</w:t>
      </w:r>
      <w:r>
        <w:rPr>
          <w:rFonts w:hint="default"/>
          <w:b w:val="0"/>
          <w:bCs w:val="0"/>
          <w:i w:val="0"/>
          <w:iCs w:val="0"/>
          <w:lang w:val="en-US"/>
        </w:rPr>
        <w:t xml:space="preserve"> the city’s corruption from the start, if they’d been using it properly. They knowingly ignored its existence, until it was </w:t>
      </w:r>
      <w:r>
        <w:rPr>
          <w:rFonts w:hint="default"/>
          <w:b w:val="0"/>
          <w:bCs w:val="0"/>
          <w:i/>
          <w:iCs/>
          <w:lang w:val="en-US"/>
        </w:rPr>
        <w:t>convenient</w:t>
      </w:r>
      <w:r>
        <w:rPr>
          <w:rFonts w:hint="default"/>
          <w:b w:val="0"/>
          <w:bCs w:val="0"/>
          <w:i w:val="0"/>
          <w:iCs w:val="0"/>
          <w:lang w:val="en-US"/>
        </w:rPr>
        <w:t xml:space="preserve"> for them.”</w:t>
      </w:r>
    </w:p>
    <w:p w14:paraId="28F9688E">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Veila’s lips twist into a scowl, as she recognizes the tone of your voice. With a harsh sigh, she sucks on her tea’s straw, </w:t>
      </w:r>
      <w:r>
        <w:rPr>
          <w:rFonts w:hint="default"/>
          <w:b w:val="0"/>
          <w:bCs w:val="0"/>
          <w:i/>
          <w:iCs/>
          <w:lang w:val="en-US"/>
        </w:rPr>
        <w:t>glaring</w:t>
      </w:r>
      <w:r>
        <w:rPr>
          <w:rFonts w:hint="default"/>
          <w:b w:val="0"/>
          <w:bCs w:val="0"/>
          <w:i w:val="0"/>
          <w:iCs w:val="0"/>
          <w:lang w:val="en-US"/>
        </w:rPr>
        <w:t xml:space="preserve"> at you. You clear your throat. “They clearly don’t appreciate how much evil they’re putting out into the world…but I’m still not going to let them die when I can stop it. If they need a </w:t>
      </w:r>
      <w:r>
        <w:rPr>
          <w:rFonts w:hint="default"/>
          <w:b w:val="0"/>
          <w:bCs w:val="0"/>
          <w:i/>
          <w:iCs/>
          <w:lang w:val="en-US"/>
        </w:rPr>
        <w:t>king</w:t>
      </w:r>
      <w:r>
        <w:rPr>
          <w:rFonts w:hint="default"/>
          <w:b w:val="0"/>
          <w:bCs w:val="0"/>
          <w:i w:val="0"/>
          <w:iCs w:val="0"/>
          <w:lang w:val="en-US"/>
        </w:rPr>
        <w:t xml:space="preserve"> to make them behave, then I’ll be that king.”</w:t>
      </w:r>
    </w:p>
    <w:p w14:paraId="0DA47ED3">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“Ugh.” Veila groans and tosses her head, flouncing her silver hair to one side - as she watches you </w:t>
      </w:r>
      <w:r>
        <w:rPr>
          <w:rFonts w:hint="default"/>
          <w:b w:val="0"/>
          <w:bCs w:val="0"/>
          <w:i/>
          <w:iCs/>
          <w:lang w:val="en-US"/>
        </w:rPr>
        <w:t>vault</w:t>
      </w:r>
      <w:r>
        <w:rPr>
          <w:rFonts w:hint="default"/>
          <w:b w:val="0"/>
          <w:bCs w:val="0"/>
          <w:i w:val="0"/>
          <w:iCs w:val="0"/>
          <w:lang w:val="en-US"/>
        </w:rPr>
        <w:t xml:space="preserve"> the railing in one smooth, muscular leap. A brief murmur of confusion runs through the assembled nobility in the stands, as your boots thump on the council chamber’s floor. The great family representatives turn their attention towards you, as guards stir from their posts to remove the perceived interloper.</w:t>
      </w:r>
    </w:p>
    <w:p w14:paraId="5C6F8DAC">
      <w:pPr>
        <w:rPr>
          <w:rFonts w:hint="default"/>
          <w:b w:val="0"/>
          <w:bCs w:val="0"/>
          <w:i w:val="0"/>
          <w:iCs w:val="0"/>
          <w:lang w:val="en-US"/>
        </w:rPr>
      </w:pPr>
      <w:r>
        <w:rPr>
          <w:rFonts w:hint="default"/>
          <w:b w:val="0"/>
          <w:bCs w:val="0"/>
          <w:i w:val="0"/>
          <w:iCs w:val="0"/>
          <w:lang w:val="en-US"/>
        </w:rPr>
        <w:tab/>
      </w:r>
      <w:r>
        <w:rPr>
          <w:rFonts w:hint="default"/>
          <w:b w:val="0"/>
          <w:bCs w:val="0"/>
          <w:i/>
          <w:iCs/>
          <w:lang w:val="en-US"/>
        </w:rPr>
        <w:t>Stop them</w:t>
      </w:r>
      <w:r>
        <w:rPr>
          <w:rFonts w:hint="default"/>
          <w:b w:val="0"/>
          <w:bCs w:val="0"/>
          <w:i w:val="0"/>
          <w:iCs w:val="0"/>
          <w:lang w:val="en-US"/>
        </w:rPr>
        <w:t xml:space="preserve">. Your mind issues a command, and suddenly shadows flicker behind each active guard. Their heavy plate armor locks up around them, as several of your shadowbound answer the call and </w:t>
      </w:r>
      <w:r>
        <w:rPr>
          <w:rFonts w:hint="default"/>
          <w:b w:val="0"/>
          <w:bCs w:val="0"/>
          <w:i/>
          <w:iCs/>
          <w:lang w:val="en-US"/>
        </w:rPr>
        <w:t>seal</w:t>
      </w:r>
      <w:r>
        <w:rPr>
          <w:rFonts w:hint="default"/>
          <w:b w:val="0"/>
          <w:bCs w:val="0"/>
          <w:i w:val="0"/>
          <w:iCs w:val="0"/>
          <w:lang w:val="en-US"/>
        </w:rPr>
        <w:t xml:space="preserve"> them within their convenient, all-concealing attire. A few nobles yell loudly about the guards being incompetent, unaware that those same guards stand bound and gagged by your shadows.</w:t>
      </w:r>
    </w:p>
    <w:p w14:paraId="55262127">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Before any more troops can be sent ineffectually into the council chambers, you raise a hand for all of the assembled nobles to see. “If you need a </w:t>
      </w:r>
      <w:r>
        <w:rPr>
          <w:rFonts w:hint="default"/>
          <w:b w:val="0"/>
          <w:bCs w:val="0"/>
          <w:i/>
          <w:iCs/>
          <w:lang w:val="en-US"/>
        </w:rPr>
        <w:t>monarch</w:t>
      </w:r>
      <w:r>
        <w:rPr>
          <w:rFonts w:hint="default"/>
          <w:b w:val="0"/>
          <w:bCs w:val="0"/>
          <w:i w:val="0"/>
          <w:iCs w:val="0"/>
          <w:lang w:val="en-US"/>
        </w:rPr>
        <w:t xml:space="preserve"> to fix this city, then so be it.”</w:t>
      </w:r>
    </w:p>
    <w:p w14:paraId="64B0F8AB">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Screams erupt from the galleries above, as shadows burst through the entire building. Outside, your assembled shadow birds serve as their source, acting as dark fountainheads for an endless torrent that feeds into the chambers. The shadows violently pour around the nobles above, before slamming through the railings on all sides and pouring as dark, ichorous waterfalls to the council floor below. The chaotic violence of this shadowy incursion grows orderly, there, as each waterfall descends in a clean, even black line to join together in a perfect black circle around the assembled councilmen.</w:t>
      </w:r>
    </w:p>
    <w:p w14:paraId="3D14C2F6">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At one extreme of this hollow black circle, you stand facing the council’s round table. As the rabble of ‘noble’ people above start to rally and cry out in outrage, more shadows </w:t>
      </w:r>
      <w:r>
        <w:rPr>
          <w:rFonts w:hint="default"/>
          <w:b w:val="0"/>
          <w:bCs w:val="0"/>
          <w:i/>
          <w:iCs/>
          <w:lang w:val="en-US"/>
        </w:rPr>
        <w:t>erupt</w:t>
      </w:r>
      <w:r>
        <w:rPr>
          <w:rFonts w:hint="default"/>
          <w:b w:val="0"/>
          <w:bCs w:val="0"/>
          <w:i w:val="0"/>
          <w:iCs w:val="0"/>
          <w:lang w:val="en-US"/>
        </w:rPr>
        <w:t xml:space="preserve"> around your body, as the fearful shroud’s layered black terror wraps itself around you. Skaarac stirs on its chain, and your armor twists and changes, growing outwards to wrap around your entire body. In a rush of molten shadow, the shroud envelopes you in roiling black blades of death - and then </w:t>
      </w:r>
      <w:r>
        <w:rPr>
          <w:rFonts w:hint="default"/>
          <w:b w:val="0"/>
          <w:bCs w:val="0"/>
          <w:i/>
          <w:iCs/>
          <w:lang w:val="en-US"/>
        </w:rPr>
        <w:t xml:space="preserve">bursts </w:t>
      </w:r>
      <w:r>
        <w:rPr>
          <w:rFonts w:hint="default"/>
          <w:b w:val="0"/>
          <w:bCs w:val="0"/>
          <w:i w:val="0"/>
          <w:iCs w:val="0"/>
          <w:lang w:val="en-US"/>
        </w:rPr>
        <w:t>open, sending waves of darkness crashing into the walls of the council chamber!</w:t>
      </w:r>
    </w:p>
    <w:p w14:paraId="054A4E57">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At the center of that eruption, you stand toweringly tall within your dark regalia, a golden crown burning on the brow of your helm. Silence fills the hall, as with a gesture, you seize the council table and its occupants in dark claws and lift them up, out of your way. Beneath them, the black circle you formed splits, and </w:t>
      </w:r>
      <w:r>
        <w:rPr>
          <w:rFonts w:hint="default"/>
          <w:b w:val="0"/>
          <w:bCs w:val="0"/>
          <w:i/>
          <w:iCs/>
          <w:lang w:val="en-US"/>
        </w:rPr>
        <w:t xml:space="preserve">rushes </w:t>
      </w:r>
      <w:r>
        <w:rPr>
          <w:rFonts w:hint="default"/>
          <w:b w:val="0"/>
          <w:bCs w:val="0"/>
          <w:i w:val="0"/>
          <w:iCs w:val="0"/>
          <w:lang w:val="en-US"/>
        </w:rPr>
        <w:t xml:space="preserve">forwards in two black lines, forming a path to the throne of Zea. The throne itself shudders for a moment as you darkness surrounds it, and then it settles, as your shadow forms into two perfectly straight lines on the floor that </w:t>
      </w:r>
      <w:r>
        <w:rPr>
          <w:rFonts w:hint="default"/>
          <w:b w:val="0"/>
          <w:bCs w:val="0"/>
          <w:i/>
          <w:iCs/>
          <w:lang w:val="en-US"/>
        </w:rPr>
        <w:t>eat</w:t>
      </w:r>
      <w:r>
        <w:rPr>
          <w:rFonts w:hint="default"/>
          <w:b w:val="0"/>
          <w:bCs w:val="0"/>
          <w:i w:val="0"/>
          <w:iCs w:val="0"/>
          <w:lang w:val="en-US"/>
        </w:rPr>
        <w:t xml:space="preserve"> the light around them.</w:t>
      </w:r>
    </w:p>
    <w:p w14:paraId="2EA23FDE">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Every eye in the room fixes on you, and then jerks in shock as figures begin to slowly, evenly rise from those light-eating lines. They emerge clad in form-fitted black plate armor, with vast, voluminous black cloaks draped across them, and broad black blades held at attention in front of their masked faces. Black loincloths bearing your personal crest in gold hang from their waists, as your Shadowbound arise in an armored, uniformed parade of dark authority. Though the nobles cannot see who lies beneath those terrible, suitably solemn armors, your eyes see through to the myriad shadowbound women beneath.</w:t>
      </w:r>
    </w:p>
    <w:p w14:paraId="4D56E257">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Absolute silence descends. Even the sound of the wind vanishes, as your shadows stifle it. Then, in the midst of that dark absence, you slowly raise an armored foot, and step forwards. Your footfall echoes like thunder, almost distorting the chambers as a whole, as the nobles around you shudder in terror. You let the sound creep away around pillars and beneath ancient settled stones, before you take another step, and break the silence anew.</w:t>
      </w:r>
    </w:p>
    <w:p w14:paraId="0FE5D7D7">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Each step shakes the very foundations of the city, and each step draws you closer to the throne. The shroud’s jagged lines drag fluidly across the floor and grasp at your shadowbound, as you pass between the dark honor-guard they’re presenting for you. As you pass the final pair of shadow-armored women, your feet halt at the foot of the ancient throne, the seat that Zea left for her successor. You stare down at the plain, ugly thing - and through it, to the dark shroud-stuff lurking within. There’s still a chance that this could all go wrong…but you swallow your worries down, and turn sharply to face the council.</w:t>
      </w:r>
    </w:p>
    <w:p w14:paraId="586AAE67">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Behind your black helm’s mask, your eyes slowly trace the assembled nobles in the galleries above, and the greater members of the council floating in your shadow’s grasp. It’s easy to see what they expect. Most of the nobles are well aware of the throne’s history, and wait with bright eyes for you to </w:t>
      </w:r>
      <w:r>
        <w:rPr>
          <w:rFonts w:hint="default"/>
          <w:b w:val="0"/>
          <w:bCs w:val="0"/>
          <w:i/>
          <w:iCs/>
          <w:lang w:val="en-US"/>
        </w:rPr>
        <w:t>die</w:t>
      </w:r>
      <w:r>
        <w:rPr>
          <w:rFonts w:hint="default"/>
          <w:b w:val="0"/>
          <w:bCs w:val="0"/>
          <w:i w:val="0"/>
          <w:iCs w:val="0"/>
          <w:lang w:val="en-US"/>
        </w:rPr>
        <w:t xml:space="preserve"> when you sit upon it. That is their only way forward, of course; because if you </w:t>
      </w:r>
      <w:r>
        <w:rPr>
          <w:rFonts w:hint="default"/>
          <w:b w:val="0"/>
          <w:bCs w:val="0"/>
          <w:i/>
          <w:iCs/>
          <w:lang w:val="en-US"/>
        </w:rPr>
        <w:t>live</w:t>
      </w:r>
      <w:r>
        <w:rPr>
          <w:rFonts w:hint="default"/>
          <w:b w:val="0"/>
          <w:bCs w:val="0"/>
          <w:i w:val="0"/>
          <w:iCs w:val="0"/>
          <w:lang w:val="en-US"/>
        </w:rPr>
        <w:t>, then that is the end of their wealth, dominance, and the illicit empire to which their loyalty truly belongs.</w:t>
      </w:r>
    </w:p>
    <w:p w14:paraId="2454144C">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But others are terrified. Some of them are more powerful in their own right, enough so to f</w:t>
      </w:r>
      <w:r>
        <w:rPr>
          <w:rFonts w:hint="default"/>
          <w:b w:val="0"/>
          <w:bCs w:val="0"/>
          <w:i/>
          <w:iCs/>
          <w:lang w:val="en-US"/>
        </w:rPr>
        <w:t>eel</w:t>
      </w:r>
      <w:r>
        <w:rPr>
          <w:rFonts w:hint="default"/>
          <w:b w:val="0"/>
          <w:bCs w:val="0"/>
          <w:i w:val="0"/>
          <w:iCs w:val="0"/>
          <w:lang w:val="en-US"/>
        </w:rPr>
        <w:t xml:space="preserve"> the yawning gulf between Nox Oblivion, and their own feeble abilities. While others laugh inside at the ridiculous idea that someone could take the throne again, those few </w:t>
      </w:r>
      <w:r>
        <w:rPr>
          <w:rFonts w:hint="default"/>
          <w:b w:val="0"/>
          <w:bCs w:val="0"/>
          <w:i/>
          <w:iCs/>
          <w:lang w:val="en-US"/>
        </w:rPr>
        <w:t>tremble</w:t>
      </w:r>
      <w:r>
        <w:rPr>
          <w:rFonts w:hint="default"/>
          <w:b w:val="0"/>
          <w:bCs w:val="0"/>
          <w:i w:val="0"/>
          <w:iCs w:val="0"/>
          <w:lang w:val="en-US"/>
        </w:rPr>
        <w:t>.</w:t>
      </w:r>
    </w:p>
    <w:p w14:paraId="006C3631">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You’ve left the council members unbound. If any of them wished to, they could voice an objection to your actions; but quite to the contrary, several of them almost seem </w:t>
      </w:r>
      <w:r>
        <w:rPr>
          <w:rFonts w:hint="default"/>
          <w:b w:val="0"/>
          <w:bCs w:val="0"/>
          <w:i/>
          <w:iCs/>
          <w:lang w:val="en-US"/>
        </w:rPr>
        <w:t>eager</w:t>
      </w:r>
      <w:r>
        <w:rPr>
          <w:rFonts w:hint="default"/>
          <w:b w:val="0"/>
          <w:bCs w:val="0"/>
          <w:i w:val="0"/>
          <w:iCs w:val="0"/>
          <w:lang w:val="en-US"/>
        </w:rPr>
        <w:t xml:space="preserve"> for you to take the throne. A few, like Marion, look uncomfortable, but only Arthur’s face twists with worry as you stand ready to take your seat. There’s a glimmer of shame, and a hint of guilt. He understands what becoming the king of this place really means, for you.</w:t>
      </w:r>
    </w:p>
    <w:p w14:paraId="4A7C7283">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You close your eyes, shutting it all out behind another form of darkness…and then sit on the throne.</w:t>
      </w:r>
    </w:p>
    <w:p w14:paraId="3B9E7977">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Impaling spears of shadow rip through you from below, stabbing into your arms, thighs, and chest, as the throne tries to tear you apart. Horrible pain shears through your body, forcing your clawed gauntlets to bite into the throne to resist it. It’s </w:t>
      </w:r>
      <w:r>
        <w:rPr>
          <w:rFonts w:hint="default"/>
          <w:b w:val="0"/>
          <w:bCs w:val="0"/>
          <w:i/>
          <w:iCs/>
          <w:lang w:val="en-US"/>
        </w:rPr>
        <w:t>worse</w:t>
      </w:r>
      <w:r>
        <w:rPr>
          <w:rFonts w:hint="default"/>
          <w:b w:val="0"/>
          <w:bCs w:val="0"/>
          <w:i w:val="0"/>
          <w:iCs w:val="0"/>
          <w:lang w:val="en-US"/>
        </w:rPr>
        <w:t xml:space="preserve">. Much, much worse than any physical pain you’ve ever felt! You can feel those shadowy spears twisting inside of you, bursting apart muscle, bone, and deeper organs…and yet, the shadows within you coil around them, and </w:t>
      </w:r>
      <w:r>
        <w:rPr>
          <w:rFonts w:hint="default"/>
          <w:b w:val="0"/>
          <w:bCs w:val="0"/>
          <w:i/>
          <w:iCs/>
          <w:lang w:val="en-US"/>
        </w:rPr>
        <w:t>drag</w:t>
      </w:r>
      <w:r>
        <w:rPr>
          <w:rFonts w:hint="default"/>
          <w:b w:val="0"/>
          <w:bCs w:val="0"/>
          <w:i w:val="0"/>
          <w:iCs w:val="0"/>
          <w:lang w:val="en-US"/>
        </w:rPr>
        <w:t xml:space="preserve"> at those piercing spears. Slowly, the Nox Oblivion regalia around you pulls the spears in, warping and crushing them down into your body. You shudder, as the agony fades, and Zea’s last lingering shadows become yours.</w:t>
      </w:r>
    </w:p>
    <w:p w14:paraId="4F0EF487">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Then, as several nobles start to chuckle at your perceived death, you tighten your grip on the throne. Its arms crack apart, as tenebrous darkness roils across your body, repairing the punctures in your armor. Slowly, you rise back to your feet, firmly </w:t>
      </w:r>
      <w:r>
        <w:rPr>
          <w:rFonts w:hint="default"/>
          <w:b w:val="0"/>
          <w:bCs w:val="0"/>
          <w:i/>
          <w:iCs/>
          <w:lang w:val="en-US"/>
        </w:rPr>
        <w:t>alive</w:t>
      </w:r>
      <w:r>
        <w:rPr>
          <w:rFonts w:hint="default"/>
          <w:b w:val="0"/>
          <w:bCs w:val="0"/>
          <w:i w:val="0"/>
          <w:iCs w:val="0"/>
          <w:lang w:val="en-US"/>
        </w:rPr>
        <w:t>. As you loom, the shroud stirring anew on your shoulders, the stones of the hall begin to stain inky-black, spreading outwards from the throne in a wave of gleaming, polished black marble. It rushes up pillars and into the roof overhead, staining it all in your shadowy shade.</w:t>
      </w:r>
    </w:p>
    <w:p w14:paraId="5BF3F882">
      <w:pPr>
        <w:ind w:firstLine="720" w:firstLineChars="0"/>
        <w:rPr>
          <w:rFonts w:hint="default"/>
          <w:b w:val="0"/>
          <w:bCs w:val="0"/>
          <w:i w:val="0"/>
          <w:iCs w:val="0"/>
          <w:lang w:val="en-US"/>
        </w:rPr>
      </w:pPr>
      <w:r>
        <w:rPr>
          <w:rFonts w:hint="default"/>
          <w:b w:val="0"/>
          <w:bCs w:val="0"/>
          <w:i w:val="0"/>
          <w:iCs w:val="0"/>
          <w:lang w:val="en-US"/>
        </w:rPr>
        <w:t>Since Zea’s rule ended, every person who tried to claim her throne perished in agony. Now, the nobles stare in horror, as they are left with no choice but to recognize that a new king has claimed their city. Half of the council’s members look at you with awe, and the other, in quiet acceptance. You face them all, and raise a declarative hand steeped in wavering black mist. “</w:t>
      </w:r>
      <w:r>
        <w:rPr>
          <w:rFonts w:hint="default"/>
          <w:b/>
          <w:bCs/>
          <w:i/>
          <w:iCs/>
          <w:lang w:val="en-US"/>
        </w:rPr>
        <w:t>Nobles. Councilmen. People of Zea’s Throne…my reforms, already ratified by your council, shall be passed into law. So it shall be, by the authority of the King in Black.</w:t>
      </w:r>
      <w:r>
        <w:rPr>
          <w:rFonts w:hint="default"/>
          <w:b w:val="0"/>
          <w:bCs w:val="0"/>
          <w:i w:val="0"/>
          <w:iCs w:val="0"/>
          <w:lang w:val="en-US"/>
        </w:rPr>
        <w:t>”</w:t>
      </w:r>
    </w:p>
    <w:p w14:paraId="007E18A8">
      <w:pPr>
        <w:ind w:firstLine="720" w:firstLineChars="0"/>
        <w:rPr>
          <w:rFonts w:hint="default"/>
          <w:b w:val="0"/>
          <w:bCs w:val="0"/>
          <w:i w:val="0"/>
          <w:iCs w:val="0"/>
          <w:lang w:val="en-US"/>
        </w:rPr>
      </w:pPr>
      <w:r>
        <w:rPr>
          <w:rFonts w:hint="default"/>
          <w:b w:val="0"/>
          <w:bCs w:val="0"/>
          <w:i w:val="0"/>
          <w:iCs w:val="0"/>
          <w:lang w:val="en-US"/>
        </w:rPr>
        <w:t>As you speak, you lower the council table back to the floor below. Your shadowbound march from their places to make room, as one and all, the members of the council leave their seats and kneel before you. With their hands over their hearts, they speak. It’s not as unified as it could have been, as none of them call out quite in sync with one another, or indeed, with exactly the same words, but their intent is clear. “It shall be done, as the King declares it.”</w:t>
      </w:r>
    </w:p>
    <w:p w14:paraId="16AF4E56">
      <w:pPr>
        <w:ind w:firstLine="720" w:firstLineChars="0"/>
        <w:rPr>
          <w:rFonts w:hint="default"/>
          <w:b w:val="0"/>
          <w:bCs w:val="0"/>
          <w:i w:val="0"/>
          <w:iCs w:val="0"/>
          <w:lang w:val="en-US"/>
        </w:rPr>
      </w:pPr>
      <w:r>
        <w:rPr>
          <w:rFonts w:hint="default"/>
          <w:b w:val="0"/>
          <w:bCs w:val="0"/>
          <w:i w:val="0"/>
          <w:iCs w:val="0"/>
          <w:lang w:val="en-US"/>
        </w:rPr>
        <w:t>Something is wrong. Your stomach twists, as you feel the fresh shadows within you stirring again, but you resist them. You can’t let anyone here realize that something’s up, before you finish pushing the reforms through! You turn your golden crown towards the galleries, as your shadows release the nobles crowded therein. “</w:t>
      </w:r>
      <w:r>
        <w:rPr>
          <w:rFonts w:hint="default"/>
          <w:b/>
          <w:bCs/>
          <w:i/>
          <w:iCs/>
          <w:lang w:val="en-US"/>
        </w:rPr>
        <w:t>Do any of you still object?</w:t>
      </w:r>
      <w:r>
        <w:rPr>
          <w:rFonts w:hint="default"/>
          <w:b w:val="0"/>
          <w:bCs w:val="0"/>
          <w:i w:val="0"/>
          <w:iCs w:val="0"/>
          <w:lang w:val="en-US"/>
        </w:rPr>
        <w:t>”</w:t>
      </w:r>
    </w:p>
    <w:p w14:paraId="75B61299">
      <w:pPr>
        <w:ind w:firstLine="720" w:firstLineChars="0"/>
        <w:rPr>
          <w:rFonts w:hint="default"/>
          <w:b w:val="0"/>
          <w:bCs w:val="0"/>
          <w:i w:val="0"/>
          <w:iCs w:val="0"/>
          <w:lang w:val="en-US"/>
        </w:rPr>
      </w:pPr>
      <w:r>
        <w:rPr>
          <w:rFonts w:hint="default"/>
          <w:b w:val="0"/>
          <w:bCs w:val="0"/>
          <w:i w:val="0"/>
          <w:iCs w:val="0"/>
          <w:lang w:val="en-US"/>
        </w:rPr>
        <w:t xml:space="preserve">Your voice booms with your regalia’s power roiling through it, shaking the hall’s foundations anew. No voice answers it. Even that stubborn fool who spoke up before, invoking a law the city had long </w:t>
      </w:r>
      <w:r>
        <w:rPr>
          <w:rFonts w:hint="default"/>
          <w:b w:val="0"/>
          <w:bCs w:val="0"/>
          <w:i/>
          <w:iCs/>
          <w:lang w:val="en-US"/>
        </w:rPr>
        <w:t>ignored</w:t>
      </w:r>
      <w:r>
        <w:rPr>
          <w:rFonts w:hint="default"/>
          <w:b w:val="0"/>
          <w:bCs w:val="0"/>
          <w:i w:val="0"/>
          <w:iCs w:val="0"/>
          <w:lang w:val="en-US"/>
        </w:rPr>
        <w:t xml:space="preserve">, holds his tongue. You make a show of looking all about, locking eyes with more than a few nobles, as if to say that there genuinely are </w:t>
      </w:r>
      <w:r>
        <w:rPr>
          <w:rFonts w:hint="default"/>
          <w:b w:val="0"/>
          <w:bCs w:val="0"/>
          <w:i/>
          <w:iCs/>
          <w:lang w:val="en-US"/>
        </w:rPr>
        <w:t>no</w:t>
      </w:r>
      <w:r>
        <w:rPr>
          <w:rFonts w:hint="default"/>
          <w:b w:val="0"/>
          <w:bCs w:val="0"/>
          <w:i w:val="0"/>
          <w:iCs w:val="0"/>
          <w:lang w:val="en-US"/>
        </w:rPr>
        <w:t xml:space="preserve"> more who would oppose you. Then, as the throne’s darkness starts to hammer at your body from inside, escaping your control, you speak once more.</w:t>
      </w:r>
    </w:p>
    <w:p w14:paraId="29CF45FE">
      <w:pPr>
        <w:ind w:firstLine="720" w:firstLineChars="0"/>
        <w:rPr>
          <w:rFonts w:hint="default"/>
          <w:b w:val="0"/>
          <w:bCs w:val="0"/>
          <w:i w:val="0"/>
          <w:iCs w:val="0"/>
          <w:lang w:val="en-US"/>
        </w:rPr>
      </w:pPr>
      <w:r>
        <w:rPr>
          <w:rFonts w:hint="default"/>
          <w:b w:val="0"/>
          <w:bCs w:val="0"/>
          <w:i w:val="0"/>
          <w:iCs w:val="0"/>
          <w:lang w:val="en-US"/>
        </w:rPr>
        <w:t>“</w:t>
      </w:r>
      <w:r>
        <w:rPr>
          <w:rFonts w:hint="default"/>
          <w:b/>
          <w:bCs/>
          <w:i/>
          <w:iCs/>
          <w:lang w:val="en-US"/>
        </w:rPr>
        <w:t>Then it shall be so.</w:t>
      </w:r>
      <w:r>
        <w:rPr>
          <w:rFonts w:hint="default"/>
          <w:b w:val="0"/>
          <w:bCs w:val="0"/>
          <w:i w:val="0"/>
          <w:iCs w:val="0"/>
          <w:lang w:val="en-US"/>
        </w:rPr>
        <w:t>” You raise Skaarac high overhead, its demonic scythe blade gleaming in the council’s black stone chambers. All eyes are on you, as your shadows dance across the council’s floor, walls, and ceiling, as if in celebration. “</w:t>
      </w:r>
      <w:r>
        <w:rPr>
          <w:rFonts w:hint="default"/>
          <w:b/>
          <w:bCs/>
          <w:i/>
          <w:iCs/>
          <w:lang w:val="en-US"/>
        </w:rPr>
        <w:t>On this day…Zea’s Throne is reborn</w:t>
      </w:r>
      <w:r>
        <w:rPr>
          <w:rFonts w:hint="default"/>
          <w:b w:val="0"/>
          <w:bCs w:val="0"/>
          <w:i w:val="0"/>
          <w:iCs w:val="0"/>
          <w:lang w:val="en-US"/>
        </w:rPr>
        <w:t>.”</w:t>
      </w:r>
    </w:p>
    <w:p w14:paraId="387D8310">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Then blackness erupts around you, swallowing you up in a burst of uncontrolled, roiling blackness. When it fades, you and the throne are gone. </w:t>
      </w:r>
    </w:p>
    <w:p w14:paraId="715B71EE">
      <w:pPr>
        <w:ind w:firstLine="720" w:firstLineChars="0"/>
        <w:rPr>
          <w:rFonts w:hint="default"/>
          <w:b w:val="0"/>
          <w:bCs w:val="0"/>
          <w:i w:val="0"/>
          <w:iCs w:val="0"/>
          <w:lang w:val="en-US"/>
        </w:rPr>
      </w:pPr>
      <w:r>
        <w:rPr>
          <w:rFonts w:hint="default"/>
          <w:b w:val="0"/>
          <w:bCs w:val="0"/>
          <w:i w:val="0"/>
          <w:iCs w:val="0"/>
          <w:lang w:val="en-US"/>
        </w:rPr>
        <w:t>The last thing you feel is dark power swallowing you from within and a sense of rapid movement, and then unconsciousness takes you.</w:t>
      </w:r>
    </w:p>
    <w:p w14:paraId="74C01EE2">
      <w:pPr>
        <w:rPr>
          <w:rFonts w:hint="default"/>
          <w:b w:val="0"/>
          <w:bCs w:val="0"/>
          <w:i w:val="0"/>
          <w:iCs w:val="0"/>
          <w:lang w:val="en-US"/>
        </w:rPr>
      </w:pPr>
    </w:p>
    <w:p w14:paraId="6B38374E">
      <w:pPr>
        <w:rPr>
          <w:rFonts w:hint="default"/>
          <w:b w:val="0"/>
          <w:bCs w:val="0"/>
          <w:i w:val="0"/>
          <w:iCs w:val="0"/>
          <w:lang w:val="en-US"/>
        </w:rPr>
      </w:pPr>
      <w:r>
        <w:rPr>
          <w:rFonts w:hint="default"/>
          <w:b w:val="0"/>
          <w:bCs w:val="0"/>
          <w:i w:val="0"/>
          <w:iCs w:val="0"/>
          <w:lang w:val="en-US"/>
        </w:rPr>
        <w:t>-</w:t>
      </w:r>
    </w:p>
    <w:p w14:paraId="2E450273">
      <w:pPr>
        <w:rPr>
          <w:rFonts w:hint="default"/>
          <w:b w:val="0"/>
          <w:bCs w:val="0"/>
          <w:i w:val="0"/>
          <w:iCs w:val="0"/>
          <w:lang w:val="en-US"/>
        </w:rPr>
      </w:pPr>
    </w:p>
    <w:p w14:paraId="0AC0E25C">
      <w:pPr>
        <w:rPr>
          <w:rFonts w:hint="default"/>
          <w:b w:val="0"/>
          <w:bCs w:val="0"/>
          <w:i w:val="0"/>
          <w:iCs w:val="0"/>
          <w:lang w:val="en-US"/>
        </w:rPr>
      </w:pPr>
      <w:r>
        <w:rPr>
          <w:rFonts w:hint="default"/>
          <w:b w:val="0"/>
          <w:bCs w:val="0"/>
          <w:i w:val="0"/>
          <w:iCs w:val="0"/>
          <w:lang w:val="en-US"/>
        </w:rPr>
        <w:t xml:space="preserve">Chapter title: </w:t>
      </w:r>
      <w:r>
        <w:rPr>
          <w:rFonts w:hint="default"/>
          <w:b/>
          <w:bCs/>
          <w:i w:val="0"/>
          <w:iCs w:val="0"/>
          <w:lang w:val="en-US"/>
        </w:rPr>
        <w:t>The King in Black</w:t>
      </w:r>
    </w:p>
    <w:p w14:paraId="2E597918">
      <w:pPr>
        <w:rPr>
          <w:rFonts w:hint="default"/>
          <w:b w:val="0"/>
          <w:bCs w:val="0"/>
          <w:i w:val="0"/>
          <w:iCs w:val="0"/>
          <w:lang w:val="en-US"/>
        </w:rPr>
      </w:pPr>
      <w:r>
        <w:rPr>
          <w:rFonts w:hint="default"/>
          <w:b w:val="0"/>
          <w:bCs w:val="0"/>
          <w:i w:val="0"/>
          <w:iCs w:val="0"/>
          <w:lang w:val="en-US"/>
        </w:rPr>
        <w:t xml:space="preserve">Location Adjusted: </w:t>
      </w:r>
      <w:r>
        <w:rPr>
          <w:rFonts w:hint="default"/>
          <w:b/>
          <w:bCs/>
          <w:i w:val="0"/>
          <w:iCs w:val="0"/>
          <w:lang w:val="en-US"/>
        </w:rPr>
        <w:t>Chasm of the Earth - Northern Extreme</w:t>
      </w:r>
    </w:p>
    <w:p w14:paraId="41215E22">
      <w:pPr>
        <w:rPr>
          <w:rFonts w:hint="default"/>
          <w:b w:val="0"/>
          <w:bCs w:val="0"/>
          <w:i w:val="0"/>
          <w:iCs w:val="0"/>
          <w:lang w:val="en-US"/>
        </w:rPr>
      </w:pPr>
    </w:p>
    <w:p w14:paraId="39ACEB2D">
      <w:pPr>
        <w:rPr>
          <w:rFonts w:hint="default"/>
          <w:b w:val="0"/>
          <w:bCs w:val="0"/>
          <w:i w:val="0"/>
          <w:iCs w:val="0"/>
          <w:lang w:val="en-US"/>
        </w:rPr>
      </w:pPr>
    </w:p>
    <w:p w14:paraId="3E647340"/>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37C3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8F37C34"/>
    <w:rsid w:val="44BD0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unhideWhenUsed="0" w:uiPriority="0" w:semiHidden="0" w:name="Table Columns 3"/>
    <w:lsdException w:qFormat="1"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qFormat="1"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qFormat="1"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81" w:beforeLines="5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2026-06-10T17:14:00Z</dcterms:created>
  <dc:creator>Duelism</dc:creator>
  <cp:lastModifiedBy>Duelism</cp:lastModifiedBy>
  <dcterms:modified xsi:type="dcterms:W3CDTF">2026-06-10T17:17:08Z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1F26C4363A4C4FB298559F3C04F5D012_11</vt:lpwstr>
  </property>
</Properties>
</file>