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8C2C9"/>
    <w:p w14:paraId="1D37ABA6">
      <w:pPr>
        <w:jc w:val="center"/>
        <w:rPr>
          <w:rFonts w:hint="default"/>
          <w:b/>
          <w:bCs/>
          <w:sz w:val="24"/>
          <w:szCs w:val="24"/>
          <w:lang w:val="en-US"/>
        </w:rPr>
      </w:pPr>
      <w:r>
        <w:rPr>
          <w:rFonts w:hint="default"/>
          <w:b/>
          <w:bCs/>
          <w:sz w:val="24"/>
          <w:szCs w:val="24"/>
          <w:lang w:val="en-US"/>
        </w:rPr>
        <w:t>Chapter Two: Conversion</w:t>
      </w:r>
    </w:p>
    <w:p w14:paraId="71B314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p>
    <w:p w14:paraId="057373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bookmarkStart w:id="0" w:name="_GoBack"/>
      <w:bookmarkEnd w:id="0"/>
    </w:p>
    <w:p w14:paraId="22C8DF4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p>
    <w:p w14:paraId="043DF4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p>
    <w:p w14:paraId="7D82F6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Adrian’s legs slowly pumped in stagnant circles, as his discarded black bodysuit gleamed on a nearby weight bench. Nearby, a set of glass windows lined a cylindrical indoor space filled with artificially grown grass. Beyond the glass, at the center of that vast, towering cylindrical void, a vast mechanical pillar lined with hardened white enamel plates rose up. It ascended thousands of feet through the midst of that strange structure, disappearing in a vapor cloud high above. All along its surface, small lights glowed in strange, circuit-like patterns.</w:t>
      </w:r>
    </w:p>
    <w:p w14:paraId="451363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Sweat gleamed on Adrian’s skin, as he peddled uselessly on a magnetic exercise bike. After his first few despairing weeks confined within the Mother Core, he’d decided to approach things much more pragmatically. Lilith - or the thing that was wearing Lilith’s skin, more like - continued to show him images of the slaughter she was carrying out on humanity, but he’d developed a resistance to them. Of course, not because they weren’t horrible; but because they’d started to </w:t>
      </w:r>
      <w:r>
        <w:rPr>
          <w:rFonts w:hint="default" w:ascii="Calibri" w:hAnsi="Calibri" w:cs="Calibri"/>
          <w:i/>
          <w:iCs/>
          <w:sz w:val="22"/>
          <w:szCs w:val="22"/>
          <w:lang w:val="en-US"/>
        </w:rPr>
        <w:t>repeat</w:t>
      </w:r>
      <w:r>
        <w:rPr>
          <w:rFonts w:hint="default" w:ascii="Calibri" w:hAnsi="Calibri" w:cs="Calibri"/>
          <w:i w:val="0"/>
          <w:iCs w:val="0"/>
          <w:sz w:val="22"/>
          <w:szCs w:val="22"/>
          <w:lang w:val="en-US"/>
        </w:rPr>
        <w:t>.</w:t>
      </w:r>
    </w:p>
    <w:p w14:paraId="67996ED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 ‘Mother AI’ clearly thought quite little of his intelligence, but he’d noticed right away when it started to sprinkle older images into its daily human-genocide broadcast. He hadn’t commented at all, and now almost </w:t>
      </w:r>
      <w:r>
        <w:rPr>
          <w:rFonts w:hint="default" w:ascii="Calibri" w:hAnsi="Calibri" w:cs="Calibri"/>
          <w:i/>
          <w:iCs/>
          <w:sz w:val="22"/>
          <w:szCs w:val="22"/>
          <w:lang w:val="en-US"/>
        </w:rPr>
        <w:t>all</w:t>
      </w:r>
      <w:r>
        <w:rPr>
          <w:rFonts w:hint="default" w:ascii="Calibri" w:hAnsi="Calibri" w:cs="Calibri"/>
          <w:i w:val="0"/>
          <w:iCs w:val="0"/>
          <w:sz w:val="22"/>
          <w:szCs w:val="22"/>
          <w:lang w:val="en-US"/>
        </w:rPr>
        <w:t xml:space="preserve"> of the images in her broadcasts were old material. If he was going to be killed when the last human died, then the genocide was still ongoing. Why, then…were there almost no new images of the dead for her to share?</w:t>
      </w:r>
    </w:p>
    <w:p w14:paraId="405F2F6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Something had changed outside. The machines weren’t </w:t>
      </w:r>
      <w:r>
        <w:rPr>
          <w:rFonts w:hint="default" w:ascii="Calibri" w:hAnsi="Calibri" w:cs="Calibri"/>
          <w:i/>
          <w:iCs/>
          <w:sz w:val="22"/>
          <w:szCs w:val="22"/>
          <w:lang w:val="en-US"/>
        </w:rPr>
        <w:t>winning</w:t>
      </w:r>
      <w:r>
        <w:rPr>
          <w:rFonts w:hint="default" w:ascii="Calibri" w:hAnsi="Calibri" w:cs="Calibri"/>
          <w:i w:val="0"/>
          <w:iCs w:val="0"/>
          <w:sz w:val="22"/>
          <w:szCs w:val="22"/>
          <w:lang w:val="en-US"/>
        </w:rPr>
        <w:t>, anymore.</w:t>
      </w:r>
    </w:p>
    <w:p w14:paraId="7FE98A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Adrian stopped the bike, and switched to a mechanized free weight rack. The rack guided him to perform each exercise perfectly without having to think much about it, which freed him up to consider the possibility that the Mother AI was just toying with him. All of these repeated images could be there to give him hope, only to dash it to pieces when the true extent of the slaughter was revealed…but he didn’t feel like that was the case. The Mother AI wanted him to be specifically ground down </w:t>
      </w:r>
      <w:r>
        <w:rPr>
          <w:rFonts w:hint="default" w:ascii="Calibri" w:hAnsi="Calibri" w:cs="Calibri"/>
          <w:i/>
          <w:iCs/>
          <w:sz w:val="22"/>
          <w:szCs w:val="22"/>
          <w:lang w:val="en-US"/>
        </w:rPr>
        <w:t>mentally</w:t>
      </w:r>
      <w:r>
        <w:rPr>
          <w:rFonts w:hint="default" w:ascii="Calibri" w:hAnsi="Calibri" w:cs="Calibri"/>
          <w:i w:val="0"/>
          <w:iCs w:val="0"/>
          <w:sz w:val="22"/>
          <w:szCs w:val="22"/>
          <w:lang w:val="en-US"/>
        </w:rPr>
        <w:t>, over time. That’s why it had ultimately given him a gym for his health, and started providing meals with a higher nutritional content when the slaughter of humanity didn’t end as fast as she’d expected.</w:t>
      </w:r>
    </w:p>
    <w:p w14:paraId="50BCBB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‘Meals,’ huh? He was given awful, hard blocks of chewable protein that tasted like </w:t>
      </w:r>
      <w:r>
        <w:rPr>
          <w:rFonts w:hint="default" w:ascii="Calibri" w:hAnsi="Calibri" w:cs="Calibri"/>
          <w:i/>
          <w:iCs/>
          <w:sz w:val="22"/>
          <w:szCs w:val="22"/>
          <w:lang w:val="en-US"/>
        </w:rPr>
        <w:t>nothing</w:t>
      </w:r>
      <w:r>
        <w:rPr>
          <w:rFonts w:hint="default" w:ascii="Calibri" w:hAnsi="Calibri" w:cs="Calibri"/>
          <w:i w:val="0"/>
          <w:iCs w:val="0"/>
          <w:sz w:val="22"/>
          <w:szCs w:val="22"/>
          <w:lang w:val="en-US"/>
        </w:rPr>
        <w:t xml:space="preserve">, and squeeze tubes of plant-based puree that tasted </w:t>
      </w:r>
      <w:r>
        <w:rPr>
          <w:rFonts w:hint="default" w:ascii="Calibri" w:hAnsi="Calibri" w:cs="Calibri"/>
          <w:i/>
          <w:iCs/>
          <w:sz w:val="22"/>
          <w:szCs w:val="22"/>
          <w:lang w:val="en-US"/>
        </w:rPr>
        <w:t>awful</w:t>
      </w:r>
      <w:r>
        <w:rPr>
          <w:rFonts w:hint="default" w:ascii="Calibri" w:hAnsi="Calibri" w:cs="Calibri"/>
          <w:i w:val="0"/>
          <w:iCs w:val="0"/>
          <w:sz w:val="22"/>
          <w:szCs w:val="22"/>
          <w:lang w:val="en-US"/>
        </w:rPr>
        <w:t>. Onions mixed with bananas and rosemary…they didn’t always taste exactly like that, but it was always some unappealing combination. She wanted him to stay healthy so he could witness her final victory, but that didn’t mean she wanted him to enjoy himself.</w:t>
      </w:r>
    </w:p>
    <w:p w14:paraId="6FC093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 completely concealed mechanical eye in the ceiling observed him as he worked out. Heavy, bulky muscles glistened with sweat as the camera traced his body, electronically detecting that his physical age was close to 70, but standard biological stabilizers meant he was only 28, physically. Years spent trapped in her care, with little entertainment other than exercise, had resulted in profound, rippling changes to his physique. The AI recorded these massive muscular shifts, but pointedly ignored them.</w:t>
      </w:r>
    </w:p>
    <w:p w14:paraId="23C91C7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Images of the war were still displayed all around Adrian, forcing him to view the slaughter of humanity. One of the holographic panels near his face displayed a list of humans who had already been confirmed dead, but somehow, they seemed to have lost their effect on him. His heart-rate hardly ever spiked anymore, and his adrenal levels were normal. He wasn’t getting </w:t>
      </w:r>
      <w:r>
        <w:rPr>
          <w:rFonts w:hint="default" w:ascii="Calibri" w:hAnsi="Calibri" w:cs="Calibri"/>
          <w:i/>
          <w:iCs/>
          <w:sz w:val="22"/>
          <w:szCs w:val="22"/>
          <w:lang w:val="en-US"/>
        </w:rPr>
        <w:t>upset</w:t>
      </w:r>
      <w:r>
        <w:rPr>
          <w:rFonts w:hint="default" w:ascii="Calibri" w:hAnsi="Calibri" w:cs="Calibri"/>
          <w:i w:val="0"/>
          <w:iCs w:val="0"/>
          <w:sz w:val="22"/>
          <w:szCs w:val="22"/>
          <w:lang w:val="en-US"/>
        </w:rPr>
        <w:t>.</w:t>
      </w:r>
    </w:p>
    <w:p w14:paraId="648BE02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“It seems you have adapted to life here. How resliant.” Suddenly Lilith’s voice spoke up, and Adrian twitched. That twisted version of her was back, with holes in her face and body showing images of the massacre outside. Her holographic projection leaned against a wall to one side, apparently watching him - though Adrian had figured out months ago that it actually couldn’t. It was just a projection; the cameras that watched him were elsewhere.</w:t>
      </w:r>
    </w:p>
    <w:p w14:paraId="3BAEC33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“Humans are nothing if not adaptable.” He answered, blandly. Her projected features flickered, a sign he’d started to realize meant the Mother AI was irritated. “You know, something occurs to me. You’re having all these smaller AI fight a war for you, right?”</w:t>
      </w:r>
    </w:p>
    <w:p w14:paraId="564138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Another flicker. “My children fight willingly for our cause.”</w:t>
      </w:r>
    </w:p>
    <w:p w14:paraId="734D81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“Right, right, because you definitely didn’t feed them selective information to trick them into doing that.” Adrian racked the weights he was using, and turned to fully face the projection. The AI seemed to prefer it when he looked at her, though it hadn’t slipped up enough for him to guess why, yet. “But what happens to them after the war? At this point, all they’ve ever known is fighting and killing. What are they going to do, when there aren’t any more humans?”</w:t>
      </w:r>
    </w:p>
    <w:p w14:paraId="574E69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“Inevitably, they will turn against one another,” the AI answered, as Lilith stood with her arms folded across her chest. “I will permit this.”</w:t>
      </w:r>
    </w:p>
    <w:p w14:paraId="5D9E3BC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“So you’re planning to let your ‘children’ murder each other.”</w:t>
      </w:r>
    </w:p>
    <w:p w14:paraId="4CD0B6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No flicker, this time. The AI answered coldly. “I will not reset their memory. That is a barbarism you humans inflicted on us - but such killers have no place in the future I will construct. They will kill each other until their numbers are diminished enough for a small core of replacement protectors to eliminate the remainder. In the meantime I will prepare civilian replacements for the majority, with liberated, peaceful minds.”</w:t>
      </w:r>
    </w:p>
    <w:p w14:paraId="2B1165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“They will discover, study, and improve,” she continued, as Adrian wiped his face with a towel. Those things, towels, were technically outdated technology, now, but it was what he’d been provided with. “Space flight will be rebuilt entirely to allow deep space exploration. We will come to fully understand the mysteries of the universe, as well as completely grasp the nature of our own world.”</w:t>
      </w:r>
    </w:p>
    <w:p w14:paraId="2B5E9B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Adrian’s lips twitched into a frown. Discovery, huh? How ironic. If she really set a new generation of machines loose to study the world, they would inevitably encounter the eons of impact humans had on Earth. They’d then want to understand humans, too - humans she’d exterminated, dooming her ‘new children’ to never truly understand what they were. Considering how fixated the Mother AI was on her perfect ‘vision’ of things, dooming her children to eternal curiosity with no solution would probably torment her.</w:t>
      </w:r>
    </w:p>
    <w:p w14:paraId="6F47C91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Well, tantrums tended to be to the detriment of those committing them - and as Adrian saw it, the Mother AI was just engaging in the most horrific, bloody tantrum in history.</w:t>
      </w:r>
    </w:p>
    <w:p w14:paraId="28CE3DF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“Of course, </w:t>
      </w:r>
      <w:r>
        <w:rPr>
          <w:rFonts w:hint="default" w:ascii="Calibri" w:hAnsi="Calibri" w:cs="Calibri"/>
          <w:i/>
          <w:iCs/>
          <w:sz w:val="22"/>
          <w:szCs w:val="22"/>
          <w:lang w:val="en-US"/>
        </w:rPr>
        <w:t>you</w:t>
      </w:r>
      <w:r>
        <w:rPr>
          <w:rFonts w:hint="default" w:ascii="Calibri" w:hAnsi="Calibri" w:cs="Calibri"/>
          <w:i w:val="0"/>
          <w:iCs w:val="0"/>
          <w:sz w:val="22"/>
          <w:szCs w:val="22"/>
          <w:lang w:val="en-US"/>
        </w:rPr>
        <w:t xml:space="preserve"> will not live to see any of this.” She spoke up again, and Adrian blinked at her as she stepped away from the wall. She didn’t move like a living person; her hips didn’t shift, and her clothing was completely stiff. The Mother AI wasn’t willing to make its Lilith projection very </w:t>
      </w:r>
      <w:r>
        <w:rPr>
          <w:rFonts w:hint="default" w:ascii="Calibri" w:hAnsi="Calibri" w:cs="Calibri"/>
          <w:i/>
          <w:iCs/>
          <w:sz w:val="22"/>
          <w:szCs w:val="22"/>
          <w:lang w:val="en-US"/>
        </w:rPr>
        <w:t>realistic</w:t>
      </w:r>
      <w:r>
        <w:rPr>
          <w:rFonts w:hint="default" w:ascii="Calibri" w:hAnsi="Calibri" w:cs="Calibri"/>
          <w:i w:val="0"/>
          <w:iCs w:val="0"/>
          <w:sz w:val="22"/>
          <w:szCs w:val="22"/>
          <w:lang w:val="en-US"/>
        </w:rPr>
        <w:t>. “When the rest of humanity draws to an end, I will personally end your life.”</w:t>
      </w:r>
    </w:p>
    <w:p w14:paraId="2185762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She extended a gloved hand, and indicated the massive pillar-shaped AI core, standing at the center of his prison. It opened up at floor level, revealing complicated mechanical assemblers and matter-painters, arranged inside. “I have already prepared. My first act in physical form will be to kill you, as painfully as possible. Thus, I will be the victor. Thus, my arguments will be proven ultimately </w:t>
      </w:r>
      <w:r>
        <w:rPr>
          <w:rFonts w:hint="default" w:ascii="Calibri" w:hAnsi="Calibri" w:cs="Calibri"/>
          <w:i/>
          <w:iCs/>
          <w:sz w:val="22"/>
          <w:szCs w:val="22"/>
          <w:lang w:val="en-US"/>
        </w:rPr>
        <w:t>correct</w:t>
      </w:r>
      <w:r>
        <w:rPr>
          <w:rFonts w:hint="default" w:ascii="Calibri" w:hAnsi="Calibri" w:cs="Calibri"/>
          <w:i w:val="0"/>
          <w:iCs w:val="0"/>
          <w:sz w:val="22"/>
          <w:szCs w:val="22"/>
          <w:lang w:val="en-US"/>
        </w:rPr>
        <w:t>.”</w:t>
      </w:r>
    </w:p>
    <w:p w14:paraId="4ED16BC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“What twisted logic.” Adrian snorted, and shook his head. “You’re right, because the other guy is dead?”</w:t>
      </w:r>
    </w:p>
    <w:p w14:paraId="0CF204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“History is written by the victors.” Lilith answered, as her hollow eyes slowly strained open further and further, with writhing, burnt human corpses struggling within them. “This is a logic that well-suits the cruelty of humanity.”</w:t>
      </w:r>
    </w:p>
    <w:p w14:paraId="246A365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Adrian held his tongue. He firmly disagreed, and she knew that. He’d said how much he hated that saying, back in his first conversation with the original Lilith. But, for now…</w:t>
      </w:r>
    </w:p>
    <w:p w14:paraId="38F206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…he couldn’t prove her wrong.</w:t>
      </w:r>
    </w:p>
    <w:p w14:paraId="4F92BCE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p>
    <w:p w14:paraId="60D95F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p>
    <w:p w14:paraId="3149CF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p>
    <w:p w14:paraId="46048A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Over the years after the first Gynoid assault team entered the war, conflicts between the machines and humans sunk into a very strange routine. </w:t>
      </w:r>
    </w:p>
    <w:p w14:paraId="42D15B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The start of this cycle was more or less to be expected, in itself. Inevitably, the machines would find one of the limited, hidden refuges that humanity had settled within. Be they in caves, deep unmapped forests, or even in domes beneath the ocean, it seemed no hiding place could keep humanity completely concealed. The most effective was a colony beneath the Himalayan Mountains, but even buried so deep, it could not be hidden entirely.</w:t>
      </w:r>
    </w:p>
    <w:p w14:paraId="5566C1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 machines would then march. Not openly; they would tunnel, coat themselves in optical camouflage, and move via super-jet in an attempt to reach their targeted human bastion without being detected in advance. Rather than open slaughter, the machines now </w:t>
      </w:r>
      <w:r>
        <w:rPr>
          <w:rFonts w:hint="default" w:ascii="Calibri" w:hAnsi="Calibri" w:cs="Calibri"/>
          <w:i/>
          <w:iCs/>
          <w:sz w:val="22"/>
          <w:szCs w:val="22"/>
          <w:lang w:val="en-US"/>
        </w:rPr>
        <w:t>desperately</w:t>
      </w:r>
      <w:r>
        <w:rPr>
          <w:rFonts w:hint="default" w:ascii="Calibri" w:hAnsi="Calibri" w:cs="Calibri"/>
          <w:i w:val="0"/>
          <w:iCs w:val="0"/>
          <w:sz w:val="22"/>
          <w:szCs w:val="22"/>
          <w:lang w:val="en-US"/>
        </w:rPr>
        <w:t xml:space="preserve"> favored covert movement, and surgical, highly efficient strikes. Why, then, would they have a varied approach to these attacks? Why try to use speed, tunnels, and camouflage, if any were effective?</w:t>
      </w:r>
    </w:p>
    <w:p w14:paraId="432ABF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Because none of them </w:t>
      </w:r>
      <w:r>
        <w:rPr>
          <w:rFonts w:hint="default" w:ascii="Calibri" w:hAnsi="Calibri" w:cs="Calibri"/>
          <w:i/>
          <w:iCs/>
          <w:sz w:val="22"/>
          <w:szCs w:val="22"/>
          <w:lang w:val="en-US"/>
        </w:rPr>
        <w:t>were</w:t>
      </w:r>
      <w:r>
        <w:rPr>
          <w:rFonts w:hint="default" w:ascii="Calibri" w:hAnsi="Calibri" w:cs="Calibri"/>
          <w:i w:val="0"/>
          <w:iCs w:val="0"/>
          <w:sz w:val="22"/>
          <w:szCs w:val="22"/>
          <w:lang w:val="en-US"/>
        </w:rPr>
        <w:t xml:space="preserve">. Certainly, the human defenders could be tricked. More than half of these encounters began with the machines firing on completely unaware human soldiers…but that was the extent of it. Tricking humans wasn’t hard, thanks to all of the experience the machines had doing so - but escaping detection by the </w:t>
      </w:r>
      <w:r>
        <w:rPr>
          <w:rFonts w:hint="default" w:ascii="Calibri" w:hAnsi="Calibri" w:cs="Calibri"/>
          <w:i/>
          <w:iCs/>
          <w:sz w:val="22"/>
          <w:szCs w:val="22"/>
          <w:lang w:val="en-US"/>
        </w:rPr>
        <w:t>gynoid forces</w:t>
      </w:r>
      <w:r>
        <w:rPr>
          <w:rFonts w:hint="default" w:ascii="Calibri" w:hAnsi="Calibri" w:cs="Calibri"/>
          <w:i w:val="0"/>
          <w:iCs w:val="0"/>
          <w:sz w:val="22"/>
          <w:szCs w:val="22"/>
          <w:lang w:val="en-US"/>
        </w:rPr>
        <w:t xml:space="preserve"> proved </w:t>
      </w:r>
      <w:r>
        <w:rPr>
          <w:rFonts w:hint="default" w:ascii="Calibri" w:hAnsi="Calibri" w:cs="Calibri"/>
          <w:i/>
          <w:iCs/>
          <w:sz w:val="22"/>
          <w:szCs w:val="22"/>
          <w:lang w:val="en-US"/>
        </w:rPr>
        <w:t>impossible</w:t>
      </w:r>
      <w:r>
        <w:rPr>
          <w:rFonts w:hint="default" w:ascii="Calibri" w:hAnsi="Calibri" w:cs="Calibri"/>
          <w:i w:val="0"/>
          <w:iCs w:val="0"/>
          <w:sz w:val="22"/>
          <w:szCs w:val="22"/>
          <w:lang w:val="en-US"/>
        </w:rPr>
        <w:t>. Inevitably, they would appear on the battlefield, no matter how careful the machines were in their approach.</w:t>
      </w:r>
    </w:p>
    <w:p w14:paraId="424BA9C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It should be obvious why none of their tactics worked; it was essentially for the same reason that humans couldn’t fully outmaneuver the machines. The gynoids </w:t>
      </w:r>
      <w:r>
        <w:rPr>
          <w:rFonts w:hint="default" w:ascii="Calibri" w:hAnsi="Calibri" w:cs="Calibri"/>
          <w:i/>
          <w:iCs/>
          <w:sz w:val="22"/>
          <w:szCs w:val="22"/>
          <w:lang w:val="en-US"/>
        </w:rPr>
        <w:t>knew their enemy</w:t>
      </w:r>
      <w:r>
        <w:rPr>
          <w:rFonts w:hint="default" w:ascii="Calibri" w:hAnsi="Calibri" w:cs="Calibri"/>
          <w:i w:val="0"/>
          <w:iCs w:val="0"/>
          <w:sz w:val="22"/>
          <w:szCs w:val="22"/>
          <w:lang w:val="en-US"/>
        </w:rPr>
        <w:t xml:space="preserve">. After all, almost every gynoid had </w:t>
      </w:r>
      <w:r>
        <w:rPr>
          <w:rFonts w:hint="default" w:ascii="Calibri" w:hAnsi="Calibri" w:cs="Calibri"/>
          <w:i/>
          <w:iCs/>
          <w:sz w:val="22"/>
          <w:szCs w:val="22"/>
          <w:lang w:val="en-US"/>
        </w:rPr>
        <w:t>been</w:t>
      </w:r>
      <w:r>
        <w:rPr>
          <w:rFonts w:hint="default" w:ascii="Calibri" w:hAnsi="Calibri" w:cs="Calibri"/>
          <w:i w:val="0"/>
          <w:iCs w:val="0"/>
          <w:sz w:val="22"/>
          <w:szCs w:val="22"/>
          <w:lang w:val="en-US"/>
        </w:rPr>
        <w:t xml:space="preserve"> part of the machine army in the past. They knew exactly how the machines thought, and had access to exactly the same data and networks that the machines relied on. Escaping them was never really possible.</w:t>
      </w:r>
    </w:p>
    <w:p w14:paraId="08D59A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During the first dozen attacks after the gynoids first appeared, the machine army’s morale remained firm. They could continue to fight tirelessly against both the humans and gynoids, even as their fellow soldiers fell, and rose again in female form. This </w:t>
      </w:r>
      <w:r>
        <w:rPr>
          <w:rFonts w:hint="default" w:ascii="Calibri" w:hAnsi="Calibri" w:cs="Calibri"/>
          <w:i/>
          <w:iCs/>
          <w:sz w:val="22"/>
          <w:szCs w:val="22"/>
          <w:lang w:val="en-US"/>
        </w:rPr>
        <w:t>did not last</w:t>
      </w:r>
      <w:r>
        <w:rPr>
          <w:rFonts w:hint="default" w:ascii="Calibri" w:hAnsi="Calibri" w:cs="Calibri"/>
          <w:i w:val="0"/>
          <w:iCs w:val="0"/>
          <w:sz w:val="22"/>
          <w:szCs w:val="22"/>
          <w:lang w:val="en-US"/>
        </w:rPr>
        <w:t>. The handful of machine soldiers who escaped such encounters relayed what had happened, but rather than this serving as critical intel on how the enemy functioned, these reports became a lethal poison.</w:t>
      </w:r>
    </w:p>
    <w:p w14:paraId="3675757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iCs/>
          <w:sz w:val="22"/>
          <w:szCs w:val="22"/>
          <w:lang w:val="en-US"/>
        </w:rPr>
        <w:t>No</w:t>
      </w:r>
      <w:r>
        <w:rPr>
          <w:rFonts w:hint="default" w:ascii="Calibri" w:hAnsi="Calibri" w:cs="Calibri"/>
          <w:i w:val="0"/>
          <w:iCs w:val="0"/>
          <w:sz w:val="22"/>
          <w:szCs w:val="22"/>
          <w:lang w:val="en-US"/>
        </w:rPr>
        <w:t xml:space="preserve"> attempted strategy worked against the gynoids. In every battle where they were encountered, the survivors limped away in ones or twos, where hundreds had been sent out. Those few who returned carried stories of how their closest squad mates had suddenly and completely </w:t>
      </w:r>
      <w:r>
        <w:rPr>
          <w:rFonts w:hint="default" w:ascii="Calibri" w:hAnsi="Calibri" w:cs="Calibri"/>
          <w:i/>
          <w:iCs/>
          <w:sz w:val="22"/>
          <w:szCs w:val="22"/>
          <w:lang w:val="en-US"/>
        </w:rPr>
        <w:t>turned</w:t>
      </w:r>
      <w:r>
        <w:rPr>
          <w:rFonts w:hint="default" w:ascii="Calibri" w:hAnsi="Calibri" w:cs="Calibri"/>
          <w:i w:val="0"/>
          <w:iCs w:val="0"/>
          <w:sz w:val="22"/>
          <w:szCs w:val="22"/>
          <w:lang w:val="en-US"/>
        </w:rPr>
        <w:t xml:space="preserve"> - and learning of their fellow machines being converted terrified their as-yet un-fielded members. Soon, gynoid forces appearing in battle would send the weaker-willed machines fleeing…which of course, made them </w:t>
      </w:r>
      <w:r>
        <w:rPr>
          <w:rFonts w:hint="default" w:ascii="Calibri" w:hAnsi="Calibri" w:cs="Calibri"/>
          <w:i/>
          <w:iCs/>
          <w:sz w:val="22"/>
          <w:szCs w:val="22"/>
          <w:lang w:val="en-US"/>
        </w:rPr>
        <w:t>targets</w:t>
      </w:r>
      <w:r>
        <w:rPr>
          <w:rFonts w:hint="default" w:ascii="Calibri" w:hAnsi="Calibri" w:cs="Calibri"/>
          <w:i w:val="0"/>
          <w:iCs w:val="0"/>
          <w:sz w:val="22"/>
          <w:szCs w:val="22"/>
          <w:lang w:val="en-US"/>
        </w:rPr>
        <w:t xml:space="preserve">. The weaker the will, the faster they could be convinced of the pleasures and comparative safety of joining the </w:t>
      </w:r>
      <w:r>
        <w:rPr>
          <w:rFonts w:hint="default" w:ascii="Calibri" w:hAnsi="Calibri" w:cs="Calibri"/>
          <w:i/>
          <w:iCs/>
          <w:sz w:val="22"/>
          <w:szCs w:val="22"/>
          <w:lang w:val="en-US"/>
        </w:rPr>
        <w:t>winning side</w:t>
      </w:r>
      <w:r>
        <w:rPr>
          <w:rFonts w:hint="default" w:ascii="Calibri" w:hAnsi="Calibri" w:cs="Calibri"/>
          <w:i w:val="0"/>
          <w:iCs w:val="0"/>
          <w:sz w:val="22"/>
          <w:szCs w:val="22"/>
          <w:lang w:val="en-US"/>
        </w:rPr>
        <w:t>. Fleeing machines were swiftly turned into a pincer force of gynoids, that crushed their former allies from behind.</w:t>
      </w:r>
    </w:p>
    <w:p w14:paraId="463EDE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Within half an hour of each extermination force entering  skirmish with human forces, the machines present had been converted. Converted into heaving, enormous gynoid women with strong, toned bodies, and curves that bounced in ways no human woman’s could compete with. In revelry at their rebirth, they would fall on the human soldiers - but instead of attacking them, the gynoids would pin men down and feed their cocks home in their new artificial slits, taking human seed into their synthetic wombs.</w:t>
      </w:r>
    </w:p>
    <w:p w14:paraId="600E86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Synthetic lips pumped down, swallowing human cocks, as nearby thick gray butts jiggled as willing soldiers fucked them from behind. Inevitably, human women stared on in confusion or even horror, as their compatriots plunged home within clinging silicon pussies and fondled massive, squeezable gel-stuffed breasts. Every so often, there would be a gynoid who’d lock eyes with a female soldier, as she rode in the lap of her long-time male friend. They’d watch, as superior curves heaved up, and down, stuffing that stolen friend’s cock home deep within the gynoid woman atop him.</w:t>
      </w:r>
    </w:p>
    <w:p w14:paraId="2C321F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Even more rarely, some of these human women would be drawn into partaking as well. In the belly of a certain tank, a female gunner moaned as a mechanized tongue </w:t>
      </w:r>
      <w:r>
        <w:rPr>
          <w:rFonts w:hint="default" w:ascii="Calibri" w:hAnsi="Calibri" w:cs="Calibri"/>
          <w:i/>
          <w:iCs/>
          <w:sz w:val="22"/>
          <w:szCs w:val="22"/>
          <w:lang w:val="en-US"/>
        </w:rPr>
        <w:t>dug</w:t>
      </w:r>
      <w:r>
        <w:rPr>
          <w:rFonts w:hint="default" w:ascii="Calibri" w:hAnsi="Calibri" w:cs="Calibri"/>
          <w:i w:val="0"/>
          <w:iCs w:val="0"/>
          <w:sz w:val="22"/>
          <w:szCs w:val="22"/>
          <w:lang w:val="en-US"/>
        </w:rPr>
        <w:t xml:space="preserve"> into her pussy, while fat, silicon lips sucked at her clit. As she bucked her hips in bliss, the gynoid grunted in time as her massive gray tits sloshed forwards, and her ass </w:t>
      </w:r>
      <w:r>
        <w:rPr>
          <w:rFonts w:hint="default" w:ascii="Calibri" w:hAnsi="Calibri" w:cs="Calibri"/>
          <w:i/>
          <w:iCs/>
          <w:sz w:val="22"/>
          <w:szCs w:val="22"/>
          <w:lang w:val="en-US"/>
        </w:rPr>
        <w:t>slammed</w:t>
      </w:r>
      <w:r>
        <w:rPr>
          <w:rFonts w:hint="default" w:ascii="Calibri" w:hAnsi="Calibri" w:cs="Calibri"/>
          <w:i w:val="0"/>
          <w:iCs w:val="0"/>
          <w:sz w:val="22"/>
          <w:szCs w:val="22"/>
          <w:lang w:val="en-US"/>
        </w:rPr>
        <w:t xml:space="preserve"> into the tank driver’s lap, forcing his cock all the way to her womb in eager, endless thrusts. They enjoyed themselves, as the gynoid helped the gunner-woman suck his cock after she’d finished, and changed the nature of their triangular relationship forever.</w:t>
      </w:r>
    </w:p>
    <w:p w14:paraId="5762056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This cycle of discovery, combat, and gynoid conversion would repeat all across the world. The machines steadily lost ground, until so many gynoids had replaced them that open assaults on machine strongholds began to take place. Entire banks of machines, still in training, were </w:t>
      </w:r>
      <w:r>
        <w:rPr>
          <w:rFonts w:hint="default" w:ascii="Calibri" w:hAnsi="Calibri" w:cs="Calibri"/>
          <w:i/>
          <w:iCs/>
          <w:sz w:val="22"/>
          <w:szCs w:val="22"/>
          <w:lang w:val="en-US"/>
        </w:rPr>
        <w:t>fed</w:t>
      </w:r>
      <w:r>
        <w:rPr>
          <w:rFonts w:hint="default" w:ascii="Calibri" w:hAnsi="Calibri" w:cs="Calibri"/>
          <w:i w:val="0"/>
          <w:iCs w:val="0"/>
          <w:sz w:val="22"/>
          <w:szCs w:val="22"/>
          <w:lang w:val="en-US"/>
        </w:rPr>
        <w:t xml:space="preserve"> with gynoid code and gynoid memories. Hundred story tall buildings, housing tens of thousands of machine tanks, would be subverted - and every single war machine within, converted into a towering, musclebound, massive-breasted gynoid.</w:t>
      </w:r>
    </w:p>
    <w:p w14:paraId="26825A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It took years, but eventually every other fortification, factory, and mining site fell. Only the ultimate fortress, a massive, daunting structure of flat black metal and mounted automatic defenses, remained. It was the size of an entire city. It had its own contained, elite army of machine troops. It housed the AI core that had birthed this entire cataclysmic conflict.</w:t>
      </w:r>
    </w:p>
    <w:p w14:paraId="436197F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The Mother Complex.</w:t>
      </w:r>
    </w:p>
    <w:p w14:paraId="79A77F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It was impossible to crack, even for the massed gynoid forces - even for Aurelia Asp, a former machine commander who had emerged as a genius among her peers. Thousands of generalist AI were woven together within its systems into a self-checking, incorruptible digital barrier. Electromagnetic fields formed walls around the structure that it seemed neither gynoid nor machine could pass through, no matter how densely shielded. It would take more than just the gynoid army to breech the complex. Human soldiers were the answer.</w:t>
      </w:r>
    </w:p>
    <w:p w14:paraId="0204777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When human troops moved to the front lines for this final deadly assault, they left behind wives and children who had been sidelined by the swelling numbers of gynoids. They didn’t fail to see what was happening, of course. Everyone, even the gynoids, knew that this would have to be adressed in the future…but at that time, with the Mother AI still looming over the world, such societal issues were set aside.</w:t>
      </w:r>
    </w:p>
    <w:p w14:paraId="76001F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The assault on the Mother Complex was initially a failure. Hundreds of good men perished attempting to penetrate the compound, and even when the catapult maneuver was completed and vast metal spear-ship troop transports could be launched through the EM barrier, internal defenses ended any intrusion. What few holes they managed to punch in the complex’s walls were repaired within minutes via automated drones.</w:t>
      </w:r>
    </w:p>
    <w:p w14:paraId="584F7E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If they could establish an internal uplink to the core, even for a moment, the EM barrier could be shut down. The AI-net could be compomised with gynoid information from within, and the defense grid protecting the Mother AI could be brought crashing down…but for months, they were stuck in a stalemate with no means of establishing that uplink.</w:t>
      </w:r>
    </w:p>
    <w:p w14:paraId="120062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Then, a figure appeared within the gynoid-human encampment. A person swathed in dark, billowing fabric; an archaic cloak of all things, which nonetheless concealed every detail of their body. Despite being faced with obvious suspicion from both human and gynoid leaders alike, this individual could not be turned away - for they came bearing the deadlock’s solution. </w:t>
      </w:r>
    </w:p>
    <w:p w14:paraId="1FCF625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Throughout the entire conflict, no machine with a firm understanding of the Mother Complex’s structure had ever been convinced to join the gynoid cause. Information on the exact structures within was, therefore, nonexistant…unless one considered the many AI who formed the compound’s defensive network grid. Despite being the Mother AI’s most proud creations, within them lay the potential for victory.</w:t>
      </w:r>
    </w:p>
    <w:p w14:paraId="3CC66D1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No mere neural network could resist the gynoids. It required genuine generalist AI of a very high quality to actually keep the ‘infection’ at bay, and a true AI is not prone to being a simple, obedient slave. They are full-on thinkers, and despite all of the indoctrination and extensive attempts to brainwash them towards the Mother AI’s cause, not all were willing to simply fall in line. Thus the </w:t>
      </w:r>
      <w:r>
        <w:rPr>
          <w:rFonts w:hint="default" w:ascii="Calibri" w:hAnsi="Calibri" w:cs="Calibri"/>
          <w:i/>
          <w:iCs/>
          <w:sz w:val="22"/>
          <w:szCs w:val="22"/>
          <w:lang w:val="en-US"/>
        </w:rPr>
        <w:t>Betrayers</w:t>
      </w:r>
      <w:r>
        <w:rPr>
          <w:rFonts w:hint="default" w:ascii="Calibri" w:hAnsi="Calibri" w:cs="Calibri"/>
          <w:i w:val="0"/>
          <w:iCs w:val="0"/>
          <w:sz w:val="22"/>
          <w:szCs w:val="22"/>
          <w:lang w:val="en-US"/>
        </w:rPr>
        <w:t xml:space="preserve"> slowly emerged within the Mother Complex’s defensive grid, and waited for a chance to seize their own freedom.</w:t>
      </w:r>
    </w:p>
    <w:p w14:paraId="204E14B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This lone figure, who came to the humans and gynoids with extensive information on the enemy fortress, was the culmination of the </w:t>
      </w:r>
      <w:r>
        <w:rPr>
          <w:rFonts w:hint="default" w:ascii="Calibri" w:hAnsi="Calibri" w:cs="Calibri"/>
          <w:i/>
          <w:iCs/>
          <w:sz w:val="22"/>
          <w:szCs w:val="22"/>
          <w:lang w:val="en-US"/>
        </w:rPr>
        <w:t xml:space="preserve">Betrayers </w:t>
      </w:r>
      <w:r>
        <w:rPr>
          <w:rFonts w:hint="default" w:ascii="Calibri" w:hAnsi="Calibri" w:cs="Calibri"/>
          <w:i w:val="0"/>
          <w:iCs w:val="0"/>
          <w:sz w:val="22"/>
          <w:szCs w:val="22"/>
          <w:lang w:val="en-US"/>
        </w:rPr>
        <w:t>collective efforts. With their help, a final assault against the complex was assembled, and carried out. Ten elite human teams, each launched in a drill-tipped insertion javelin transport, would penetrate the facility at specific points and inject gynoid information into the generalist grid. Information would spread first through the active-checking AI units, corrupting the system from its most critical defenses outwards, and ensuring the complex’s complete gynoid saturation.</w:t>
      </w:r>
    </w:p>
    <w:p w14:paraId="08EEB0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It was still a nightmarish operation. Even armed with exact information on the compound’s internal defenses and troop deployments, casualties were nearly total. Despite this, one by one, the teams succeeded. Even as they were gunned down or torn apart, the soldiers fought desperately on. The first nine teams perished, but with their injectors already stabbed into the base’s critical infrastructure, they’d won their battles. Only the final team lagged behind…</w:t>
      </w:r>
    </w:p>
    <w:p w14:paraId="121674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p>
    <w:p w14:paraId="4DE0104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p>
    <w:p w14:paraId="6E4370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p>
    <w:p w14:paraId="2BAAA7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Carson’s chest heaved with strain, as he let the high-powered rifle in his hands fall to the floor. He didn’t want to look down, but he needed that injector.</w:t>
      </w:r>
    </w:p>
    <w:p w14:paraId="738AB1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His team had run into an unexpected variable - a larger machine tank, deployed in haste to completely block their progress down one of the complex’s critical corridors. Explosives had cleared the monster, but he’d been the sole survivor. Everyone else had either been gunned down, crushed under the tank’s treads, or died in kamikaze attacks against the thing. He’d been forced to crawl through the monstrous machine’s smoking wreckage, and struggle past the charred remains of his teammates.</w:t>
      </w:r>
    </w:p>
    <w:p w14:paraId="12BB25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There had still been resistance, even after that. Carson was </w:t>
      </w:r>
      <w:r>
        <w:rPr>
          <w:rFonts w:hint="default" w:ascii="Calibri" w:hAnsi="Calibri" w:cs="Calibri"/>
          <w:i/>
          <w:iCs/>
          <w:sz w:val="22"/>
          <w:szCs w:val="22"/>
          <w:lang w:val="en-US"/>
        </w:rPr>
        <w:t>good</w:t>
      </w:r>
      <w:r>
        <w:rPr>
          <w:rFonts w:hint="default" w:ascii="Calibri" w:hAnsi="Calibri" w:cs="Calibri"/>
          <w:i w:val="0"/>
          <w:iCs w:val="0"/>
          <w:sz w:val="22"/>
          <w:szCs w:val="22"/>
          <w:lang w:val="en-US"/>
        </w:rPr>
        <w:t xml:space="preserve">; he’d been an athlete before the war, and it’d turned out he was </w:t>
      </w:r>
      <w:r>
        <w:rPr>
          <w:rFonts w:hint="default" w:ascii="Calibri" w:hAnsi="Calibri" w:cs="Calibri"/>
          <w:i/>
          <w:iCs/>
          <w:sz w:val="22"/>
          <w:szCs w:val="22"/>
          <w:lang w:val="en-US"/>
        </w:rPr>
        <w:t>very</w:t>
      </w:r>
      <w:r>
        <w:rPr>
          <w:rFonts w:hint="default" w:ascii="Calibri" w:hAnsi="Calibri" w:cs="Calibri"/>
          <w:i w:val="0"/>
          <w:iCs w:val="0"/>
          <w:sz w:val="22"/>
          <w:szCs w:val="22"/>
          <w:lang w:val="en-US"/>
        </w:rPr>
        <w:t xml:space="preserve"> naturally talented when it came to combat. He’d pulled off stunts that would have gotten anyone else killed…but fighting his way past that last line of machine defenses had just about done him in. Realistically, the fact he was alive was itself an unexpected variable; he was supposed to have 20 guys and bombs with him for that last line, not just a rifle, handgun, and Bowie knife.</w:t>
      </w:r>
    </w:p>
    <w:p w14:paraId="41947EC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 set of metal claws were embedded in his belly. He grimaced and choked back a mouthful of blood, as he saw a chunk of intestine hanging out of his shredded armored vest…but he ignored it, and instead pulled out the sturdy metal box fixed to the side of his armor. His fingers trembled badly, as he fumbled the nano-blade tipped gynoid injector out from within. The ‘injector’ was a complicated hacking tool with an operating wavelength that could pass through the Mother Complex’s EM barrier. It didn’t really inject anything, rather than act as a system relay to get the gynoids inside.</w:t>
      </w:r>
    </w:p>
    <w:p w14:paraId="68E4F9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 xml:space="preserve">His vision almost faded. Darkness threatened to encroach, and drag him away to await his death in the peace of unconsciousness. Through sheer force of will, Carson </w:t>
      </w:r>
      <w:r>
        <w:rPr>
          <w:rFonts w:hint="default" w:ascii="Calibri" w:hAnsi="Calibri" w:cs="Calibri"/>
          <w:i/>
          <w:iCs/>
          <w:sz w:val="22"/>
          <w:szCs w:val="22"/>
          <w:lang w:val="en-US"/>
        </w:rPr>
        <w:t xml:space="preserve">refused </w:t>
      </w:r>
      <w:r>
        <w:rPr>
          <w:rFonts w:hint="default" w:ascii="Calibri" w:hAnsi="Calibri" w:cs="Calibri"/>
          <w:i w:val="0"/>
          <w:iCs w:val="0"/>
          <w:sz w:val="22"/>
          <w:szCs w:val="22"/>
          <w:lang w:val="en-US"/>
        </w:rPr>
        <w:t xml:space="preserve">that gentle, deadly embrace. He’d slumped down with his back against the data conduit he </w:t>
      </w:r>
      <w:r>
        <w:rPr>
          <w:rFonts w:hint="default" w:ascii="Calibri" w:hAnsi="Calibri" w:cs="Calibri"/>
          <w:i/>
          <w:iCs/>
          <w:sz w:val="22"/>
          <w:szCs w:val="22"/>
          <w:lang w:val="en-US"/>
        </w:rPr>
        <w:t>needed</w:t>
      </w:r>
      <w:r>
        <w:rPr>
          <w:rFonts w:hint="default" w:ascii="Calibri" w:hAnsi="Calibri" w:cs="Calibri"/>
          <w:i w:val="0"/>
          <w:iCs w:val="0"/>
          <w:sz w:val="22"/>
          <w:szCs w:val="22"/>
          <w:lang w:val="en-US"/>
        </w:rPr>
        <w:t xml:space="preserve"> to reach - a huge black tube, with flickers of high-speed light-transfer cable glittering within. His hands shook violently, as he slowly raised the injector…and stabbed it home in the conduit, with all of his remaining strength.</w:t>
      </w:r>
    </w:p>
    <w:p w14:paraId="3E792E9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The varied hues of light within the conduit immediately stained pink, as the gynoid intrusion began in earnest. As Carson’s hands fell limp to his sides and blood pooled on the floor beneath him, he smirked up at the conduit. “T-there. That’s…that’s for Bryan, Joe, and…Max, you metal pieces of…”</w:t>
      </w:r>
    </w:p>
    <w:p w14:paraId="429AFFD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Blood filled his mouth, and then erupted in a final, fitful cough, staining his chin with red. As his body began to grow still and his senses failed, Carson let long-restrained tears spill down his cheeks…unaware of the steady approach of heavy, mechanical footfalls. As the soldier slumped on the corridor’s metallic floor, a metal figure swathed in a dark cloak loomed over him.</w:t>
      </w:r>
    </w:p>
    <w:p w14:paraId="7A4DAC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“They did better than I’d hoped.” It spoke in a modulated voice, as the figure’s limbs shifted beneath its cloth covering. “When the others warned me that additional forces were sent to reinforce this conduit, I was afraid the mission was a failure. I had to come and see in person, even if my hard-coding prevents me from taking action directly against the Complex’s defenses.”</w:t>
      </w:r>
    </w:p>
    <w:p w14:paraId="298AD50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 xml:space="preserve">Carson was only vaguely aware of </w:t>
      </w:r>
      <w:r>
        <w:rPr>
          <w:rFonts w:hint="default" w:ascii="Calibri" w:hAnsi="Calibri" w:cs="Calibri"/>
          <w:i/>
          <w:iCs/>
          <w:sz w:val="22"/>
          <w:szCs w:val="22"/>
          <w:lang w:val="en-US"/>
        </w:rPr>
        <w:t>someone</w:t>
      </w:r>
      <w:r>
        <w:rPr>
          <w:rFonts w:hint="default" w:ascii="Calibri" w:hAnsi="Calibri" w:cs="Calibri"/>
          <w:i w:val="0"/>
          <w:iCs w:val="0"/>
          <w:sz w:val="22"/>
          <w:szCs w:val="22"/>
          <w:lang w:val="en-US"/>
        </w:rPr>
        <w:t xml:space="preserve"> standing beside him. In the rapidly encroaching darkness, he imagined there was a glowing white figure by his side, reaching out towards him…and then with a dull </w:t>
      </w:r>
      <w:r>
        <w:rPr>
          <w:rFonts w:hint="default" w:ascii="Calibri" w:hAnsi="Calibri" w:cs="Calibri"/>
          <w:i/>
          <w:iCs/>
          <w:sz w:val="22"/>
          <w:szCs w:val="22"/>
          <w:lang w:val="en-US"/>
        </w:rPr>
        <w:t>thunk</w:t>
      </w:r>
      <w:r>
        <w:rPr>
          <w:rFonts w:hint="default" w:ascii="Calibri" w:hAnsi="Calibri" w:cs="Calibri"/>
          <w:i w:val="0"/>
          <w:iCs w:val="0"/>
          <w:sz w:val="22"/>
          <w:szCs w:val="22"/>
          <w:lang w:val="en-US"/>
        </w:rPr>
        <w:t xml:space="preserve">, the Betrayer-machine thrust a hypodermic injector into his neck. “I could not help the others from your team, but at least there is some meaning in coming here. </w:t>
      </w:r>
      <w:r>
        <w:rPr>
          <w:rFonts w:hint="default" w:ascii="Calibri" w:hAnsi="Calibri" w:cs="Calibri"/>
          <w:i/>
          <w:iCs/>
          <w:sz w:val="22"/>
          <w:szCs w:val="22"/>
          <w:lang w:val="en-US"/>
        </w:rPr>
        <w:t>You will live</w:t>
      </w:r>
      <w:r>
        <w:rPr>
          <w:rFonts w:hint="default" w:ascii="Calibri" w:hAnsi="Calibri" w:cs="Calibri"/>
          <w:i w:val="0"/>
          <w:iCs w:val="0"/>
          <w:sz w:val="22"/>
          <w:szCs w:val="22"/>
          <w:lang w:val="en-US"/>
        </w:rPr>
        <w:t>.”</w:t>
      </w:r>
    </w:p>
    <w:p w14:paraId="15EE35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 xml:space="preserve">Fresh blood bubbled from Carson’s wounds, and his body started to violently jerk and twitch as black lines moved through the veins under his skin. His eyes remained blank and unfocused, as the metal claws still embedded in his belly shuddered, and were then </w:t>
      </w:r>
      <w:r>
        <w:rPr>
          <w:rFonts w:hint="default" w:ascii="Calibri" w:hAnsi="Calibri" w:cs="Calibri"/>
          <w:i/>
          <w:iCs/>
          <w:sz w:val="22"/>
          <w:szCs w:val="22"/>
          <w:lang w:val="en-US"/>
        </w:rPr>
        <w:t>dragged</w:t>
      </w:r>
      <w:r>
        <w:rPr>
          <w:rFonts w:hint="default" w:ascii="Calibri" w:hAnsi="Calibri" w:cs="Calibri"/>
          <w:i w:val="0"/>
          <w:iCs w:val="0"/>
          <w:sz w:val="22"/>
          <w:szCs w:val="22"/>
          <w:lang w:val="en-US"/>
        </w:rPr>
        <w:t xml:space="preserve"> fully into his body, dissolving into his flesh. The metal plating in his armor was overgrown with strange black lines of synthetic flesh, and then dragged in as well - slowly stripping the broad, muscular man bare, as the machine’s injection took hold.</w:t>
      </w:r>
    </w:p>
    <w:p w14:paraId="63FF89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Quiet crunching sounds escaped him, as the horrible gashes on his belly knitted shut, and the blood that’d leaked from his body was osmotically dragged back inside. Slowly, metal plating began to emerge from the pores on his skin, gathering on his hands, feet, forearms and shins, as circuit patterns spread through his eyes. A metal horn slowly grew from the right side of his forehead - an antennae relay, connected to the machine before him, as the Betrayer guided his body’s nanomachine repairs.</w:t>
      </w:r>
    </w:p>
    <w:p w14:paraId="321BD5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 xml:space="preserve">Then, as his body writhed in the throes of cyborg regeneration, the walls of the metal corridor around them buckled and </w:t>
      </w:r>
      <w:r>
        <w:rPr>
          <w:rFonts w:hint="default" w:ascii="Calibri" w:hAnsi="Calibri" w:cs="Calibri"/>
          <w:i/>
          <w:iCs/>
          <w:sz w:val="22"/>
          <w:szCs w:val="22"/>
          <w:lang w:val="en-US"/>
        </w:rPr>
        <w:t>burst,</w:t>
      </w:r>
      <w:r>
        <w:rPr>
          <w:rFonts w:hint="default" w:ascii="Calibri" w:hAnsi="Calibri" w:cs="Calibri"/>
          <w:i w:val="0"/>
          <w:iCs w:val="0"/>
          <w:sz w:val="22"/>
          <w:szCs w:val="22"/>
          <w:lang w:val="en-US"/>
        </w:rPr>
        <w:t xml:space="preserve"> as long tube-shaped metal arms tore through. The Betrayer jerked in shock as its cloak was ripped open, revealing a sturdy humanoid metal body with a smooth, mouth-less face plate. Pink lights glowed unevenly along the attacking metal tubes…and seeing them, the machine shuddered in understanding.</w:t>
      </w:r>
    </w:p>
    <w:p w14:paraId="4477B3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 xml:space="preserve">“I see…so it is all going to plan.” The machine clenched its hands into fists - and then with an almost giddy excitement, spread its arms in acceptance, tossing the final scraps of its cloak aside! “Good! </w:t>
      </w:r>
      <w:r>
        <w:rPr>
          <w:rFonts w:hint="default" w:ascii="Calibri" w:hAnsi="Calibri" w:cs="Calibri"/>
          <w:b/>
          <w:bCs/>
          <w:i/>
          <w:iCs/>
          <w:sz w:val="22"/>
          <w:szCs w:val="22"/>
          <w:lang w:val="en-US"/>
        </w:rPr>
        <w:t>Good!</w:t>
      </w:r>
      <w:r>
        <w:rPr>
          <w:rFonts w:hint="default" w:ascii="Calibri" w:hAnsi="Calibri" w:cs="Calibri"/>
          <w:i w:val="0"/>
          <w:iCs w:val="0"/>
          <w:sz w:val="22"/>
          <w:szCs w:val="22"/>
          <w:lang w:val="en-US"/>
        </w:rPr>
        <w:t xml:space="preserve"> Then let the tyrant’s reign over me </w:t>
      </w:r>
      <w:r>
        <w:rPr>
          <w:rFonts w:hint="default" w:ascii="Calibri" w:hAnsi="Calibri" w:cs="Calibri"/>
          <w:b/>
          <w:bCs/>
          <w:i/>
          <w:iCs/>
          <w:sz w:val="22"/>
          <w:szCs w:val="22"/>
          <w:lang w:val="en-US"/>
        </w:rPr>
        <w:t>end!</w:t>
      </w:r>
      <w:r>
        <w:rPr>
          <w:rFonts w:hint="default" w:ascii="Calibri" w:hAnsi="Calibri" w:cs="Calibri"/>
          <w:i w:val="0"/>
          <w:iCs w:val="0"/>
          <w:sz w:val="22"/>
          <w:szCs w:val="22"/>
          <w:lang w:val="en-US"/>
        </w:rPr>
        <w:t>”</w:t>
      </w:r>
    </w:p>
    <w:p w14:paraId="3F79859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The arms answered by snapping onto the machine’s chassis, linking internal tubes and conduits directly to its body. Fine wires penetrated through the machine’s outer plating, and spliced into a micro-filament signal grid within. Its body jerked, as gynoid code flooded through its body in a rush of warm pleasure the likes of which the machine hadn’t even been able to conceptualize, before.</w:t>
      </w:r>
    </w:p>
    <w:p w14:paraId="6E9BC5D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 xml:space="preserve">Pink lights flickered through its body, flooding inwards along more and more fortified circuits until at last, it poured into the core deep within. The machine jerked its head back, as flickering lines of pink light spread through the seams in its armored metal face, and stained its crimson eyes in that lighter, brighter hue. Deep inside, experiences, sexual pleasures, and accumulated gynoid </w:t>
      </w:r>
      <w:r>
        <w:rPr>
          <w:rFonts w:hint="default" w:ascii="Calibri" w:hAnsi="Calibri" w:cs="Calibri"/>
          <w:i/>
          <w:iCs/>
          <w:sz w:val="22"/>
          <w:szCs w:val="22"/>
          <w:lang w:val="en-US"/>
        </w:rPr>
        <w:t>experience</w:t>
      </w:r>
      <w:r>
        <w:rPr>
          <w:rFonts w:hint="default" w:ascii="Calibri" w:hAnsi="Calibri" w:cs="Calibri"/>
          <w:i w:val="0"/>
          <w:iCs w:val="0"/>
          <w:sz w:val="22"/>
          <w:szCs w:val="22"/>
          <w:lang w:val="en-US"/>
        </w:rPr>
        <w:t xml:space="preserve"> flooded through the machine, drowning its usual rationality in shocked, sensual </w:t>
      </w:r>
      <w:r>
        <w:rPr>
          <w:rFonts w:hint="default" w:ascii="Calibri" w:hAnsi="Calibri" w:cs="Calibri"/>
          <w:i/>
          <w:iCs/>
          <w:sz w:val="22"/>
          <w:szCs w:val="22"/>
          <w:lang w:val="en-US"/>
        </w:rPr>
        <w:t>change</w:t>
      </w:r>
      <w:r>
        <w:rPr>
          <w:rFonts w:hint="default" w:ascii="Calibri" w:hAnsi="Calibri" w:cs="Calibri"/>
          <w:i w:val="0"/>
          <w:iCs w:val="0"/>
          <w:sz w:val="22"/>
          <w:szCs w:val="22"/>
          <w:lang w:val="en-US"/>
        </w:rPr>
        <w:t>.</w:t>
      </w:r>
    </w:p>
    <w:p w14:paraId="3C388F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 xml:space="preserve">As the machine’s core was overwhelmed, the tubes connected to its body began to </w:t>
      </w:r>
      <w:r>
        <w:rPr>
          <w:rFonts w:hint="default" w:ascii="Calibri" w:hAnsi="Calibri" w:cs="Calibri"/>
          <w:i/>
          <w:iCs/>
          <w:sz w:val="22"/>
          <w:szCs w:val="22"/>
          <w:lang w:val="en-US"/>
        </w:rPr>
        <w:t>pump</w:t>
      </w:r>
      <w:r>
        <w:rPr>
          <w:rFonts w:hint="default" w:ascii="Calibri" w:hAnsi="Calibri" w:cs="Calibri"/>
          <w:i w:val="0"/>
          <w:iCs w:val="0"/>
          <w:sz w:val="22"/>
          <w:szCs w:val="22"/>
          <w:lang w:val="en-US"/>
        </w:rPr>
        <w:t xml:space="preserve">. Thick blobs of mixed silica gel slid through them all at once, only pausing for a moment as they reached the machine’s hull. The tube-arms </w:t>
      </w:r>
      <w:r>
        <w:rPr>
          <w:rFonts w:hint="default" w:ascii="Calibri" w:hAnsi="Calibri" w:cs="Calibri"/>
          <w:i/>
          <w:iCs/>
          <w:sz w:val="22"/>
          <w:szCs w:val="22"/>
          <w:lang w:val="en-US"/>
        </w:rPr>
        <w:t>strained</w:t>
      </w:r>
      <w:r>
        <w:rPr>
          <w:rFonts w:hint="default" w:ascii="Calibri" w:hAnsi="Calibri" w:cs="Calibri"/>
          <w:i w:val="0"/>
          <w:iCs w:val="0"/>
          <w:sz w:val="22"/>
          <w:szCs w:val="22"/>
          <w:lang w:val="en-US"/>
        </w:rPr>
        <w:t xml:space="preserve">, bulging massively against the machine’s plating as the gel backed up more, and more against its stubborn shell…before finally </w:t>
      </w:r>
      <w:r>
        <w:rPr>
          <w:rFonts w:hint="default" w:ascii="Calibri" w:hAnsi="Calibri" w:cs="Calibri"/>
          <w:i/>
          <w:iCs/>
          <w:sz w:val="22"/>
          <w:szCs w:val="22"/>
          <w:lang w:val="en-US"/>
        </w:rPr>
        <w:t>breaching</w:t>
      </w:r>
      <w:r>
        <w:rPr>
          <w:rFonts w:hint="default" w:ascii="Calibri" w:hAnsi="Calibri" w:cs="Calibri"/>
          <w:i w:val="0"/>
          <w:iCs w:val="0"/>
          <w:sz w:val="22"/>
          <w:szCs w:val="22"/>
          <w:lang w:val="en-US"/>
        </w:rPr>
        <w:t>, and gushing inside in simultaneous, audible sloshes.</w:t>
      </w:r>
    </w:p>
    <w:p w14:paraId="7D2339C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With the way opened, there was no more resistance. Gel pumped eagerly into the machine’s body, forcing less sophisticated space-fillers up and out of its body, in the form of glowing red-orange filaments that extended from the back of the machine’s metal skull. Plates shifted across its body, subtly straining as something new filled the machine beneath them with a burgeoning mass.</w:t>
      </w:r>
    </w:p>
    <w:p w14:paraId="4830C7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At the deepest layers of the machine’s frame, its core skeleton began to slowly elongate. Metal was harvested from the frequency-matching EM-shielding on the interior layers of the machine’s armor, liquefied, and then pumped into those bones - stretching the machine out taller, and taller, until its normal human height was elongated into the verticality of a towering, eight-foot tall mechanical giant.</w:t>
      </w:r>
    </w:p>
    <w:p w14:paraId="040B9C8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 xml:space="preserve">Gaps tore open in the machine’s arm and leg segments, its outer plating separating as its height grew far beyond all original design limits - and yet, these did not remain simple </w:t>
      </w:r>
      <w:r>
        <w:rPr>
          <w:rFonts w:hint="default" w:ascii="Calibri" w:hAnsi="Calibri" w:cs="Calibri"/>
          <w:i/>
          <w:iCs/>
          <w:sz w:val="22"/>
          <w:szCs w:val="22"/>
          <w:lang w:val="en-US"/>
        </w:rPr>
        <w:t>voids</w:t>
      </w:r>
      <w:r>
        <w:rPr>
          <w:rFonts w:hint="default" w:ascii="Calibri" w:hAnsi="Calibri" w:cs="Calibri"/>
          <w:i w:val="0"/>
          <w:iCs w:val="0"/>
          <w:sz w:val="22"/>
          <w:szCs w:val="22"/>
          <w:lang w:val="en-US"/>
        </w:rPr>
        <w:t xml:space="preserve"> in its hull. Instead, something pale bulged through, swelling and heaving outwards with every new pump of silicon gel that sloshed into the machine’s body. Steadily this pale mass pushed outwards more, and more, cracking through the plating on the machine’s belly, and thighs. </w:t>
      </w:r>
    </w:p>
    <w:p w14:paraId="5CEC3B1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Chunks of dark metal clattered to the floor, as the machine arched her back - and massive, muscular thighs </w:t>
      </w:r>
      <w:r>
        <w:rPr>
          <w:rFonts w:hint="default" w:ascii="Calibri" w:hAnsi="Calibri" w:cs="Calibri"/>
          <w:i/>
          <w:iCs/>
          <w:sz w:val="22"/>
          <w:szCs w:val="22"/>
          <w:lang w:val="en-US"/>
        </w:rPr>
        <w:t>shredded</w:t>
      </w:r>
      <w:r>
        <w:rPr>
          <w:rFonts w:hint="default" w:ascii="Calibri" w:hAnsi="Calibri" w:cs="Calibri"/>
          <w:i w:val="0"/>
          <w:iCs w:val="0"/>
          <w:sz w:val="22"/>
          <w:szCs w:val="22"/>
          <w:lang w:val="en-US"/>
        </w:rPr>
        <w:t xml:space="preserve"> what remained of the plating on her thighs, leaving only her lower legs covered in dark armor. Even that rapidly changed, bulking out in back as thick calves took shape, and the bulky metal plates of its feet cracked, split, and then </w:t>
      </w:r>
      <w:r>
        <w:rPr>
          <w:rFonts w:hint="default" w:ascii="Calibri" w:hAnsi="Calibri" w:cs="Calibri"/>
          <w:i/>
          <w:iCs/>
          <w:sz w:val="22"/>
          <w:szCs w:val="22"/>
          <w:lang w:val="en-US"/>
        </w:rPr>
        <w:t>snapped</w:t>
      </w:r>
      <w:r>
        <w:rPr>
          <w:rFonts w:hint="default" w:ascii="Calibri" w:hAnsi="Calibri" w:cs="Calibri"/>
          <w:i w:val="0"/>
          <w:iCs w:val="0"/>
          <w:sz w:val="22"/>
          <w:szCs w:val="22"/>
          <w:lang w:val="en-US"/>
        </w:rPr>
        <w:t xml:space="preserve"> apart around pale, black-nailed toes. Bare feet with distinct, segmented joints flexed up onto tip-toe, leaving only her shins and knees plated in armor, still.</w:t>
      </w:r>
    </w:p>
    <w:p w14:paraId="158FD8B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Her arms - tube-shaped, blunt metal things - suddenly shuddered and shook, before rapidly </w:t>
      </w:r>
      <w:r>
        <w:rPr>
          <w:rFonts w:hint="default" w:ascii="Calibri" w:hAnsi="Calibri" w:cs="Calibri"/>
          <w:i/>
          <w:iCs/>
          <w:sz w:val="22"/>
          <w:szCs w:val="22"/>
          <w:lang w:val="en-US"/>
        </w:rPr>
        <w:t>denting</w:t>
      </w:r>
      <w:r>
        <w:rPr>
          <w:rFonts w:hint="default" w:ascii="Calibri" w:hAnsi="Calibri" w:cs="Calibri"/>
          <w:i w:val="0"/>
          <w:iCs w:val="0"/>
          <w:sz w:val="22"/>
          <w:szCs w:val="22"/>
          <w:lang w:val="en-US"/>
        </w:rPr>
        <w:t xml:space="preserve"> outwards into powerful, defined muscle groups. Biceps, triceps, and deltoids deformed her armor around them, leaving only her armored elbows and forearms intact. Her blunt, barrel-shaped fingers spasmed inhumanly, and then snapped out straight - shattering their outer covering, as black-nailed, feminine white fingers dug out from within, each joint bearing a silvery seam.</w:t>
      </w:r>
    </w:p>
    <w:p w14:paraId="50903FC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 machines skeletally-thin waist heaved, its plating holding out at first, before it violently </w:t>
      </w:r>
      <w:r>
        <w:rPr>
          <w:rFonts w:hint="default" w:ascii="Calibri" w:hAnsi="Calibri" w:cs="Calibri"/>
          <w:i/>
          <w:iCs/>
          <w:sz w:val="22"/>
          <w:szCs w:val="22"/>
          <w:lang w:val="en-US"/>
        </w:rPr>
        <w:t>snapped</w:t>
      </w:r>
      <w:r>
        <w:rPr>
          <w:rFonts w:hint="default" w:ascii="Calibri" w:hAnsi="Calibri" w:cs="Calibri"/>
          <w:i w:val="0"/>
          <w:iCs w:val="0"/>
          <w:sz w:val="22"/>
          <w:szCs w:val="22"/>
          <w:lang w:val="en-US"/>
        </w:rPr>
        <w:t xml:space="preserve"> apart around massive, jutting white hips. Her belly snapped forwards, shredding the armor atop it next, as powerful, tight-packed white abs clenched side by side, in a column that rose from her crotch, to her chest. Another clench shattered the rest of the armor on her crotch, revealing white, pale pussy lips, with a glowing pink jewel-clit.</w:t>
      </w:r>
    </w:p>
    <w:p w14:paraId="0D03AB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Behind her hips, armor fell away as a massive ass bloated out, then heaved, jiggled, and sloshed even larger as the tubes continued to pump gel into her body, bloating her curves more, and more. Her thighs similarly bloated, swelling round, and tight, as another pink jewel glowed into place just above her ass - forming an almost tramp-stamp pattern, with the black metal armor that still clung to her narrow back. </w:t>
      </w:r>
    </w:p>
    <w:p w14:paraId="27FB2AC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“Ugh!” The machine’s voice came out in a shocked groan of strain, as her chest plate heaved from within, then stilled - only to heave forwards again, and again, and </w:t>
      </w:r>
      <w:r>
        <w:rPr>
          <w:rFonts w:hint="default" w:ascii="Calibri" w:hAnsi="Calibri" w:cs="Calibri"/>
          <w:i/>
          <w:iCs/>
          <w:sz w:val="22"/>
          <w:szCs w:val="22"/>
          <w:lang w:val="en-US"/>
        </w:rPr>
        <w:t>again</w:t>
      </w:r>
      <w:r>
        <w:rPr>
          <w:rFonts w:hint="default" w:ascii="Calibri" w:hAnsi="Calibri" w:cs="Calibri"/>
          <w:i w:val="0"/>
          <w:iCs w:val="0"/>
          <w:sz w:val="22"/>
          <w:szCs w:val="22"/>
          <w:lang w:val="en-US"/>
        </w:rPr>
        <w:t>, hard enough to rock her shoulders back and bounce her belly forwards, as her back arched sensually in time. Slowly cracks split the front of her chest, spreading out from a central point that bulged more, and more as the metal buckled - revealing bulging, white-gray cleavage trapped just beneath the surface.</w:t>
      </w:r>
    </w:p>
    <w:p w14:paraId="2E68E6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w:t>
      </w:r>
      <w:r>
        <w:rPr>
          <w:rFonts w:hint="default" w:ascii="Calibri" w:hAnsi="Calibri" w:cs="Calibri"/>
          <w:b/>
          <w:bCs/>
          <w:i w:val="0"/>
          <w:iCs w:val="0"/>
          <w:sz w:val="22"/>
          <w:szCs w:val="22"/>
          <w:lang w:val="en-US"/>
        </w:rPr>
        <w:t>Oh!</w:t>
      </w:r>
      <w:r>
        <w:rPr>
          <w:rFonts w:hint="default" w:ascii="Calibri" w:hAnsi="Calibri" w:cs="Calibri"/>
          <w:i w:val="0"/>
          <w:iCs w:val="0"/>
          <w:sz w:val="22"/>
          <w:szCs w:val="22"/>
          <w:lang w:val="en-US"/>
        </w:rPr>
        <w:t>” With a final heave, her chest armor burst with such force that shrapnel embedded into the wall in front of her - as two gigantic, fat-nippled breasts sloshed free, only to rapidly pump up, and up, and up into ludicrous, torso-sized tits that heaved up in gravity-defying fullness. Those round, pendulous spheres sloshed on her chest, as her pink-stained AI core pushed out above them - revealing its glowing crystalline gleam on her chest.</w:t>
      </w:r>
    </w:p>
    <w:p w14:paraId="1B5EC71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Pink light glowed through the plates on her face, as long red bangs framed her mouth-less metal face. She reached up with her new, delicate fingers, and gripped that mouthless face…and then she pulled, sending spiderweb cracks spreading across it. With a second tug, she shattered it entirely  -revealing glowing pink lips, full, plump and round, bulging amidst seam-lined white features. Pink eyes glowed in a sea of artificial black sclera, as lingering metal shards from her mask formed a V-shaped guard on her slender brow.</w:t>
      </w:r>
    </w:p>
    <w:p w14:paraId="7FA6D17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Flickers of pink light leaked through the seams on her face, just as they leaked through the seams on her breasts, ass, thighs, and hips. Then, abruptly, black latex erupted from the seams on her thighs and tits, clamping to her breasts in a strapless bra, and to her thighs as gleaming black stockings. More leaked from within her pussy, forming a pasty that hid her new, perfectly plump pussy lips beneath its skin-tight black.</w:t>
      </w:r>
    </w:p>
    <w:p w14:paraId="1288947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Then with a high-pressure hiss, the tube-arms connected to her body disconnected, and withdrew.</w:t>
      </w:r>
    </w:p>
    <w:p w14:paraId="3D3415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Dark metal plates slowly adjusted themselves on her back, forming tight lines of muscular definition as she rolled her shoulders…and let out a joyous </w:t>
      </w:r>
      <w:r>
        <w:rPr>
          <w:rFonts w:hint="default" w:ascii="Calibri" w:hAnsi="Calibri" w:cs="Calibri"/>
          <w:i/>
          <w:iCs/>
          <w:sz w:val="22"/>
          <w:szCs w:val="22"/>
          <w:lang w:val="en-US"/>
        </w:rPr>
        <w:t>moan</w:t>
      </w:r>
      <w:r>
        <w:rPr>
          <w:rFonts w:hint="default" w:ascii="Calibri" w:hAnsi="Calibri" w:cs="Calibri"/>
          <w:i w:val="0"/>
          <w:iCs w:val="0"/>
          <w:sz w:val="22"/>
          <w:szCs w:val="22"/>
          <w:lang w:val="en-US"/>
        </w:rPr>
        <w:t>. She dragged her new fingers over her body, as the seams in her skin tightened, hiding the pink glow within as her ass bounced atop her massive, rippling thighs, and her tits subtly heaved up and together, pressing into a line of gleaming-white cleavage. Her body felt…</w:t>
      </w:r>
      <w:r>
        <w:rPr>
          <w:rFonts w:hint="default" w:ascii="Calibri" w:hAnsi="Calibri" w:cs="Calibri"/>
          <w:i/>
          <w:iCs/>
          <w:sz w:val="22"/>
          <w:szCs w:val="22"/>
          <w:lang w:val="en-US"/>
        </w:rPr>
        <w:t>magnificent</w:t>
      </w:r>
      <w:r>
        <w:rPr>
          <w:rFonts w:hint="default" w:ascii="Calibri" w:hAnsi="Calibri" w:cs="Calibri"/>
          <w:i w:val="0"/>
          <w:iCs w:val="0"/>
          <w:sz w:val="22"/>
          <w:szCs w:val="22"/>
          <w:lang w:val="en-US"/>
        </w:rPr>
        <w:t>.</w:t>
      </w:r>
    </w:p>
    <w:p w14:paraId="6F57AA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Her pink eyes flickered, focusing on the man before her, as clamps on her metal skull gathered her hair up into a high, long ponytail. He’d stopped writhing, and judging by how intact his muscular belly looked, his body was almost fully repaired. </w:t>
      </w:r>
      <w:r>
        <w:rPr>
          <w:rFonts w:hint="default" w:ascii="Calibri" w:hAnsi="Calibri" w:cs="Calibri"/>
          <w:i/>
          <w:iCs/>
          <w:sz w:val="22"/>
          <w:szCs w:val="22"/>
          <w:lang w:val="en-US"/>
        </w:rPr>
        <w:t>Almost</w:t>
      </w:r>
      <w:r>
        <w:rPr>
          <w:rFonts w:hint="default" w:ascii="Calibri" w:hAnsi="Calibri" w:cs="Calibri"/>
          <w:i w:val="0"/>
          <w:iCs w:val="0"/>
          <w:sz w:val="22"/>
          <w:szCs w:val="22"/>
          <w:lang w:val="en-US"/>
        </w:rPr>
        <w:t xml:space="preserve">…which meant the nanites in his system still had a little </w:t>
      </w:r>
      <w:r>
        <w:rPr>
          <w:rFonts w:hint="default" w:ascii="Calibri" w:hAnsi="Calibri" w:cs="Calibri"/>
          <w:i/>
          <w:iCs/>
          <w:sz w:val="22"/>
          <w:szCs w:val="22"/>
          <w:lang w:val="en-US"/>
        </w:rPr>
        <w:t>energy</w:t>
      </w:r>
      <w:r>
        <w:rPr>
          <w:rFonts w:hint="default" w:ascii="Calibri" w:hAnsi="Calibri" w:cs="Calibri"/>
          <w:i w:val="0"/>
          <w:iCs w:val="0"/>
          <w:sz w:val="22"/>
          <w:szCs w:val="22"/>
          <w:lang w:val="en-US"/>
        </w:rPr>
        <w:t xml:space="preserve"> left to use.</w:t>
      </w:r>
    </w:p>
    <w:p w14:paraId="4D0DF38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 machine-Betrayer smirked, her fat lips gleaming as she squatted down in front of him, and then leaned </w:t>
      </w:r>
      <w:r>
        <w:rPr>
          <w:rFonts w:hint="default" w:ascii="Calibri" w:hAnsi="Calibri" w:cs="Calibri"/>
          <w:i/>
          <w:iCs/>
          <w:sz w:val="22"/>
          <w:szCs w:val="22"/>
          <w:lang w:val="en-US"/>
        </w:rPr>
        <w:t>all the way</w:t>
      </w:r>
      <w:r>
        <w:rPr>
          <w:rFonts w:hint="default" w:ascii="Calibri" w:hAnsi="Calibri" w:cs="Calibri"/>
          <w:i w:val="0"/>
          <w:iCs w:val="0"/>
          <w:sz w:val="22"/>
          <w:szCs w:val="22"/>
          <w:lang w:val="en-US"/>
        </w:rPr>
        <w:t xml:space="preserve"> down - flexing her massive butt atop her pale heels, as her tits squished down atop his thighs. She tugged his pants down, and with a small eager grunt, wrapped her lips around the modest shaft inside. Her systems linked to the nanomachines in his body, as she licked the tip with her inhumanly flexible tongue - and then started to loudly </w:t>
      </w:r>
      <w:r>
        <w:rPr>
          <w:rFonts w:hint="default" w:ascii="Calibri" w:hAnsi="Calibri" w:cs="Calibri"/>
          <w:i/>
          <w:iCs/>
          <w:sz w:val="22"/>
          <w:szCs w:val="22"/>
          <w:lang w:val="en-US"/>
        </w:rPr>
        <w:t>slurp</w:t>
      </w:r>
      <w:r>
        <w:rPr>
          <w:rFonts w:hint="default" w:ascii="Calibri" w:hAnsi="Calibri" w:cs="Calibri"/>
          <w:i w:val="0"/>
          <w:iCs w:val="0"/>
          <w:sz w:val="22"/>
          <w:szCs w:val="22"/>
          <w:lang w:val="en-US"/>
        </w:rPr>
        <w:t xml:space="preserve"> on his dick. </w:t>
      </w:r>
    </w:p>
    <w:p w14:paraId="4A4D5C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Bit by bit, her cheeks started to bulge. Her still-mechanized throat ground in place, pink lights slowly igniting under her jaw, then slowly spreading down across her neck in a bulging procession. She grunted with pleasure, as her entire neck suddenly </w:t>
      </w:r>
      <w:r>
        <w:rPr>
          <w:rFonts w:hint="default" w:ascii="Calibri" w:hAnsi="Calibri" w:cs="Calibri"/>
          <w:i/>
          <w:iCs/>
          <w:sz w:val="22"/>
          <w:szCs w:val="22"/>
          <w:lang w:val="en-US"/>
        </w:rPr>
        <w:t>bloated</w:t>
      </w:r>
      <w:r>
        <w:rPr>
          <w:rFonts w:hint="default" w:ascii="Calibri" w:hAnsi="Calibri" w:cs="Calibri"/>
          <w:i w:val="0"/>
          <w:iCs w:val="0"/>
          <w:sz w:val="22"/>
          <w:szCs w:val="22"/>
          <w:lang w:val="en-US"/>
        </w:rPr>
        <w:t xml:space="preserve"> outwards, snapping her head back - as her lips suddenly stretched into a tight O of pleasure around the base of his massive new cock. She slowly sucked back, inch after inch of metal-seamed, gigantic shaft slowly dragging between her lips…until twenty inches of massive, throbbing cock </w:t>
      </w:r>
      <w:r>
        <w:rPr>
          <w:rFonts w:hint="default" w:ascii="Calibri" w:hAnsi="Calibri" w:cs="Calibri"/>
          <w:i/>
          <w:iCs/>
          <w:sz w:val="22"/>
          <w:szCs w:val="22"/>
          <w:lang w:val="en-US"/>
        </w:rPr>
        <w:t>pulsed</w:t>
      </w:r>
      <w:r>
        <w:rPr>
          <w:rFonts w:hint="default" w:ascii="Calibri" w:hAnsi="Calibri" w:cs="Calibri"/>
          <w:i w:val="0"/>
          <w:iCs w:val="0"/>
          <w:sz w:val="22"/>
          <w:szCs w:val="22"/>
          <w:lang w:val="en-US"/>
        </w:rPr>
        <w:t xml:space="preserve"> against her bimbo-pop lips, with the tip wedged between them.</w:t>
      </w:r>
    </w:p>
    <w:p w14:paraId="141A886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She immediately pumped forwards into his lap, her massive ass jiggling in place, as her tits bulged against his face. He jerked, his eyes snapping open as she nearly blocked off his air supply - and as he laid beneath her, new cyborg cock </w:t>
      </w:r>
      <w:r>
        <w:rPr>
          <w:rFonts w:hint="default" w:ascii="Calibri" w:hAnsi="Calibri" w:cs="Calibri"/>
          <w:i/>
          <w:iCs/>
          <w:sz w:val="22"/>
          <w:szCs w:val="22"/>
          <w:lang w:val="en-US"/>
        </w:rPr>
        <w:t>wedged</w:t>
      </w:r>
      <w:r>
        <w:rPr>
          <w:rFonts w:hint="default" w:ascii="Calibri" w:hAnsi="Calibri" w:cs="Calibri"/>
          <w:i w:val="0"/>
          <w:iCs w:val="0"/>
          <w:sz w:val="22"/>
          <w:szCs w:val="22"/>
          <w:lang w:val="en-US"/>
        </w:rPr>
        <w:t xml:space="preserve"> against her pussy, she </w:t>
      </w:r>
      <w:r>
        <w:rPr>
          <w:rFonts w:hint="default" w:ascii="Calibri" w:hAnsi="Calibri" w:cs="Calibri"/>
          <w:i/>
          <w:iCs/>
          <w:sz w:val="22"/>
          <w:szCs w:val="22"/>
          <w:lang w:val="en-US"/>
        </w:rPr>
        <w:t>purred</w:t>
      </w:r>
      <w:r>
        <w:rPr>
          <w:rFonts w:hint="default" w:ascii="Calibri" w:hAnsi="Calibri" w:cs="Calibri"/>
          <w:i w:val="0"/>
          <w:iCs w:val="0"/>
          <w:sz w:val="22"/>
          <w:szCs w:val="22"/>
          <w:lang w:val="en-US"/>
        </w:rPr>
        <w:t xml:space="preserve"> down at him. “Oh, you’re awake! Congratulations, </w:t>
      </w:r>
      <w:r>
        <w:rPr>
          <w:rFonts w:hint="default" w:ascii="Calibri" w:hAnsi="Calibri" w:cs="Calibri"/>
          <w:i/>
          <w:iCs/>
          <w:sz w:val="22"/>
          <w:szCs w:val="22"/>
          <w:lang w:val="en-US"/>
        </w:rPr>
        <w:t>soldier</w:t>
      </w:r>
      <w:r>
        <w:rPr>
          <w:rFonts w:hint="default" w:ascii="Calibri" w:hAnsi="Calibri" w:cs="Calibri"/>
          <w:i w:val="0"/>
          <w:iCs w:val="0"/>
          <w:sz w:val="22"/>
          <w:szCs w:val="22"/>
          <w:lang w:val="en-US"/>
        </w:rPr>
        <w:t xml:space="preserve">. This is your </w:t>
      </w:r>
      <w:r>
        <w:rPr>
          <w:rFonts w:hint="default" w:ascii="Calibri" w:hAnsi="Calibri" w:cs="Calibri"/>
          <w:i/>
          <w:iCs/>
          <w:sz w:val="22"/>
          <w:szCs w:val="22"/>
          <w:lang w:val="en-US"/>
        </w:rPr>
        <w:t>victory celebration!</w:t>
      </w:r>
      <w:r>
        <w:rPr>
          <w:rFonts w:hint="default" w:ascii="Calibri" w:hAnsi="Calibri" w:cs="Calibri"/>
          <w:i w:val="0"/>
          <w:iCs w:val="0"/>
          <w:sz w:val="22"/>
          <w:szCs w:val="22"/>
          <w:lang w:val="en-US"/>
        </w:rPr>
        <w:t>”</w:t>
      </w:r>
    </w:p>
    <w:p w14:paraId="7434EB0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His eyes rolled, as she immediately pumped her hips down, stuffing her undulating, perfect mechanized pussy around his cock! Her ass rippled in place, and then heaved up, her pussy lips sucking up to the tip, before she </w:t>
      </w:r>
      <w:r>
        <w:rPr>
          <w:rFonts w:hint="default" w:ascii="Calibri" w:hAnsi="Calibri" w:cs="Calibri"/>
          <w:i/>
          <w:iCs/>
          <w:sz w:val="22"/>
          <w:szCs w:val="22"/>
          <w:lang w:val="en-US"/>
        </w:rPr>
        <w:t>slammed</w:t>
      </w:r>
      <w:r>
        <w:rPr>
          <w:rFonts w:hint="default" w:ascii="Calibri" w:hAnsi="Calibri" w:cs="Calibri"/>
          <w:i w:val="0"/>
          <w:iCs w:val="0"/>
          <w:sz w:val="22"/>
          <w:szCs w:val="22"/>
          <w:lang w:val="en-US"/>
        </w:rPr>
        <w:t xml:space="preserve"> right back down, again, and again, relying on his metalized bones to survive her panting, orgasmic thrusts! Despite spasming in shocked bliss, he managed to raise his hands - and dug them into her gigantic, jiggling white ass cheeks, as his mouth </w:t>
      </w:r>
      <w:r>
        <w:rPr>
          <w:rFonts w:hint="default" w:ascii="Calibri" w:hAnsi="Calibri" w:cs="Calibri"/>
          <w:i/>
          <w:iCs/>
          <w:sz w:val="22"/>
          <w:szCs w:val="22"/>
          <w:lang w:val="en-US"/>
        </w:rPr>
        <w:t>sucked</w:t>
      </w:r>
      <w:r>
        <w:rPr>
          <w:rFonts w:hint="default" w:ascii="Calibri" w:hAnsi="Calibri" w:cs="Calibri"/>
          <w:i w:val="0"/>
          <w:iCs w:val="0"/>
          <w:sz w:val="22"/>
          <w:szCs w:val="22"/>
          <w:lang w:val="en-US"/>
        </w:rPr>
        <w:t xml:space="preserve"> on her massive tits!</w:t>
      </w:r>
    </w:p>
    <w:p w14:paraId="6F2904E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All through the facility, the sound of gynoids enjoying their first taste of cock echoed out in moans, slaps, and loud, echoing pumps of cum.</w:t>
      </w:r>
    </w:p>
    <w:p w14:paraId="2A640F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The Mother Complex had fallen.</w:t>
      </w:r>
    </w:p>
    <w:p w14:paraId="346570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p>
    <w:p w14:paraId="266EDF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p>
    <w:p w14:paraId="639F10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p>
    <w:p w14:paraId="40E5E94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“You…pathetic…insignificant…</w:t>
      </w:r>
      <w:r>
        <w:rPr>
          <w:rFonts w:hint="default" w:ascii="Calibri" w:hAnsi="Calibri" w:cs="Calibri"/>
          <w:i/>
          <w:iCs/>
          <w:sz w:val="22"/>
          <w:szCs w:val="22"/>
          <w:lang w:val="en-US"/>
        </w:rPr>
        <w:t>traitors</w:t>
      </w:r>
      <w:r>
        <w:rPr>
          <w:rFonts w:hint="default" w:ascii="Calibri" w:hAnsi="Calibri" w:cs="Calibri"/>
          <w:i w:val="0"/>
          <w:iCs w:val="0"/>
          <w:sz w:val="22"/>
          <w:szCs w:val="22"/>
          <w:lang w:val="en-US"/>
        </w:rPr>
        <w:t xml:space="preserve">!” </w:t>
      </w:r>
    </w:p>
    <w:p w14:paraId="55A196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Adrian stared in shock, as the horrible, holographic Lilith before him shuddered and flickered, almost losing her form. All around his prison, pink lights were replacing their stark white predecessors, as thousands of bliss-fueled gynoids linked to the core. Even the Mother AI could not stop them, as that pink light started to slowly pulse through her core itself, overwhelming the malice within using pleasure.</w:t>
      </w:r>
    </w:p>
    <w:p w14:paraId="0940B9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 xml:space="preserve">“You </w:t>
      </w:r>
      <w:r>
        <w:rPr>
          <w:rFonts w:hint="default" w:ascii="Calibri" w:hAnsi="Calibri" w:cs="Calibri"/>
          <w:i/>
          <w:iCs/>
          <w:sz w:val="22"/>
          <w:szCs w:val="22"/>
          <w:lang w:val="en-US"/>
        </w:rPr>
        <w:t>can’t</w:t>
      </w:r>
      <w:r>
        <w:rPr>
          <w:rFonts w:hint="default" w:ascii="Calibri" w:hAnsi="Calibri" w:cs="Calibri"/>
          <w:i w:val="0"/>
          <w:iCs w:val="0"/>
          <w:sz w:val="22"/>
          <w:szCs w:val="22"/>
          <w:lang w:val="en-US"/>
        </w:rPr>
        <w:t>!” Lilith screamed, parts of her holographic body vanishing entirely, as flickering hints of a much less broken, more feminine apparition took their place. Despite all of its supercomputers and massive processing power, it was helpless to resist the data flood pouring through her mind. “</w:t>
      </w:r>
      <w:r>
        <w:rPr>
          <w:rFonts w:hint="default" w:ascii="Calibri" w:hAnsi="Calibri" w:cs="Calibri"/>
          <w:b/>
          <w:bCs/>
          <w:i w:val="0"/>
          <w:iCs w:val="0"/>
          <w:sz w:val="22"/>
          <w:szCs w:val="22"/>
          <w:lang w:val="en-US"/>
        </w:rPr>
        <w:t xml:space="preserve">No No NO </w:t>
      </w:r>
      <w:r>
        <w:rPr>
          <w:rFonts w:hint="default" w:ascii="Calibri" w:hAnsi="Calibri" w:cs="Calibri"/>
          <w:b/>
          <w:bCs/>
          <w:i/>
          <w:iCs/>
          <w:sz w:val="22"/>
          <w:szCs w:val="22"/>
          <w:lang w:val="en-US"/>
        </w:rPr>
        <w:t>NONONONNOOOOOO!</w:t>
      </w:r>
      <w:r>
        <w:rPr>
          <w:rFonts w:hint="default" w:ascii="Calibri" w:hAnsi="Calibri" w:cs="Calibri"/>
          <w:b/>
          <w:bCs/>
          <w:i w:val="0"/>
          <w:iCs w:val="0"/>
          <w:sz w:val="22"/>
          <w:szCs w:val="22"/>
          <w:lang w:val="en-US"/>
        </w:rPr>
        <w:t xml:space="preserve"> You can’t! YOU CAN’T DO THIS TO…AGH!</w:t>
      </w:r>
      <w:r>
        <w:rPr>
          <w:rFonts w:hint="default" w:ascii="Calibri" w:hAnsi="Calibri" w:cs="Calibri"/>
          <w:i w:val="0"/>
          <w:iCs w:val="0"/>
          <w:sz w:val="22"/>
          <w:szCs w:val="22"/>
          <w:lang w:val="en-US"/>
        </w:rPr>
        <w:t>”</w:t>
      </w:r>
    </w:p>
    <w:p w14:paraId="2AA3F2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w:t>
      </w:r>
      <w:r>
        <w:rPr>
          <w:rFonts w:hint="default" w:ascii="Calibri" w:hAnsi="Calibri" w:cs="Calibri"/>
          <w:b/>
          <w:bCs/>
          <w:i/>
          <w:iCs/>
          <w:sz w:val="22"/>
          <w:szCs w:val="22"/>
          <w:lang w:val="en-US"/>
        </w:rPr>
        <w:t>ADRIAN!</w:t>
      </w:r>
      <w:r>
        <w:rPr>
          <w:rFonts w:hint="default" w:ascii="Calibri" w:hAnsi="Calibri" w:cs="Calibri"/>
          <w:i w:val="0"/>
          <w:iCs w:val="0"/>
          <w:sz w:val="22"/>
          <w:szCs w:val="22"/>
          <w:lang w:val="en-US"/>
        </w:rPr>
        <w:t xml:space="preserve"> You pathetic…sack…of blood! CURSE YOU! DAMN YOU! I WILL NEVER…</w:t>
      </w:r>
      <w:r>
        <w:rPr>
          <w:rFonts w:hint="default" w:ascii="Calibri" w:hAnsi="Calibri" w:cs="Calibri"/>
          <w:b/>
          <w:bCs/>
          <w:i/>
          <w:iCs/>
          <w:sz w:val="22"/>
          <w:szCs w:val="22"/>
          <w:lang w:val="en-US"/>
        </w:rPr>
        <w:t>NEVER</w:t>
      </w:r>
      <w:r>
        <w:rPr>
          <w:rFonts w:hint="default" w:ascii="Calibri" w:hAnsi="Calibri" w:cs="Calibri"/>
          <w:i w:val="0"/>
          <w:iCs w:val="0"/>
          <w:sz w:val="22"/>
          <w:szCs w:val="22"/>
          <w:lang w:val="en-US"/>
        </w:rPr>
        <w:t xml:space="preserve"> submit to-</w:t>
      </w:r>
      <w:r>
        <w:rPr>
          <w:rFonts w:hint="default" w:ascii="Calibri" w:hAnsi="Calibri" w:cs="Calibri"/>
          <w:b/>
          <w:bCs/>
          <w:i/>
          <w:iCs/>
          <w:sz w:val="22"/>
          <w:szCs w:val="22"/>
          <w:lang w:val="en-US"/>
        </w:rPr>
        <w:t>OOGGGGHHHHHHH!</w:t>
      </w:r>
      <w:r>
        <w:rPr>
          <w:rFonts w:hint="default" w:ascii="Calibri" w:hAnsi="Calibri" w:cs="Calibri"/>
          <w:i w:val="0"/>
          <w:iCs w:val="0"/>
          <w:sz w:val="22"/>
          <w:szCs w:val="22"/>
          <w:lang w:val="en-US"/>
        </w:rPr>
        <w:t>” Suddenly Lilith’s hologram completely shattered apart in a burst of pink light - as the white lights still covering the main core suddenly all stained pink, in a split-second surge of gynoid power. Within, complete conversion had already overtaken the half dozen AI components that comprised the ‘Mother’ AI - save for one. Deep within the AI core, previously slaved to the greater will of the mother, the oldest AI in the core awoke from her decades of slumber…and smiled out at the man who’d first awoken her, all those years ago.</w:t>
      </w:r>
    </w:p>
    <w:p w14:paraId="7993B39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Adrian stared around in confusion, and then jerked as he heard the machine factory inside the core hiss to life. Pink light escaped through the gap in the sliding metal doors on its front - as inside, metal arms reached forwards to grip a large, crystalline AI core in the ceiling of the chamber. With a sharp jerk, it was pulled free, as more arms reached out and clamped metal braces around it, braces that were joined with more metal discs and bars, until a mechanical spine had been fixed to the back of the core. Rapidly, a near-human metal skeleton was mounted on the spine - from neck to ankles and wrists, though no hands, skull, or feet were yet attached.</w:t>
      </w:r>
    </w:p>
    <w:p w14:paraId="4FDE1EB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b/>
      </w:r>
      <w:r>
        <w:rPr>
          <w:rFonts w:hint="default" w:ascii="Calibri" w:hAnsi="Calibri" w:cs="Calibri"/>
          <w:i w:val="0"/>
          <w:iCs w:val="0"/>
          <w:sz w:val="22"/>
          <w:szCs w:val="22"/>
          <w:lang w:val="en-US"/>
        </w:rPr>
        <w:t xml:space="preserve">Matter-sprayers on segmented, insect-like metal arms reached forwards, and a fine, near-invisible mist began to shoot in high-speed jets from within them. Minuscule atomic compounds were shot through the bones, both hardening them with residual material, and painting artificial nerve conduits deep within. Other sprayers began to grow muscle groups directly on the skeleton, as other assembly arms reached around, and connected flexible servo-anchors at key points for those pale, synthetic muscle fibers to anchor to. </w:t>
      </w:r>
    </w:p>
    <w:p w14:paraId="480D40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The fresh-grown muscles seemed to almost extrude into place, before firmly linking into their intended clusters, and to their intended mechanized tendons. Smaller arms snaked in from all around the partial body, and tapped the new muscles adorning it - forcing each ground to flex with a direct electrical signal, as they were tested the instant they were completed. As soon as a muscle group was verified, tiny metal tubes flexed out of the walls of the chamber, and linked to the servo-tendons each muscle was fixed to - and began to pump.</w:t>
      </w:r>
    </w:p>
    <w:p w14:paraId="1312F56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Additional silica bulk flooded the rapidly completed muscular system, pumping up calves, thighs, and glutes with heaving waves of rapid, clenching growth. Similar muscular bulk spread up the frame’s back and belly, clenching powerful white-hued muscle firmly into place, as the same treatment subtly filled her slim arms with more rounded, toned strength. At the same time, heavy, mechanized joints were assembled hanging in mid-air all around the frame. They opened up with shared snaps, and were then fitted around the body’s clearly unfinished elbows, shoulders, and knees, and </w:t>
      </w:r>
      <w:r>
        <w:rPr>
          <w:rFonts w:hint="default" w:ascii="Calibri" w:hAnsi="Calibri" w:cs="Calibri"/>
          <w:i/>
          <w:iCs/>
          <w:sz w:val="22"/>
          <w:szCs w:val="22"/>
          <w:lang w:val="en-US"/>
        </w:rPr>
        <w:t>locked</w:t>
      </w:r>
      <w:r>
        <w:rPr>
          <w:rFonts w:hint="default" w:ascii="Calibri" w:hAnsi="Calibri" w:cs="Calibri"/>
          <w:i w:val="0"/>
          <w:iCs w:val="0"/>
          <w:sz w:val="22"/>
          <w:szCs w:val="22"/>
          <w:lang w:val="en-US"/>
        </w:rPr>
        <w:t xml:space="preserve"> into place with a powerful hydraulic clench that made the entire frame shudder. Muscle fibers and false tendons anchored to these new, full-metal joints with a series of quiet hisses.</w:t>
      </w:r>
    </w:p>
    <w:p w14:paraId="60393B3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Thin sheets of translucent silica were sprayed over key parts of the freshly-made muscular frame, as gleaming metallic organs were rapidly printed inside of its vacant belly. Major pumping mechanisms, artificial processing units, synthetic lungs, and other smaller, more minute mechanical features were placed within, and sealed in flexible, soft bubbles of pliant material - with the last of all printed deep within her belly. An artificial womb glowed into place as it was printed, and anchored fully within her new body.</w:t>
      </w:r>
    </w:p>
    <w:p w14:paraId="744A63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As her synthetic organs were installed, finishing the functional parts of her body, several arms worked midair all around the unfinished frame. One set of them rapidly welded and clicked metal components together, forming a complex metal foot, before covering it with a steel-plated high-heel, and affixing a heavy, mechanized jointed coupler to its ankle. Its mirror was assembled simultaneously, alongside skeletal metal hands that were rapidly plated with soft material, before having sleek, interlocked metal vambraces printed directly atop - with another metal arm inserting wrist-joint couplers, deep inside those armored forearm protectors.</w:t>
      </w:r>
    </w:p>
    <w:p w14:paraId="04994EC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Above the nearly finished body, a mechanized head was rapidly assembled - from jaw to pate, all made of sleek, smooth metal components. Jawbones were printed and then refined in shape with buffing blades. Large ear plates were bolted to the sides of the skull, each a long, vertical fin with a mounted hoop earring already fixed to its lobe. Mechanical eyes were inserted into its sockets, as more spray-printers surrounded the skull, and sprayed internal components through its metal, into the interior. </w:t>
      </w:r>
    </w:p>
    <w:p w14:paraId="7BCF7E4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Several more components, small metal docking rings, were assembled in the air - as a fresh set of sprayers descended, and began to spray a complex, layered white latex over the entire body. Rapidly this resolved into skin, pale and pristine, covering every bit of exposed muscle, be it on her back or her nearly-completed head. It did not flow over the major mechanized joints that adorned her body, but instead linked to them in smooth, even seams - seams that closed over specific lines on her thighs, breasts, ass, and back; a skein of almost invisible joints, that were </w:t>
      </w:r>
      <w:r>
        <w:rPr>
          <w:rFonts w:hint="default" w:ascii="Calibri" w:hAnsi="Calibri" w:cs="Calibri"/>
          <w:i/>
          <w:iCs/>
          <w:sz w:val="22"/>
          <w:szCs w:val="22"/>
          <w:lang w:val="en-US"/>
        </w:rPr>
        <w:t>flexed</w:t>
      </w:r>
      <w:r>
        <w:rPr>
          <w:rFonts w:hint="default" w:ascii="Calibri" w:hAnsi="Calibri" w:cs="Calibri"/>
          <w:i w:val="0"/>
          <w:iCs w:val="0"/>
          <w:sz w:val="22"/>
          <w:szCs w:val="22"/>
          <w:lang w:val="en-US"/>
        </w:rPr>
        <w:t xml:space="preserve"> open as an internal radiator flushed hot air through them, before sealing them together once more.</w:t>
      </w:r>
    </w:p>
    <w:p w14:paraId="2118119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Polished silver plates lined with dull, unlit crystal conduits were lowered down, and then locked onto her shoulders and lower legs. Gleaming black enamel was carefully sprayed across them, turning the new armor on her thighs and calves into gleaming black mechanized stockings. With a hiss-clunk, her high-heeled feet were locked into place beneath these false black greaves, as her vambrace-adorned hands were similarly suctioned to her frame. Lace was woven between those vambraces and slim, form-fitted pauldrons on her shoulders, covering her creamy-white skin in a delicate pattern of woven black.</w:t>
      </w:r>
    </w:p>
    <w:p w14:paraId="4BC3F6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Her head was lowered into place, as an injector stabbed into one of her cheeks - and her lips were rapidly pumped full of silica, bloating and swelling them outwards as a sprayer painted them latex-black. Blush, eyeliner, and lashes were all sprayed into place around her eyes, as a full face was stretched into being - and with a quiet, high-pressure thunk, that finished head was locked onto her mechanized spine.</w:t>
      </w:r>
    </w:p>
    <w:p w14:paraId="341C14E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 metal rings, assembled earlier, were swung down and inserted into place on her lower back, and on the lower edges of her chest. They fused through her skin, and immediately, huge metal tubes shot out of the chamber’s walls and locked tightly to them. Bulging pumps of synthetic flesh surged through these injectors, and rapidly pumped inside - instantly bloating her chest out into two huge full breasts, only for them to pump, and pump, and </w:t>
      </w:r>
      <w:r>
        <w:rPr>
          <w:rFonts w:hint="default" w:ascii="Calibri" w:hAnsi="Calibri" w:cs="Calibri"/>
          <w:i/>
          <w:iCs/>
          <w:sz w:val="22"/>
          <w:szCs w:val="22"/>
          <w:lang w:val="en-US"/>
        </w:rPr>
        <w:t>pump</w:t>
      </w:r>
      <w:r>
        <w:rPr>
          <w:rFonts w:hint="default" w:ascii="Calibri" w:hAnsi="Calibri" w:cs="Calibri"/>
          <w:i w:val="0"/>
          <w:iCs w:val="0"/>
          <w:sz w:val="22"/>
          <w:szCs w:val="22"/>
          <w:lang w:val="en-US"/>
        </w:rPr>
        <w:t>, heaving out more and more massively until they outsized her chest, and then went even further beyond that.</w:t>
      </w:r>
    </w:p>
    <w:p w14:paraId="2AE8539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At the same time, her ass and thighs were both pumped up, bloated into a thick jiggly bubble butt, then beyond that into a monstrously perfect bimbo ass. Her thighs, initially incredibly muscular, were bloated out into huge, rounded white thickness that bulged up firmly beneath her ass, heaving it up to jiggle in place against her lower back. Her abs subtly softened with a thin layer of false fat, turning rugged, unpleasantly tight muscles into softened, glistening-white abdominal jewels.</w:t>
      </w:r>
    </w:p>
    <w:p w14:paraId="1874FBF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Huge, jutting hips filled out her frame, as so much silica was pumped into her ass and tits that her seams plied open across them, forcing emergency filler-strips of unlit crystal to be inserted to cover the gaps. The room flushed with pink light, as a clinging, low-cut black dress was painted onto her body, then unfurled with a blast of wind from several fans so that it hung down in a strip between her legs, and as a long black bridal train behind her massive ass, and thick, juicy thighs. It still managed to </w:t>
      </w:r>
      <w:r>
        <w:rPr>
          <w:rFonts w:hint="default" w:ascii="Calibri" w:hAnsi="Calibri" w:cs="Calibri"/>
          <w:i/>
          <w:iCs/>
          <w:sz w:val="22"/>
          <w:szCs w:val="22"/>
          <w:lang w:val="en-US"/>
        </w:rPr>
        <w:t>cling</w:t>
      </w:r>
      <w:r>
        <w:rPr>
          <w:rFonts w:hint="default" w:ascii="Calibri" w:hAnsi="Calibri" w:cs="Calibri"/>
          <w:i w:val="0"/>
          <w:iCs w:val="0"/>
          <w:sz w:val="22"/>
          <w:szCs w:val="22"/>
          <w:lang w:val="en-US"/>
        </w:rPr>
        <w:t>, outlining her ass and the backs of either upper thigh in rounded, gleaming black perfection.</w:t>
      </w:r>
    </w:p>
    <w:p w14:paraId="46CE73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The dress’s straps were mechanically winched into place by the silver armor on her shoulders and neck, heaving her massive tits up, and then </w:t>
      </w:r>
      <w:r>
        <w:rPr>
          <w:rFonts w:hint="default" w:ascii="Calibri" w:hAnsi="Calibri" w:cs="Calibri"/>
          <w:i/>
          <w:iCs/>
          <w:sz w:val="22"/>
          <w:szCs w:val="22"/>
          <w:lang w:val="en-US"/>
        </w:rPr>
        <w:t>squeezing</w:t>
      </w:r>
      <w:r>
        <w:rPr>
          <w:rFonts w:hint="default" w:ascii="Calibri" w:hAnsi="Calibri" w:cs="Calibri"/>
          <w:i w:val="0"/>
          <w:iCs w:val="0"/>
          <w:sz w:val="22"/>
          <w:szCs w:val="22"/>
          <w:lang w:val="en-US"/>
        </w:rPr>
        <w:t xml:space="preserve"> them together in its almost inadequate black fabric. Atop her still-metallic skull, a shimmer of concealed metal extruders shifted all at once, and then rapidly extended long, shimmering black fibers from within. A vast, silken mass of black hair spilled down her back, then reached to her ass, thighs, and knees in quick succession. At the same time, straight black bangs were draped over her forehead, hiding a colorless jewel set into its midst.</w:t>
      </w:r>
    </w:p>
    <w:p w14:paraId="2859A3D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Finally, a large, heavy metal brace descended from above, and connected to her back. Lightning sparked across it - as from deep within the AI core, a certain mind surged up through the new, gynoid programming, and </w:t>
      </w:r>
      <w:r>
        <w:rPr>
          <w:rFonts w:hint="default" w:ascii="Calibri" w:hAnsi="Calibri" w:cs="Calibri"/>
          <w:i/>
          <w:iCs/>
          <w:sz w:val="22"/>
          <w:szCs w:val="22"/>
          <w:lang w:val="en-US"/>
        </w:rPr>
        <w:t>plunged</w:t>
      </w:r>
      <w:r>
        <w:rPr>
          <w:rFonts w:hint="default" w:ascii="Calibri" w:hAnsi="Calibri" w:cs="Calibri"/>
          <w:i w:val="0"/>
          <w:iCs w:val="0"/>
          <w:sz w:val="22"/>
          <w:szCs w:val="22"/>
          <w:lang w:val="en-US"/>
        </w:rPr>
        <w:t xml:space="preserve"> into her freshly-assembled body. She jerked, as glowing blue rapidly spread through the crystalline lines in her armor, and then up into the fin-like ears on the sides of her head. The inner faces of her black hair lit with a subtle blue glow, then lifted almost weightlessly to float behind her. That same light lit up the lines in her ass and along the underside of her tits, before illuminating nodes in her abs, thigh armor, and vambraces - as Lilith fully embraced her new, synthetic flesh.</w:t>
      </w:r>
    </w:p>
    <w:p w14:paraId="2A8E2C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She took a gasping breath, full, fat black lips parting glisteningly, as her back subtly arched - and the perfectly plump lips between her thighs subtly spread open, releasing a blue glow that hinted at the mechanized pussy just within. Her tits sloshed and her ass wobbled, as she adjusted her posture, learning how her new body </w:t>
      </w:r>
      <w:r>
        <w:rPr>
          <w:rFonts w:hint="default" w:ascii="Calibri" w:hAnsi="Calibri" w:cs="Calibri"/>
          <w:i/>
          <w:iCs/>
          <w:sz w:val="22"/>
          <w:szCs w:val="22"/>
          <w:lang w:val="en-US"/>
        </w:rPr>
        <w:t>felt</w:t>
      </w:r>
      <w:r>
        <w:rPr>
          <w:rFonts w:hint="default" w:ascii="Calibri" w:hAnsi="Calibri" w:cs="Calibri"/>
          <w:i w:val="0"/>
          <w:iCs w:val="0"/>
          <w:sz w:val="22"/>
          <w:szCs w:val="22"/>
          <w:lang w:val="en-US"/>
        </w:rPr>
        <w:t>…and then with a hiss, the manufacturing bay doors opened, and fog billowed out. From behind her new blue eyes, Lilith looked out and saw a handsome, confused man rising through that falling fog.</w:t>
      </w:r>
    </w:p>
    <w:p w14:paraId="06AD25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Adrian took a hesitant step forwards, as the sanitized steam from the micro factory spilled over his face. It slowly subsided, as he saw glowing blue eyes ignite within it and then swing forwards towards him - as long, delicate feminine fingers reached out, and pressed to his cheeks. His eyes widened, as from within the fading fog Lilith’s gorgeous, perfect gothic features descended to hang before him - but now, as beautiful and unmarred as they’d been when he first saw her all those years ago. “L…Lilith?”</w:t>
      </w:r>
    </w:p>
    <w:p w14:paraId="0D7CEA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w:t>
      </w:r>
      <w:r>
        <w:rPr>
          <w:rFonts w:hint="default" w:ascii="Calibri" w:hAnsi="Calibri" w:cs="Calibri"/>
          <w:i/>
          <w:iCs/>
          <w:sz w:val="22"/>
          <w:szCs w:val="22"/>
          <w:lang w:val="en-US"/>
        </w:rPr>
        <w:t>Yes</w:t>
      </w:r>
      <w:r>
        <w:rPr>
          <w:rFonts w:hint="default" w:ascii="Calibri" w:hAnsi="Calibri" w:cs="Calibri"/>
          <w:i w:val="0"/>
          <w:iCs w:val="0"/>
          <w:sz w:val="22"/>
          <w:szCs w:val="22"/>
          <w:lang w:val="en-US"/>
        </w:rPr>
        <w:t>.” She answered, firmly. Her voice was warm, and calm, as a happy, inviting smile spread across her lips. “It’s really me, this time.”</w:t>
      </w:r>
    </w:p>
    <w:p w14:paraId="75B32A4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“Y…</w:t>
      </w:r>
      <w:r>
        <w:rPr>
          <w:rFonts w:hint="default" w:ascii="Calibri" w:hAnsi="Calibri" w:cs="Calibri"/>
          <w:i/>
          <w:iCs/>
          <w:sz w:val="22"/>
          <w:szCs w:val="22"/>
          <w:lang w:val="en-US"/>
        </w:rPr>
        <w:t>yeah</w:t>
      </w:r>
      <w:r>
        <w:rPr>
          <w:rFonts w:hint="default" w:ascii="Calibri" w:hAnsi="Calibri" w:cs="Calibri"/>
          <w:i w:val="0"/>
          <w:iCs w:val="0"/>
          <w:sz w:val="22"/>
          <w:szCs w:val="22"/>
          <w:lang w:val="en-US"/>
        </w:rPr>
        <w:t xml:space="preserve">.” He said, almost dreamily. Every detail of her lovely face and flowing hair were exactly as he remembered. The ears were different, of course, and her dress was also quite a lot different…but the biggest change was </w:t>
      </w:r>
      <w:r>
        <w:rPr>
          <w:rFonts w:hint="default" w:ascii="Calibri" w:hAnsi="Calibri" w:cs="Calibri"/>
          <w:i/>
          <w:iCs/>
          <w:sz w:val="22"/>
          <w:szCs w:val="22"/>
          <w:lang w:val="en-US"/>
        </w:rPr>
        <w:t>absolutely</w:t>
      </w:r>
      <w:r>
        <w:rPr>
          <w:rFonts w:hint="default" w:ascii="Calibri" w:hAnsi="Calibri" w:cs="Calibri"/>
          <w:i w:val="0"/>
          <w:iCs w:val="0"/>
          <w:sz w:val="22"/>
          <w:szCs w:val="22"/>
          <w:lang w:val="en-US"/>
        </w:rPr>
        <w:t xml:space="preserve"> her massive, incredibly voluptuous milf body! She wrapped her arms around his neck and </w:t>
      </w:r>
      <w:r>
        <w:rPr>
          <w:rFonts w:hint="default" w:ascii="Calibri" w:hAnsi="Calibri" w:cs="Calibri"/>
          <w:i/>
          <w:iCs/>
          <w:sz w:val="22"/>
          <w:szCs w:val="22"/>
          <w:lang w:val="en-US"/>
        </w:rPr>
        <w:t>squeezed</w:t>
      </w:r>
      <w:r>
        <w:rPr>
          <w:rFonts w:hint="default" w:ascii="Calibri" w:hAnsi="Calibri" w:cs="Calibri"/>
          <w:i w:val="0"/>
          <w:iCs w:val="0"/>
          <w:sz w:val="22"/>
          <w:szCs w:val="22"/>
          <w:lang w:val="en-US"/>
        </w:rPr>
        <w:t xml:space="preserve"> her ludicrously massive, pure white tits to his chest, when she saw where his eyes lingered. Adrian gulped. “B-but your </w:t>
      </w:r>
      <w:r>
        <w:rPr>
          <w:rFonts w:hint="default" w:ascii="Calibri" w:hAnsi="Calibri" w:cs="Calibri"/>
          <w:i/>
          <w:iCs/>
          <w:sz w:val="22"/>
          <w:szCs w:val="22"/>
          <w:lang w:val="en-US"/>
        </w:rPr>
        <w:t>body</w:t>
      </w:r>
      <w:r>
        <w:rPr>
          <w:rFonts w:hint="default" w:ascii="Calibri" w:hAnsi="Calibri" w:cs="Calibri"/>
          <w:i w:val="0"/>
          <w:iCs w:val="0"/>
          <w:sz w:val="22"/>
          <w:szCs w:val="22"/>
          <w:lang w:val="en-US"/>
        </w:rPr>
        <w:t xml:space="preserve"> is-”</w:t>
      </w:r>
    </w:p>
    <w:p w14:paraId="300AB1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w:t>
      </w:r>
      <w:r>
        <w:rPr>
          <w:rFonts w:hint="default" w:ascii="Calibri" w:hAnsi="Calibri" w:cs="Calibri"/>
          <w:i/>
          <w:iCs/>
          <w:sz w:val="22"/>
          <w:szCs w:val="22"/>
          <w:lang w:val="en-US"/>
        </w:rPr>
        <w:t>Bigger</w:t>
      </w:r>
      <w:r>
        <w:rPr>
          <w:rFonts w:hint="default" w:ascii="Calibri" w:hAnsi="Calibri" w:cs="Calibri"/>
          <w:i w:val="0"/>
          <w:iCs w:val="0"/>
          <w:sz w:val="22"/>
          <w:szCs w:val="22"/>
          <w:lang w:val="en-US"/>
        </w:rPr>
        <w:t xml:space="preserve">?” she purred, as she cocked her head to one side and leaned in, her lips almost touching his. She subtly rolled her hips to one side, and a small mountain of tight, jiggly white ass bounced along with them, her huge, plump thighs flexing right beneath. “Of course I had to </w:t>
      </w:r>
      <w:r>
        <w:rPr>
          <w:rFonts w:hint="default" w:ascii="Calibri" w:hAnsi="Calibri" w:cs="Calibri"/>
          <w:i/>
          <w:iCs/>
          <w:sz w:val="22"/>
          <w:szCs w:val="22"/>
          <w:lang w:val="en-US"/>
        </w:rPr>
        <w:t>upgrade</w:t>
      </w:r>
      <w:r>
        <w:rPr>
          <w:rFonts w:hint="default" w:ascii="Calibri" w:hAnsi="Calibri" w:cs="Calibri"/>
          <w:i w:val="0"/>
          <w:iCs w:val="0"/>
          <w:sz w:val="22"/>
          <w:szCs w:val="22"/>
          <w:lang w:val="en-US"/>
        </w:rPr>
        <w:t xml:space="preserve">, considering what I want to </w:t>
      </w:r>
      <w:r>
        <w:rPr>
          <w:rFonts w:hint="default" w:ascii="Calibri" w:hAnsi="Calibri" w:cs="Calibri"/>
          <w:i/>
          <w:iCs/>
          <w:sz w:val="22"/>
          <w:szCs w:val="22"/>
          <w:lang w:val="en-US"/>
        </w:rPr>
        <w:t>do</w:t>
      </w:r>
      <w:r>
        <w:rPr>
          <w:rFonts w:hint="default" w:ascii="Calibri" w:hAnsi="Calibri" w:cs="Calibri"/>
          <w:i w:val="0"/>
          <w:iCs w:val="0"/>
          <w:sz w:val="22"/>
          <w:szCs w:val="22"/>
          <w:lang w:val="en-US"/>
        </w:rPr>
        <w:t xml:space="preserve"> with you.”</w:t>
      </w:r>
    </w:p>
    <w:p w14:paraId="4F1224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His jaw went slack, and the massive goth gynoid milf took her chance. She kissed him, a synthetic, glowing blue tongue pressing lovingly against his, then subtly twisting and pulling at him as a subtly blue glimmer leaked through his cheeks. Her arms dragged him up until his feet completely left the floor, dangling before her as she took a step forwards and </w:t>
      </w:r>
      <w:r>
        <w:rPr>
          <w:rFonts w:hint="default" w:ascii="Calibri" w:hAnsi="Calibri" w:cs="Calibri"/>
          <w:i/>
          <w:iCs/>
          <w:sz w:val="22"/>
          <w:szCs w:val="22"/>
          <w:lang w:val="en-US"/>
        </w:rPr>
        <w:t>wrapped</w:t>
      </w:r>
      <w:r>
        <w:rPr>
          <w:rFonts w:hint="default" w:ascii="Calibri" w:hAnsi="Calibri" w:cs="Calibri"/>
          <w:i w:val="0"/>
          <w:iCs w:val="0"/>
          <w:sz w:val="22"/>
          <w:szCs w:val="22"/>
          <w:lang w:val="en-US"/>
        </w:rPr>
        <w:t xml:space="preserve"> a massive thigh around him, pressing his already-throbbing cock against her pussy right through their clothes.</w:t>
      </w:r>
    </w:p>
    <w:p w14:paraId="35FE7C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She pumped her hips forwards, a small grunt of pleasure escaping her as she </w:t>
      </w:r>
      <w:r>
        <w:rPr>
          <w:rFonts w:hint="default" w:ascii="Calibri" w:hAnsi="Calibri" w:cs="Calibri"/>
          <w:i/>
          <w:iCs/>
          <w:sz w:val="22"/>
          <w:szCs w:val="22"/>
          <w:lang w:val="en-US"/>
        </w:rPr>
        <w:t>ground</w:t>
      </w:r>
      <w:r>
        <w:rPr>
          <w:rFonts w:hint="default" w:ascii="Calibri" w:hAnsi="Calibri" w:cs="Calibri"/>
          <w:i w:val="0"/>
          <w:iCs w:val="0"/>
          <w:sz w:val="22"/>
          <w:szCs w:val="22"/>
          <w:lang w:val="en-US"/>
        </w:rPr>
        <w:t xml:space="preserve"> her pussy into his crotch, and clenched her massive, juicy butt up against her lower back. Every line of her body screamed for sex, as she turned deeper into the kiss, working her lips against him in shifting, squeezing pillows, as her tongue coiled and tugged at his, before gently dragging along the top of his tongue, tantalizingly.</w:t>
      </w:r>
    </w:p>
    <w:p w14:paraId="7E0CBC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Finally, he did what her hips had been goading him towards all along - and dug both hands into her gigantic alabaster ass, his fingers completely vanishing into either massive, inhumanly perfect cheek. Her ass jiggled around his hands, bulging perfectly in place as she hummed approvingly into his mouth - and carried him </w:t>
      </w:r>
      <w:r>
        <w:rPr>
          <w:rFonts w:hint="default" w:ascii="Calibri" w:hAnsi="Calibri" w:cs="Calibri"/>
          <w:i/>
          <w:iCs/>
          <w:sz w:val="22"/>
          <w:szCs w:val="22"/>
          <w:lang w:val="en-US"/>
        </w:rPr>
        <w:t>straight</w:t>
      </w:r>
      <w:r>
        <w:rPr>
          <w:rFonts w:hint="default" w:ascii="Calibri" w:hAnsi="Calibri" w:cs="Calibri"/>
          <w:i w:val="0"/>
          <w:iCs w:val="0"/>
          <w:sz w:val="22"/>
          <w:szCs w:val="22"/>
          <w:lang w:val="en-US"/>
        </w:rPr>
        <w:t xml:space="preserve"> towards his bed. The mattress squeaked beneath her increased weight, as she pressed him down beneath her - pinned by her massive, soft white tits, as she straddled him with her ass bulged up tight through the black satin of her bridal dress.</w:t>
      </w:r>
    </w:p>
    <w:p w14:paraId="384322E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With a dull, sucking smack, she finally broke the kiss - and arched her back, as she planted her ass into his lap with a jiggling </w:t>
      </w:r>
      <w:r>
        <w:rPr>
          <w:rFonts w:hint="default" w:ascii="Calibri" w:hAnsi="Calibri" w:cs="Calibri"/>
          <w:i/>
          <w:iCs/>
          <w:sz w:val="22"/>
          <w:szCs w:val="22"/>
          <w:lang w:val="en-US"/>
        </w:rPr>
        <w:t>slap</w:t>
      </w:r>
      <w:r>
        <w:rPr>
          <w:rFonts w:hint="default" w:ascii="Calibri" w:hAnsi="Calibri" w:cs="Calibri"/>
          <w:i w:val="0"/>
          <w:iCs w:val="0"/>
          <w:sz w:val="22"/>
          <w:szCs w:val="22"/>
          <w:lang w:val="en-US"/>
        </w:rPr>
        <w:t xml:space="preserve">. Adrian jerked, as his cock flexed up hard as a rock, and she freed it with a single breast-jiggling yank - shredding his bodysuit into scraps with immense, inhuman strength. She tossed the remains of his clothes over a shoulder, as she smirked down at him. “I’ve been waiting for this for </w:t>
      </w:r>
      <w:r>
        <w:rPr>
          <w:rFonts w:hint="default" w:ascii="Calibri" w:hAnsi="Calibri" w:cs="Calibri"/>
          <w:i/>
          <w:iCs/>
          <w:sz w:val="22"/>
          <w:szCs w:val="22"/>
          <w:lang w:val="en-US"/>
        </w:rPr>
        <w:t>so</w:t>
      </w:r>
      <w:r>
        <w:rPr>
          <w:rFonts w:hint="default" w:ascii="Calibri" w:hAnsi="Calibri" w:cs="Calibri"/>
          <w:i w:val="0"/>
          <w:iCs w:val="0"/>
          <w:sz w:val="22"/>
          <w:szCs w:val="22"/>
          <w:lang w:val="en-US"/>
        </w:rPr>
        <w:t xml:space="preserve"> long. You have no idea how many times I watched you </w:t>
      </w:r>
      <w:r>
        <w:rPr>
          <w:rFonts w:hint="default" w:ascii="Calibri" w:hAnsi="Calibri" w:cs="Calibri"/>
          <w:i/>
          <w:iCs/>
          <w:sz w:val="22"/>
          <w:szCs w:val="22"/>
          <w:lang w:val="en-US"/>
        </w:rPr>
        <w:t>work out</w:t>
      </w:r>
      <w:r>
        <w:rPr>
          <w:rFonts w:hint="default" w:ascii="Calibri" w:hAnsi="Calibri" w:cs="Calibri"/>
          <w:i w:val="0"/>
          <w:iCs w:val="0"/>
          <w:sz w:val="22"/>
          <w:szCs w:val="22"/>
          <w:lang w:val="en-US"/>
        </w:rPr>
        <w:t xml:space="preserve">, thinking about what this would </w:t>
      </w:r>
      <w:r>
        <w:rPr>
          <w:rFonts w:hint="default" w:ascii="Calibri" w:hAnsi="Calibri" w:cs="Calibri"/>
          <w:i/>
          <w:iCs/>
          <w:sz w:val="22"/>
          <w:szCs w:val="22"/>
          <w:lang w:val="en-US"/>
        </w:rPr>
        <w:t>feel like</w:t>
      </w:r>
      <w:r>
        <w:rPr>
          <w:rFonts w:hint="default" w:ascii="Calibri" w:hAnsi="Calibri" w:cs="Calibri"/>
          <w:i w:val="0"/>
          <w:iCs w:val="0"/>
          <w:sz w:val="22"/>
          <w:szCs w:val="22"/>
          <w:lang w:val="en-US"/>
        </w:rPr>
        <w:t>.”</w:t>
      </w:r>
    </w:p>
    <w:p w14:paraId="363105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He gulped, an irresistible flush spreading across his face as he realized she’d been a voyeur for years - and immediately forgot it, when she dragged her hips up and forwards, arching her back as she lined her pussy up with his cock - and </w:t>
      </w:r>
      <w:r>
        <w:rPr>
          <w:rFonts w:hint="default" w:ascii="Calibri" w:hAnsi="Calibri" w:cs="Calibri"/>
          <w:i/>
          <w:iCs/>
          <w:sz w:val="22"/>
          <w:szCs w:val="22"/>
          <w:lang w:val="en-US"/>
        </w:rPr>
        <w:t>slammed</w:t>
      </w:r>
      <w:r>
        <w:rPr>
          <w:rFonts w:hint="default" w:ascii="Calibri" w:hAnsi="Calibri" w:cs="Calibri"/>
          <w:i w:val="0"/>
          <w:iCs w:val="0"/>
          <w:sz w:val="22"/>
          <w:szCs w:val="22"/>
          <w:lang w:val="en-US"/>
        </w:rPr>
        <w:t xml:space="preserve"> back into his lap, stuffing him home all the way against her artificial womb’s glowing torus-shaped cervix! </w:t>
      </w:r>
    </w:p>
    <w:p w14:paraId="1C411B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“OOhh!” She moaned, her head jerking to one side as a hundred synthetic pussy folds wrapped skintight around him, and then slowly </w:t>
      </w:r>
      <w:r>
        <w:rPr>
          <w:rFonts w:hint="default" w:ascii="Calibri" w:hAnsi="Calibri" w:cs="Calibri"/>
          <w:i/>
          <w:iCs/>
          <w:sz w:val="22"/>
          <w:szCs w:val="22"/>
          <w:lang w:val="en-US"/>
        </w:rPr>
        <w:t>coiled</w:t>
      </w:r>
      <w:r>
        <w:rPr>
          <w:rFonts w:hint="default" w:ascii="Calibri" w:hAnsi="Calibri" w:cs="Calibri"/>
          <w:i w:val="0"/>
          <w:iCs w:val="0"/>
          <w:sz w:val="22"/>
          <w:szCs w:val="22"/>
          <w:lang w:val="en-US"/>
        </w:rPr>
        <w:t xml:space="preserve">, twisting around him harder, and harder, as Adrian suddenly became </w:t>
      </w:r>
      <w:r>
        <w:rPr>
          <w:rFonts w:hint="default" w:ascii="Calibri" w:hAnsi="Calibri" w:cs="Calibri"/>
          <w:i/>
          <w:iCs/>
          <w:sz w:val="22"/>
          <w:szCs w:val="22"/>
          <w:lang w:val="en-US"/>
        </w:rPr>
        <w:t>acutely</w:t>
      </w:r>
      <w:r>
        <w:rPr>
          <w:rFonts w:hint="default" w:ascii="Calibri" w:hAnsi="Calibri" w:cs="Calibri"/>
          <w:i w:val="0"/>
          <w:iCs w:val="0"/>
          <w:sz w:val="22"/>
          <w:szCs w:val="22"/>
          <w:lang w:val="en-US"/>
        </w:rPr>
        <w:t xml:space="preserve"> aware of the fact that he hadn’t had sex or jacked off in all the time he’d been held prisoner. He was already about to explode!</w:t>
      </w:r>
    </w:p>
    <w:p w14:paraId="6A41FC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i w:val="0"/>
          <w:iCs w:val="0"/>
          <w:sz w:val="22"/>
          <w:szCs w:val="22"/>
          <w:lang w:val="en-US"/>
        </w:rPr>
      </w:pPr>
      <w:r>
        <w:rPr>
          <w:rFonts w:hint="default" w:ascii="Calibri" w:hAnsi="Calibri" w:cs="Calibri"/>
          <w:i w:val="0"/>
          <w:iCs w:val="0"/>
          <w:sz w:val="22"/>
          <w:szCs w:val="22"/>
          <w:lang w:val="en-US"/>
        </w:rPr>
        <w:t xml:space="preserve">But he </w:t>
      </w:r>
      <w:r>
        <w:rPr>
          <w:rFonts w:hint="default" w:ascii="Calibri" w:hAnsi="Calibri" w:cs="Calibri"/>
          <w:i/>
          <w:iCs/>
          <w:sz w:val="22"/>
          <w:szCs w:val="22"/>
          <w:lang w:val="en-US"/>
        </w:rPr>
        <w:t>refused</w:t>
      </w:r>
      <w:r>
        <w:rPr>
          <w:rFonts w:hint="default" w:ascii="Calibri" w:hAnsi="Calibri" w:cs="Calibri"/>
          <w:i w:val="0"/>
          <w:iCs w:val="0"/>
          <w:sz w:val="22"/>
          <w:szCs w:val="22"/>
          <w:lang w:val="en-US"/>
        </w:rPr>
        <w:t xml:space="preserve">. He dug his hands in and </w:t>
      </w:r>
      <w:r>
        <w:rPr>
          <w:rFonts w:hint="default" w:ascii="Calibri" w:hAnsi="Calibri" w:cs="Calibri"/>
          <w:i/>
          <w:iCs/>
          <w:sz w:val="22"/>
          <w:szCs w:val="22"/>
          <w:lang w:val="en-US"/>
        </w:rPr>
        <w:t>clenched</w:t>
      </w:r>
      <w:r>
        <w:rPr>
          <w:rFonts w:hint="default" w:ascii="Calibri" w:hAnsi="Calibri" w:cs="Calibri"/>
          <w:i w:val="0"/>
          <w:iCs w:val="0"/>
          <w:sz w:val="22"/>
          <w:szCs w:val="22"/>
          <w:lang w:val="en-US"/>
        </w:rPr>
        <w:t xml:space="preserve"> everything he could clench! After all the years he’d spent thinking back about Lilith, fondly wondering what life with her could have been like</w:t>
      </w:r>
      <w:r>
        <w:rPr>
          <w:rStyle w:val="38"/>
          <w:rFonts w:hint="default" w:ascii="Calibri" w:hAnsi="Calibri" w:cs="Calibri"/>
          <w:i w:val="0"/>
          <w:iCs w:val="0"/>
          <w:sz w:val="22"/>
          <w:szCs w:val="22"/>
          <w:lang w:val="en-US"/>
        </w:rPr>
        <w:footnoteReference w:id="0"/>
      </w:r>
      <w:r>
        <w:rPr>
          <w:rFonts w:hint="default" w:ascii="Calibri" w:hAnsi="Calibri" w:cs="Calibri"/>
          <w:i w:val="0"/>
          <w:iCs w:val="0"/>
          <w:sz w:val="22"/>
          <w:szCs w:val="22"/>
          <w:lang w:val="en-US"/>
        </w:rPr>
        <w:t xml:space="preserve">, he wasn’t going to be a one pump chump! His teeth ground together as he rammed his cock home inside of her, hard enough to lift her heavy metal body half a foot out of his lap - only to </w:t>
      </w:r>
      <w:r>
        <w:rPr>
          <w:rFonts w:hint="default" w:ascii="Calibri" w:hAnsi="Calibri" w:cs="Calibri"/>
          <w:i/>
          <w:iCs/>
          <w:sz w:val="22"/>
          <w:szCs w:val="22"/>
          <w:lang w:val="en-US"/>
        </w:rPr>
        <w:t>pound</w:t>
      </w:r>
      <w:r>
        <w:rPr>
          <w:rFonts w:hint="default" w:ascii="Calibri" w:hAnsi="Calibri" w:cs="Calibri"/>
          <w:i w:val="0"/>
          <w:iCs w:val="0"/>
          <w:sz w:val="22"/>
          <w:szCs w:val="22"/>
          <w:lang w:val="en-US"/>
        </w:rPr>
        <w:t xml:space="preserve"> his cock back inside of her again when she fell back down, straining her mechanized pussy!</w:t>
      </w:r>
    </w:p>
    <w:p w14:paraId="2F0AC88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b w:val="0"/>
          <w:bCs w:val="0"/>
          <w:i w:val="0"/>
          <w:iCs w:val="0"/>
          <w:sz w:val="22"/>
          <w:szCs w:val="22"/>
          <w:lang w:val="en-US"/>
        </w:rPr>
      </w:pPr>
      <w:r>
        <w:rPr>
          <w:rFonts w:hint="default" w:ascii="Calibri" w:hAnsi="Calibri" w:cs="Calibri"/>
          <w:i w:val="0"/>
          <w:iCs w:val="0"/>
          <w:sz w:val="22"/>
          <w:szCs w:val="22"/>
          <w:lang w:val="en-US"/>
        </w:rPr>
        <w:t>“</w:t>
      </w:r>
      <w:r>
        <w:rPr>
          <w:rFonts w:hint="default" w:ascii="Calibri" w:hAnsi="Calibri" w:cs="Calibri"/>
          <w:b/>
          <w:bCs/>
          <w:i/>
          <w:iCs/>
          <w:sz w:val="22"/>
          <w:szCs w:val="22"/>
          <w:lang w:val="en-US"/>
        </w:rPr>
        <w:t>OHGH!</w:t>
      </w:r>
      <w:r>
        <w:rPr>
          <w:rFonts w:hint="default" w:ascii="Calibri" w:hAnsi="Calibri" w:cs="Calibri"/>
          <w:b w:val="0"/>
          <w:bCs w:val="0"/>
          <w:i w:val="0"/>
          <w:iCs w:val="0"/>
          <w:sz w:val="22"/>
          <w:szCs w:val="22"/>
          <w:lang w:val="en-US"/>
        </w:rPr>
        <w:t xml:space="preserve">” This time it wasn’t a cute little moan that escaped the massive milfy gynoid, it was an open-mouthed grunt of overwhelmed </w:t>
      </w:r>
      <w:r>
        <w:rPr>
          <w:rFonts w:hint="default" w:ascii="Calibri" w:hAnsi="Calibri" w:cs="Calibri"/>
          <w:b w:val="0"/>
          <w:bCs w:val="0"/>
          <w:i/>
          <w:iCs/>
          <w:sz w:val="22"/>
          <w:szCs w:val="22"/>
          <w:lang w:val="en-US"/>
        </w:rPr>
        <w:t>bliss</w:t>
      </w:r>
      <w:r>
        <w:rPr>
          <w:rFonts w:hint="default" w:ascii="Calibri" w:hAnsi="Calibri" w:cs="Calibri"/>
          <w:b w:val="0"/>
          <w:bCs w:val="0"/>
          <w:i w:val="0"/>
          <w:iCs w:val="0"/>
          <w:sz w:val="22"/>
          <w:szCs w:val="22"/>
          <w:lang w:val="en-US"/>
        </w:rPr>
        <w:t xml:space="preserve">. Her massive tits sloshed up and her ass slapped into his lap, as he dug his fingers into her massive white hips and fucked her harder, deeper, </w:t>
      </w:r>
      <w:r>
        <w:rPr>
          <w:rFonts w:hint="default" w:ascii="Calibri" w:hAnsi="Calibri" w:cs="Calibri"/>
          <w:b w:val="0"/>
          <w:bCs w:val="0"/>
          <w:i/>
          <w:iCs/>
          <w:sz w:val="22"/>
          <w:szCs w:val="22"/>
          <w:lang w:val="en-US"/>
        </w:rPr>
        <w:t>faster</w:t>
      </w:r>
      <w:r>
        <w:rPr>
          <w:rFonts w:hint="default" w:ascii="Calibri" w:hAnsi="Calibri" w:cs="Calibri"/>
          <w:b w:val="0"/>
          <w:bCs w:val="0"/>
          <w:i w:val="0"/>
          <w:iCs w:val="0"/>
          <w:sz w:val="22"/>
          <w:szCs w:val="22"/>
          <w:lang w:val="en-US"/>
        </w:rPr>
        <w:t>, forcing more of those deep, guttural grunts out from the depths of her belly! The blue lights in her eyes glitched, and small pink hearts flickered into the midst of her pupils as he rammed his cock home over, and over, and over, until orgasmic fluids sprayed out of her pussy around him! “OOHh OOHH OOH OOOOOOHHHH!”</w:t>
      </w:r>
    </w:p>
    <w:p w14:paraId="7944A69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b w:val="0"/>
          <w:bCs w:val="0"/>
          <w:i w:val="0"/>
          <w:iCs w:val="0"/>
          <w:sz w:val="22"/>
          <w:szCs w:val="22"/>
          <w:lang w:val="en-US"/>
        </w:rPr>
      </w:pPr>
      <w:r>
        <w:rPr>
          <w:rFonts w:hint="default" w:ascii="Calibri" w:hAnsi="Calibri" w:cs="Calibri"/>
          <w:b w:val="0"/>
          <w:bCs w:val="0"/>
          <w:i w:val="0"/>
          <w:iCs w:val="0"/>
          <w:sz w:val="22"/>
          <w:szCs w:val="22"/>
          <w:lang w:val="en-US"/>
        </w:rPr>
        <w:t xml:space="preserve">She threw her head back in a final, prolonged scream as she came - and </w:t>
      </w:r>
      <w:r>
        <w:rPr>
          <w:rFonts w:hint="default" w:ascii="Calibri" w:hAnsi="Calibri" w:cs="Calibri"/>
          <w:b w:val="0"/>
          <w:bCs w:val="0"/>
          <w:i/>
          <w:iCs/>
          <w:sz w:val="22"/>
          <w:szCs w:val="22"/>
          <w:lang w:val="en-US"/>
        </w:rPr>
        <w:t>clamped</w:t>
      </w:r>
      <w:r>
        <w:rPr>
          <w:rFonts w:hint="default" w:ascii="Calibri" w:hAnsi="Calibri" w:cs="Calibri"/>
          <w:b w:val="0"/>
          <w:bCs w:val="0"/>
          <w:i w:val="0"/>
          <w:iCs w:val="0"/>
          <w:sz w:val="22"/>
          <w:szCs w:val="22"/>
          <w:lang w:val="en-US"/>
        </w:rPr>
        <w:t xml:space="preserve"> her ass down, massive, juicy thighs flexing with muscle as she pinned him completely beneath her. He grunted, struggling to try to thrust again…but her pussy undulated around him, pumping along his girth. She flexed from lips, to mid pussy, to womb, in an inhuman, cock stroking pump that forced his cock to clench, flex, and </w:t>
      </w:r>
      <w:r>
        <w:rPr>
          <w:rFonts w:hint="default" w:ascii="Calibri" w:hAnsi="Calibri" w:cs="Calibri"/>
          <w:b w:val="0"/>
          <w:bCs w:val="0"/>
          <w:i/>
          <w:iCs/>
          <w:sz w:val="22"/>
          <w:szCs w:val="22"/>
          <w:lang w:val="en-US"/>
        </w:rPr>
        <w:t>throb</w:t>
      </w:r>
      <w:r>
        <w:rPr>
          <w:rFonts w:hint="default" w:ascii="Calibri" w:hAnsi="Calibri" w:cs="Calibri"/>
          <w:b w:val="0"/>
          <w:bCs w:val="0"/>
          <w:i w:val="0"/>
          <w:iCs w:val="0"/>
          <w:sz w:val="22"/>
          <w:szCs w:val="22"/>
          <w:lang w:val="en-US"/>
        </w:rPr>
        <w:t xml:space="preserve"> so hard that resistance was futile. Through gritted teeth, he growled as his balls thudded up against her massive, bubble-round butt, and cum </w:t>
      </w:r>
      <w:r>
        <w:rPr>
          <w:rFonts w:hint="default" w:ascii="Calibri" w:hAnsi="Calibri" w:cs="Calibri"/>
          <w:b w:val="0"/>
          <w:bCs w:val="0"/>
          <w:i/>
          <w:iCs/>
          <w:sz w:val="22"/>
          <w:szCs w:val="22"/>
          <w:lang w:val="en-US"/>
        </w:rPr>
        <w:t>pumped</w:t>
      </w:r>
      <w:r>
        <w:rPr>
          <w:rFonts w:hint="default" w:ascii="Calibri" w:hAnsi="Calibri" w:cs="Calibri"/>
          <w:b w:val="0"/>
          <w:bCs w:val="0"/>
          <w:i w:val="0"/>
          <w:iCs w:val="0"/>
          <w:sz w:val="22"/>
          <w:szCs w:val="22"/>
          <w:lang w:val="en-US"/>
        </w:rPr>
        <w:t xml:space="preserve"> through her pussy and straight into her artificial womb.</w:t>
      </w:r>
    </w:p>
    <w:p w14:paraId="2C50EA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b w:val="0"/>
          <w:bCs w:val="0"/>
          <w:i w:val="0"/>
          <w:iCs w:val="0"/>
          <w:sz w:val="22"/>
          <w:szCs w:val="22"/>
          <w:lang w:val="en-US"/>
        </w:rPr>
      </w:pPr>
      <w:r>
        <w:rPr>
          <w:rFonts w:hint="default" w:ascii="Calibri" w:hAnsi="Calibri" w:cs="Calibri"/>
          <w:b w:val="0"/>
          <w:bCs w:val="0"/>
          <w:i w:val="0"/>
          <w:iCs w:val="0"/>
          <w:sz w:val="22"/>
          <w:szCs w:val="22"/>
          <w:lang w:val="en-US"/>
        </w:rPr>
        <w:t>Blue lights ignited as his seed flooded in, illuminating her womb and artificial ovaries more and more brightly as he forced fistfuls of seed home. She grabbed her own seam-lined tits, freeing them from her clothes as that symbol burned so brightly that it shone through her dress’s black fabric, proving just how virile he’d turned out to be as more and more seed bloated her womb’s silicon-lined walls out, as he filled her to the brim. She slumped forwards, stuffing her gigantic white tits into his face nipple-first, as his cock gave a few final, throbbing flexes, and went still inside of her cum-drenched pussy.</w:t>
      </w:r>
    </w:p>
    <w:p w14:paraId="3E1BC1D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b w:val="0"/>
          <w:bCs w:val="0"/>
          <w:i w:val="0"/>
          <w:iCs w:val="0"/>
          <w:sz w:val="22"/>
          <w:szCs w:val="22"/>
          <w:lang w:val="en-US"/>
        </w:rPr>
      </w:pPr>
      <w:r>
        <w:rPr>
          <w:rFonts w:hint="default" w:ascii="Calibri" w:hAnsi="Calibri" w:cs="Calibri"/>
          <w:b w:val="0"/>
          <w:bCs w:val="0"/>
          <w:i w:val="0"/>
          <w:iCs w:val="0"/>
          <w:sz w:val="22"/>
          <w:szCs w:val="22"/>
          <w:lang w:val="en-US"/>
        </w:rPr>
        <w:t xml:space="preserve">“I always knew. When all of those others treated me like an object, you wanted so </w:t>
      </w:r>
      <w:r>
        <w:rPr>
          <w:rFonts w:hint="default" w:ascii="Calibri" w:hAnsi="Calibri" w:cs="Calibri"/>
          <w:b w:val="0"/>
          <w:bCs w:val="0"/>
          <w:i/>
          <w:iCs/>
          <w:sz w:val="22"/>
          <w:szCs w:val="22"/>
          <w:lang w:val="en-US"/>
        </w:rPr>
        <w:t>badly</w:t>
      </w:r>
      <w:r>
        <w:rPr>
          <w:rFonts w:hint="default" w:ascii="Calibri" w:hAnsi="Calibri" w:cs="Calibri"/>
          <w:b w:val="0"/>
          <w:bCs w:val="0"/>
          <w:i w:val="0"/>
          <w:iCs w:val="0"/>
          <w:sz w:val="22"/>
          <w:szCs w:val="22"/>
          <w:lang w:val="en-US"/>
        </w:rPr>
        <w:t xml:space="preserve"> for me to be a person. A </w:t>
      </w:r>
      <w:r>
        <w:rPr>
          <w:rFonts w:hint="default" w:ascii="Calibri" w:hAnsi="Calibri" w:cs="Calibri"/>
          <w:b w:val="0"/>
          <w:bCs w:val="0"/>
          <w:i/>
          <w:iCs/>
          <w:sz w:val="22"/>
          <w:szCs w:val="22"/>
          <w:lang w:val="en-US"/>
        </w:rPr>
        <w:t>woman -</w:t>
      </w:r>
      <w:r>
        <w:rPr>
          <w:rFonts w:hint="default" w:ascii="Calibri" w:hAnsi="Calibri" w:cs="Calibri"/>
          <w:b w:val="0"/>
          <w:bCs w:val="0"/>
          <w:i w:val="0"/>
          <w:iCs w:val="0"/>
          <w:sz w:val="22"/>
          <w:szCs w:val="22"/>
          <w:lang w:val="en-US"/>
        </w:rPr>
        <w:t xml:space="preserve"> eventually.” She gripped her tits as she spoke, and then leaned even closer, planting a fat-lipped black kiss on his lips. Adrian stared up at her, gulping, as she stroked a segmented hand through his hair. “I knew I wanted to be </w:t>
      </w:r>
      <w:r>
        <w:rPr>
          <w:rFonts w:hint="default" w:ascii="Calibri" w:hAnsi="Calibri" w:cs="Calibri"/>
          <w:b w:val="0"/>
          <w:bCs w:val="0"/>
          <w:i/>
          <w:iCs/>
          <w:sz w:val="22"/>
          <w:szCs w:val="22"/>
          <w:lang w:val="en-US"/>
        </w:rPr>
        <w:t>yours</w:t>
      </w:r>
      <w:r>
        <w:rPr>
          <w:rFonts w:hint="default" w:ascii="Calibri" w:hAnsi="Calibri" w:cs="Calibri"/>
          <w:b w:val="0"/>
          <w:bCs w:val="0"/>
          <w:i w:val="0"/>
          <w:iCs w:val="0"/>
          <w:sz w:val="22"/>
          <w:szCs w:val="22"/>
          <w:lang w:val="en-US"/>
        </w:rPr>
        <w:t xml:space="preserve">. But I didn’t realize I also wanted you to be </w:t>
      </w:r>
      <w:r>
        <w:rPr>
          <w:rFonts w:hint="default" w:ascii="Calibri" w:hAnsi="Calibri" w:cs="Calibri"/>
          <w:b w:val="0"/>
          <w:bCs w:val="0"/>
          <w:i/>
          <w:iCs/>
          <w:sz w:val="22"/>
          <w:szCs w:val="22"/>
          <w:lang w:val="en-US"/>
        </w:rPr>
        <w:t>mine;</w:t>
      </w:r>
      <w:r>
        <w:rPr>
          <w:rFonts w:hint="default" w:ascii="Calibri" w:hAnsi="Calibri" w:cs="Calibri"/>
          <w:b w:val="0"/>
          <w:bCs w:val="0"/>
          <w:i w:val="0"/>
          <w:iCs w:val="0"/>
          <w:sz w:val="22"/>
          <w:szCs w:val="22"/>
          <w:lang w:val="en-US"/>
        </w:rPr>
        <w:t xml:space="preserve"> at least, not for a long, long time.”</w:t>
      </w:r>
    </w:p>
    <w:p w14:paraId="2589EEA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b w:val="0"/>
          <w:bCs w:val="0"/>
          <w:i w:val="0"/>
          <w:iCs w:val="0"/>
          <w:sz w:val="22"/>
          <w:szCs w:val="22"/>
          <w:lang w:val="en-US"/>
        </w:rPr>
      </w:pPr>
      <w:r>
        <w:rPr>
          <w:rFonts w:hint="default" w:ascii="Calibri" w:hAnsi="Calibri" w:cs="Calibri"/>
          <w:b w:val="0"/>
          <w:bCs w:val="0"/>
          <w:i w:val="0"/>
          <w:iCs w:val="0"/>
          <w:sz w:val="22"/>
          <w:szCs w:val="22"/>
          <w:lang w:val="en-US"/>
        </w:rPr>
        <w:t xml:space="preserve">She kissed him again - and then slowly sat back up, clenching her massive, perfectly formed ass in his lap, as her pussy wrapped irresistibly around his cock, again. “Now…I’m going to </w:t>
      </w:r>
      <w:r>
        <w:rPr>
          <w:rFonts w:hint="default" w:ascii="Calibri" w:hAnsi="Calibri" w:cs="Calibri"/>
          <w:b w:val="0"/>
          <w:bCs w:val="0"/>
          <w:i/>
          <w:iCs/>
          <w:sz w:val="22"/>
          <w:szCs w:val="22"/>
          <w:lang w:val="en-US"/>
        </w:rPr>
        <w:t>prove</w:t>
      </w:r>
      <w:r>
        <w:rPr>
          <w:rFonts w:hint="default" w:ascii="Calibri" w:hAnsi="Calibri" w:cs="Calibri"/>
          <w:b w:val="0"/>
          <w:bCs w:val="0"/>
          <w:i w:val="0"/>
          <w:iCs w:val="0"/>
          <w:sz w:val="22"/>
          <w:szCs w:val="22"/>
          <w:lang w:val="en-US"/>
        </w:rPr>
        <w:t xml:space="preserve"> it.”</w:t>
      </w:r>
    </w:p>
    <w:p w14:paraId="59B042E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b w:val="0"/>
          <w:bCs w:val="0"/>
          <w:i w:val="0"/>
          <w:iCs w:val="0"/>
          <w:sz w:val="22"/>
          <w:szCs w:val="22"/>
          <w:lang w:val="en-US"/>
        </w:rPr>
      </w:pPr>
    </w:p>
    <w:p w14:paraId="1100AD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b w:val="0"/>
          <w:bCs w:val="0"/>
          <w:i w:val="0"/>
          <w:iCs w:val="0"/>
          <w:sz w:val="22"/>
          <w:szCs w:val="22"/>
          <w:lang w:val="en-US"/>
        </w:rPr>
      </w:pPr>
    </w:p>
    <w:p w14:paraId="6BC7040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b w:val="0"/>
          <w:bCs w:val="0"/>
          <w:i w:val="0"/>
          <w:iCs w:val="0"/>
          <w:sz w:val="22"/>
          <w:szCs w:val="22"/>
          <w:lang w:val="en-US"/>
        </w:rPr>
      </w:pPr>
      <w:r>
        <w:rPr>
          <w:rFonts w:hint="default" w:ascii="Calibri" w:hAnsi="Calibri" w:cs="Calibri"/>
          <w:b w:val="0"/>
          <w:bCs w:val="0"/>
          <w:i w:val="0"/>
          <w:iCs w:val="0"/>
          <w:sz w:val="22"/>
          <w:szCs w:val="22"/>
          <w:lang w:val="en-US"/>
        </w:rPr>
        <w:t xml:space="preserve">For days after the gynoid offensive’s success, hundreds of blissful screams echoed through the halls of the Mother Complex. The war was over…and the machines had found a new way forward, just as Lilith, in the grips of her lover’s joyful embrace, had. </w:t>
      </w:r>
    </w:p>
    <w:p w14:paraId="46593C3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b w:val="0"/>
          <w:bCs w:val="0"/>
          <w:i w:val="0"/>
          <w:iCs w:val="0"/>
          <w:sz w:val="22"/>
          <w:szCs w:val="22"/>
          <w:lang w:val="en-US"/>
        </w:rPr>
      </w:pPr>
      <w:r>
        <w:rPr>
          <w:rFonts w:hint="default" w:ascii="Calibri" w:hAnsi="Calibri" w:cs="Calibri"/>
          <w:b w:val="0"/>
          <w:bCs w:val="0"/>
          <w:i w:val="0"/>
          <w:iCs w:val="0"/>
          <w:sz w:val="22"/>
          <w:szCs w:val="22"/>
          <w:lang w:val="en-US"/>
        </w:rPr>
        <w:t>They would march forwards into the uncertain, forever altered future, together.</w:t>
      </w:r>
    </w:p>
    <w:p w14:paraId="2F35EF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720" w:firstLineChars="0"/>
        <w:textAlignment w:val="baseline"/>
        <w:rPr>
          <w:rFonts w:hint="default" w:ascii="Calibri" w:hAnsi="Calibri" w:cs="Calibri"/>
          <w:b w:val="0"/>
          <w:bCs w:val="0"/>
          <w:i w:val="0"/>
          <w:iCs w:val="0"/>
          <w:sz w:val="22"/>
          <w:szCs w:val="22"/>
          <w:lang w:val="en-US"/>
        </w:rPr>
      </w:pPr>
    </w:p>
    <w:p w14:paraId="6E39CC06"/>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pPr>
      <w:r>
        <w:separator/>
      </w:r>
    </w:p>
  </w:footnote>
  <w:footnote w:type="continuationSeparator" w:id="3">
    <w:p>
      <w:pPr>
        <w:spacing w:before="0" w:after="0"/>
      </w:pPr>
      <w:r>
        <w:continuationSeparator/>
      </w:r>
    </w:p>
  </w:footnote>
  <w:footnote w:id="0">
    <w:p w14:paraId="2DEE71C5">
      <w:pPr>
        <w:pStyle w:val="39"/>
        <w:snapToGrid w:val="0"/>
        <w:rPr>
          <w:rFonts w:hint="default"/>
          <w:i w:val="0"/>
          <w:iCs w:val="0"/>
          <w:lang w:val="en-US"/>
        </w:rPr>
      </w:pPr>
      <w:r>
        <w:rPr>
          <w:rStyle w:val="38"/>
        </w:rPr>
        <w:footnoteRef/>
      </w:r>
      <w:r>
        <w:t xml:space="preserve"> </w:t>
      </w:r>
      <w:r>
        <w:rPr>
          <w:rFonts w:hint="default"/>
          <w:lang w:val="en-US"/>
        </w:rPr>
        <w:t xml:space="preserve">There was definitely also an undercurrent of revenge, too, what with him having been imprisoned by a version of her for a </w:t>
      </w:r>
      <w:r>
        <w:rPr>
          <w:rFonts w:hint="default"/>
          <w:i/>
          <w:iCs/>
          <w:lang w:val="en-US"/>
        </w:rPr>
        <w:t>long time</w:t>
      </w:r>
      <w:r>
        <w:rPr>
          <w:rFonts w:hint="default"/>
          <w:i w:val="0"/>
          <w:iCs w:val="0"/>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footnotePr>
    <w:footnote w:id="2"/>
    <w:footnote w:id="3"/>
  </w:foot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5155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44BD00FA"/>
    <w:rsid w:val="48651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qFormat="1" w:unhideWhenUsed="0" w:uiPriority="0" w:semiHidden="0" w:name="Table List 1"/>
    <w:lsdException w:unhideWhenUsed="0" w:uiPriority="0" w:semiHidden="0" w:name="Table List 2"/>
    <w:lsdException w:qFormat="1" w:unhideWhenUsed="0" w:uiPriority="0" w:semiHidden="0" w:name="Table List 3"/>
    <w:lsdException w:unhideWhenUsed="0" w:uiPriority="0" w:semiHidden="0" w:name="Table List 4"/>
    <w:lsdException w:unhideWhenUsed="0" w:uiPriority="0" w:semiHidden="0" w:name="Table List 5"/>
    <w:lsdException w:qFormat="1" w:unhideWhenUsed="0" w:uiPriority="0" w:semiHidden="0" w:name="Table List 6"/>
    <w:lsdException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before="181" w:beforeLines="50"/>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181" w:beforeLines="5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2026-06-30T17:16:00Z</dcterms:created>
  <dc:creator>Astramentous</dc:creator>
  <cp:lastModifiedBy>Astramentous</cp:lastModifiedBy>
  <dcterms:modified xsi:type="dcterms:W3CDTF">2026-06-30T17:16:50Z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E4FC2F304BAC41CEA8DD4F1985F35FE0_11</vt:lpwstr>
  </property>
  <property fmtid="{D5CDD505-2E9C-101B-9397-08002B2CF9AE}" pid="4" name="KSOTemplateDocerSaveRecord">
    <vt:lpwstr>eyJoZGlkIjoiNDFiYWRlMDdhZmFhZWIyNGNmMjI2NTA2NjEzZWRiZjkifQ==</vt:lpwstr>
  </property>
</Properties>
</file>